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FGD_7 22.01.m4a</w:t>
      </w:r>
    </w:p>
    <w:p>
      <w:pPr>
        <w:pStyle w:val="Heading2"/>
      </w:pPr>
      <w:r>
        <w:rPr>
          <w:sz w:val="24"/>
        </w:rPr>
        <w:t>00:00:00 - 00:02:00</w:t>
      </w:r>
    </w:p>
    <w:p>
      <w:r>
        <w:rPr>
          <w:b/>
        </w:rPr>
        <w:t xml:space="preserve">S1: </w:t>
      </w:r>
      <w:r>
        <w:rPr>
          <w:b/>
        </w:rPr>
        <w:t>Tā. Es ierakstu šeit. Un šeit. Jā, tātad varbūt mēs sāksim, sākumā jūs varētu mazliet katrs pastāstīt par sevi nedaudz – par sevi, savu ģimeni, cik jums ir gadu, kur jūs dzīvojat varbūt, ko patīk vai nepatīk darīt, cik liela ir jūsu ģimene un vai jums varbūt ir kāds mājdzīvnieks. Jūs kāds gribat sākt? Te, man liekas, tu pacēli roku.</w:t>
      </w:r>
    </w:p>
    <w:p>
      <w:r>
        <w:rPr>
          <w:b w:val="0"/>
        </w:rPr>
        <w:t xml:space="preserve">D: </w:t>
      </w:r>
      <w:r>
        <w:rPr>
          <w:b w:val="0"/>
        </w:rPr>
        <w:t>Es gribu būt prezidents.</w:t>
      </w:r>
    </w:p>
    <w:p>
      <w:r>
        <w:rPr>
          <w:b/>
        </w:rPr>
        <w:t xml:space="preserve">S1: </w:t>
      </w:r>
      <w:r>
        <w:rPr>
          <w:b/>
        </w:rPr>
        <w:t>Tu gribi būt prezidents? Jā, kā tevi sauc?</w:t>
      </w:r>
    </w:p>
    <w:p>
      <w:r>
        <w:rPr>
          <w:b w:val="0"/>
        </w:rPr>
        <w:t xml:space="preserve">D: </w:t>
      </w:r>
      <w:r>
        <w:rPr>
          <w:b w:val="0"/>
        </w:rPr>
        <w:t>Darens.</w:t>
      </w:r>
    </w:p>
    <w:p>
      <w:r>
        <w:rPr>
          <w:b/>
        </w:rPr>
        <w:t xml:space="preserve">S1: </w:t>
      </w:r>
      <w:r>
        <w:rPr>
          <w:b/>
        </w:rPr>
        <w:t>Darens?</w:t>
      </w:r>
    </w:p>
    <w:p>
      <w:r>
        <w:rPr>
          <w:b w:val="0"/>
        </w:rPr>
        <w:t xml:space="preserve">D: </w:t>
      </w:r>
      <w:r>
        <w:rPr>
          <w:b w:val="0"/>
        </w:rPr>
        <w:t>Kamarena.</w:t>
      </w:r>
    </w:p>
    <w:p>
      <w:r>
        <w:rPr>
          <w:b/>
        </w:rPr>
        <w:t xml:space="preserve">S1: </w:t>
      </w:r>
      <w:r>
        <w:rPr>
          <w:b/>
        </w:rPr>
        <w:t>Mhm, Darens Kamarena. Labi. Un cik tev gadu?</w:t>
      </w:r>
    </w:p>
    <w:p>
      <w:r>
        <w:rPr>
          <w:b w:val="0"/>
        </w:rPr>
        <w:t xml:space="preserve">D: </w:t>
      </w:r>
      <w:r>
        <w:rPr>
          <w:b w:val="0"/>
        </w:rPr>
        <w:t>Septiņi.</w:t>
      </w:r>
    </w:p>
    <w:p>
      <w:r>
        <w:rPr>
          <w:b/>
        </w:rPr>
        <w:t xml:space="preserve">S1: </w:t>
      </w:r>
      <w:r>
        <w:rPr>
          <w:b/>
        </w:rPr>
        <w:t>Mhm. Un vai tu gribi vēl kaut ko pastāstīt, kur tu dzīvo, ko tev patīk darīt, vai tev ir mājdzīvnieks?</w:t>
      </w:r>
    </w:p>
    <w:p>
      <w:r>
        <w:rPr>
          <w:b w:val="0"/>
        </w:rPr>
        <w:t xml:space="preserve">D: </w:t>
      </w:r>
      <w:r>
        <w:rPr>
          <w:b w:val="0"/>
        </w:rPr>
        <w:t>Man patīk braukt uz BMXu.</w:t>
      </w:r>
    </w:p>
    <w:p>
      <w:r>
        <w:rPr>
          <w:b/>
        </w:rPr>
        <w:t xml:space="preserve">S1: </w:t>
      </w:r>
      <w:r>
        <w:rPr>
          <w:b/>
        </w:rPr>
        <w:t>Mhm, forši.</w:t>
      </w:r>
    </w:p>
    <w:p>
      <w:r>
        <w:rPr>
          <w:b w:val="0"/>
        </w:rPr>
        <w:t xml:space="preserve">D: </w:t>
      </w:r>
      <w:r>
        <w:rPr>
          <w:b w:val="0"/>
        </w:rPr>
        <w:t>Man nav mājdzīvnieku.</w:t>
      </w:r>
    </w:p>
    <w:p>
      <w:r>
        <w:rPr>
          <w:b/>
        </w:rPr>
        <w:t xml:space="preserve">S1: </w:t>
      </w:r>
      <w:r>
        <w:rPr>
          <w:b/>
        </w:rPr>
        <w:t>Mhm. Labi. Un kā tevi sauc? Cik tev gadu?</w:t>
      </w:r>
    </w:p>
    <w:p>
      <w:r>
        <w:rPr>
          <w:b w:val="0"/>
        </w:rPr>
        <w:t xml:space="preserve">R: </w:t>
      </w:r>
      <w:r>
        <w:rPr>
          <w:b w:val="0"/>
        </w:rPr>
        <w:t>Mani sauc Ričards. Es esmu...</w:t>
      </w:r>
    </w:p>
    <w:p>
      <w:r>
        <w:rPr>
          <w:b/>
        </w:rPr>
        <w:t xml:space="preserve">S1: </w:t>
      </w:r>
      <w:r>
        <w:rPr>
          <w:b/>
        </w:rPr>
        <w:t>Kā, lūdzu?</w:t>
      </w:r>
    </w:p>
    <w:p>
      <w:r>
        <w:rPr>
          <w:b w:val="0"/>
        </w:rPr>
        <w:t xml:space="preserve">R: </w:t>
      </w:r>
      <w:r>
        <w:rPr>
          <w:b w:val="0"/>
        </w:rPr>
        <w:t>Es nezinu, cik man gadu.</w:t>
      </w:r>
    </w:p>
    <w:p>
      <w:r>
        <w:rPr>
          <w:b/>
        </w:rPr>
        <w:t xml:space="preserve">S1: </w:t>
      </w:r>
      <w:r>
        <w:rPr>
          <w:b/>
        </w:rPr>
        <w:t>A, aizmirsās? Gadās, ja? Tu zini, cik Ričardam gadu!</w:t>
      </w:r>
    </w:p>
    <w:p>
      <w:r>
        <w:rPr>
          <w:b w:val="0"/>
        </w:rPr>
        <w:t xml:space="preserve">R: </w:t>
      </w:r>
      <w:r>
        <w:rPr>
          <w:b w:val="0"/>
        </w:rPr>
        <w:t>Es eju boksā, man ļoti patīk iet boksā un man ir kaķis. Man patīk ar kaķi spēlēties un man patīk ar ģimeni pārbaudīt laiku.</w:t>
      </w:r>
    </w:p>
    <w:p>
      <w:r>
        <w:rPr>
          <w:b/>
        </w:rPr>
        <w:t xml:space="preserve">S1: </w:t>
      </w:r>
      <w:r>
        <w:rPr>
          <w:b/>
        </w:rPr>
        <w:t>Kā pārbaudīt laiku?</w:t>
      </w:r>
    </w:p>
    <w:p>
      <w:r>
        <w:rPr>
          <w:b w:val="0"/>
        </w:rPr>
        <w:t xml:space="preserve">R: </w:t>
      </w:r>
      <w:r>
        <w:rPr>
          <w:b w:val="0"/>
        </w:rPr>
        <w:t>Spēlēties ar ģimeni.</w:t>
      </w:r>
    </w:p>
    <w:p>
      <w:r>
        <w:rPr>
          <w:b/>
        </w:rPr>
        <w:t xml:space="preserve">S1: </w:t>
      </w:r>
      <w:r>
        <w:rPr>
          <w:b/>
        </w:rPr>
        <w:t>Ā, pavadīt laiku, jā. Forši. Jā?</w:t>
      </w:r>
    </w:p>
    <w:p>
      <w:r>
        <w:rPr>
          <w:b w:val="0"/>
        </w:rPr>
        <w:t xml:space="preserve">G: </w:t>
      </w:r>
      <w:r>
        <w:rPr>
          <w:b w:val="0"/>
        </w:rPr>
        <w:t>Mani sauc Gabriela, man ir septiņi gadi. Man ir pieci mājdzīvnieki.</w:t>
      </w:r>
    </w:p>
    <w:p>
      <w:r>
        <w:rPr>
          <w:b/>
        </w:rPr>
        <w:t xml:space="preserve">S1: </w:t>
      </w:r>
      <w:r>
        <w:rPr>
          <w:b/>
        </w:rPr>
        <w:t>Pieci? Kas tie ir?</w:t>
      </w:r>
    </w:p>
    <w:p>
      <w:r>
        <w:rPr>
          <w:b w:val="0"/>
        </w:rPr>
        <w:t xml:space="preserve">G: </w:t>
      </w:r>
      <w:r>
        <w:rPr>
          <w:b w:val="0"/>
        </w:rPr>
        <w:t>Man ir trīs suņi, kaķis un kāmis. Man ļoti patīk</w:t>
      </w:r>
    </w:p>
    <w:p>
      <w:pPr>
        <w:pStyle w:val="Heading2"/>
      </w:pPr>
      <w:r>
        <w:rPr>
          <w:sz w:val="24"/>
        </w:rPr>
        <w:t>00:01:59 - 00:03:59</w:t>
      </w:r>
    </w:p>
    <w:p>
      <w:r>
        <w:rPr>
          <w:b w:val="0"/>
        </w:rPr>
        <w:t xml:space="preserve">G: </w:t>
      </w:r>
      <w:r>
        <w:rPr>
          <w:b w:val="0"/>
        </w:rPr>
        <w:t>spēlēties ar savu mazo māsu. Un man patīk iet ārā. Man nepatīk, kad man ir jāvāc, ko es esmu spēlējusies, bet mamma liek.</w:t>
      </w:r>
    </w:p>
    <w:p>
      <w:r>
        <w:rPr>
          <w:b/>
        </w:rPr>
        <w:t xml:space="preserve">S1: </w:t>
      </w:r>
      <w:r>
        <w:rPr>
          <w:b/>
        </w:rPr>
        <w:t>Kārtot, ja? Jā. Labi. Un, un tu esi Sofija. Jā. Cik tev gadu? Vai tu gribi pastāstīt kaut ko?</w:t>
      </w:r>
    </w:p>
    <w:p>
      <w:r>
        <w:rPr>
          <w:b w:val="0"/>
        </w:rPr>
        <w:t xml:space="preserve">S: </w:t>
      </w:r>
      <w:r>
        <w:rPr>
          <w:b w:val="0"/>
        </w:rPr>
        <w:t>Septiņi.</w:t>
      </w:r>
    </w:p>
    <w:p>
      <w:r>
        <w:rPr>
          <w:b/>
        </w:rPr>
        <w:t xml:space="preserve">S1: </w:t>
      </w:r>
      <w:r>
        <w:rPr>
          <w:b/>
        </w:rPr>
        <w:t>Septiņi gadi, jā.</w:t>
      </w:r>
    </w:p>
    <w:p>
      <w:r>
        <w:rPr>
          <w:b w:val="0"/>
        </w:rPr>
        <w:t xml:space="preserve">S: </w:t>
      </w:r>
      <w:r>
        <w:rPr>
          <w:b w:val="0"/>
        </w:rPr>
        <w:t>Man...</w:t>
      </w:r>
    </w:p>
    <w:p>
      <w:r>
        <w:rPr>
          <w:b/>
        </w:rPr>
        <w:t xml:space="preserve">S1: </w:t>
      </w:r>
      <w:r>
        <w:rPr>
          <w:b/>
        </w:rPr>
        <w:t>Ko tev patīk darīt?</w:t>
      </w:r>
    </w:p>
    <w:p>
      <w:r>
        <w:rPr>
          <w:b w:val="0"/>
        </w:rPr>
        <w:t xml:space="preserve">S: </w:t>
      </w:r>
      <w:r>
        <w:rPr>
          <w:b w:val="0"/>
        </w:rPr>
        <w:t>Zīmēt un krāsot.</w:t>
      </w:r>
    </w:p>
    <w:p>
      <w:r>
        <w:rPr>
          <w:b/>
        </w:rPr>
        <w:t xml:space="preserve">S1: </w:t>
      </w:r>
      <w:r>
        <w:rPr>
          <w:b/>
        </w:rPr>
        <w:t>Hm. Tad tev būs iespēja arī tagad šodien pakrāsot, pazīmēt.</w:t>
      </w:r>
    </w:p>
    <w:p>
      <w:r>
        <w:rPr>
          <w:b w:val="0"/>
        </w:rPr>
        <w:t xml:space="preserve">R: </w:t>
      </w:r>
      <w:r>
        <w:rPr>
          <w:b w:val="0"/>
        </w:rPr>
        <w:t>Kur var likt tās drupačas, kas mums būs? [spicē zīmuļus] [..]</w:t>
      </w:r>
    </w:p>
    <w:p>
      <w:r>
        <w:rPr>
          <w:b w:val="0"/>
        </w:rPr>
        <w:t xml:space="preserve">S: </w:t>
      </w:r>
      <w:r>
        <w:rPr>
          <w:b w:val="0"/>
        </w:rPr>
        <w:t>Man ir divi kaķi. Viens ir kaķim mammas kaķis.</w:t>
      </w:r>
    </w:p>
    <w:p>
      <w:r>
        <w:rPr>
          <w:b/>
        </w:rPr>
        <w:t xml:space="preserve">S1: </w:t>
      </w:r>
      <w:r>
        <w:rPr>
          <w:b/>
        </w:rPr>
        <w:t>Viens ir mammas kaķis?</w:t>
      </w:r>
    </w:p>
    <w:p>
      <w:r>
        <w:rPr>
          <w:b w:val="0"/>
        </w:rPr>
        <w:t xml:space="preserve">S: </w:t>
      </w:r>
      <w:r>
        <w:rPr>
          <w:b w:val="0"/>
        </w:rPr>
        <w:t>Jā.</w:t>
      </w:r>
    </w:p>
    <w:p>
      <w:r>
        <w:rPr>
          <w:b/>
        </w:rPr>
        <w:t xml:space="preserve">S1: </w:t>
      </w:r>
      <w:r>
        <w:rPr>
          <w:b/>
        </w:rPr>
        <w:t>Un otrs tā kā vairāk tavs?</w:t>
      </w:r>
    </w:p>
    <w:p>
      <w:r>
        <w:rPr>
          <w:b w:val="0"/>
        </w:rPr>
        <w:t xml:space="preserve">S: </w:t>
      </w:r>
      <w:r>
        <w:rPr>
          <w:b w:val="0"/>
        </w:rPr>
        <w:t>Tā kaķa bērniņš.</w:t>
      </w:r>
    </w:p>
    <w:p>
      <w:r>
        <w:rPr>
          <w:b/>
        </w:rPr>
        <w:t xml:space="preserve">S1: </w:t>
      </w:r>
      <w:r>
        <w:rPr>
          <w:b/>
        </w:rPr>
        <w:t>Aha, jā. Un, ko tev... Ā, tev patīk krāsot un zīmēt, ja? Un cik tev gadu? Septiņi, tu teici.</w:t>
      </w:r>
    </w:p>
    <w:p>
      <w:r>
        <w:rPr>
          <w:b w:val="0"/>
        </w:rPr>
        <w:t xml:space="preserve">S: </w:t>
      </w:r>
      <w:r>
        <w:rPr>
          <w:b w:val="0"/>
        </w:rPr>
        <w:t>Jā.</w:t>
      </w:r>
    </w:p>
    <w:p>
      <w:r>
        <w:rPr>
          <w:b/>
        </w:rPr>
        <w:t xml:space="preserve">S1: </w:t>
      </w:r>
      <w:r>
        <w:rPr>
          <w:b/>
        </w:rPr>
        <w:t>Labi, labi. Un kā jūs...</w:t>
      </w:r>
    </w:p>
    <w:p>
      <w:pPr>
        <w:pStyle w:val="Heading2"/>
      </w:pPr>
      <w:r>
        <w:rPr>
          <w:sz w:val="24"/>
        </w:rPr>
        <w:t>00:03:58 - 00:05:58</w:t>
      </w:r>
    </w:p>
    <w:p>
      <w:r>
        <w:rPr>
          <w:b w:val="0"/>
        </w:rPr>
        <w:t xml:space="preserve">D: </w:t>
      </w:r>
      <w:r>
        <w:rPr>
          <w:b w:val="0"/>
        </w:rPr>
        <w:t>Ā, labi. Jo man, jo man ļoti patīk zīmēt.</w:t>
      </w:r>
    </w:p>
    <w:p>
      <w:r>
        <w:rPr>
          <w:b w:val="0"/>
        </w:rPr>
        <w:t xml:space="preserve">R: </w:t>
      </w:r>
      <w:r>
        <w:rPr>
          <w:b w:val="0"/>
        </w:rPr>
        <w:t>Slikti.</w:t>
      </w:r>
    </w:p>
    <w:p>
      <w:r>
        <w:rPr>
          <w:b/>
        </w:rPr>
        <w:t xml:space="preserve">S1: </w:t>
      </w:r>
      <w:r>
        <w:rPr>
          <w:b/>
        </w:rPr>
        <w:t>Slikti? Kā tad tā?</w:t>
      </w:r>
    </w:p>
    <w:p>
      <w:r>
        <w:rPr>
          <w:b w:val="0"/>
        </w:rPr>
        <w:t xml:space="preserve">R: </w:t>
      </w:r>
      <w:r>
        <w:rPr>
          <w:b w:val="0"/>
        </w:rPr>
        <w:t>Man apnika iet uz boksu.</w:t>
      </w:r>
    </w:p>
    <w:p>
      <w:r>
        <w:rPr>
          <w:b/>
        </w:rPr>
        <w:t xml:space="preserve">S1: </w:t>
      </w:r>
      <w:r>
        <w:rPr>
          <w:b/>
        </w:rPr>
        <w:t>Uz boksu apnika iet?</w:t>
      </w:r>
    </w:p>
    <w:p>
      <w:r>
        <w:rPr>
          <w:b w:val="0"/>
        </w:rPr>
        <w:t xml:space="preserve">R: </w:t>
      </w:r>
      <w:r>
        <w:rPr>
          <w:b w:val="0"/>
        </w:rPr>
        <w:t>Šodien atkal jāiet.</w:t>
      </w:r>
    </w:p>
    <w:p>
      <w:r>
        <w:rPr>
          <w:b/>
        </w:rPr>
        <w:t xml:space="preserve">S1: </w:t>
      </w:r>
      <w:r>
        <w:rPr>
          <w:b/>
        </w:rPr>
        <w:t>Atkal jāiet...</w:t>
      </w:r>
    </w:p>
    <w:p>
      <w:r>
        <w:rPr>
          <w:b w:val="0"/>
        </w:rPr>
        <w:t xml:space="preserve">R: </w:t>
      </w:r>
      <w:r>
        <w:rPr>
          <w:b w:val="0"/>
        </w:rPr>
        <w:t>Katru dienu...</w:t>
      </w:r>
    </w:p>
    <w:p>
      <w:r>
        <w:rPr>
          <w:b/>
        </w:rPr>
        <w:t xml:space="preserve">S1: </w:t>
      </w:r>
      <w:r>
        <w:rPr>
          <w:b/>
        </w:rPr>
        <w:t>Katru dienu? Tas tiešām ir diezgan bieži.</w:t>
      </w:r>
    </w:p>
    <w:p>
      <w:r>
        <w:rPr>
          <w:b w:val="0"/>
        </w:rPr>
        <w:t xml:space="preserve">D: </w:t>
      </w:r>
      <w:r>
        <w:rPr>
          <w:b w:val="0"/>
        </w:rPr>
        <w:t>Man arī slikti.</w:t>
      </w:r>
    </w:p>
    <w:p>
      <w:r>
        <w:rPr>
          <w:b w:val="0"/>
        </w:rPr>
        <w:t xml:space="preserve">R: </w:t>
      </w:r>
      <w:r>
        <w:rPr>
          <w:b w:val="0"/>
        </w:rPr>
        <w:t>Arī slikti šodien, jo kaut kas?</w:t>
      </w:r>
    </w:p>
    <w:p>
      <w:r>
        <w:rPr>
          <w:b w:val="0"/>
        </w:rPr>
        <w:t xml:space="preserve">D: </w:t>
      </w:r>
      <w:r>
        <w:rPr>
          <w:b w:val="0"/>
        </w:rPr>
        <w:t>Jā, jo mums ar kājām būs jāiet atpakaļ, un kaut kādas 10 minūtes tās ir.</w:t>
      </w:r>
    </w:p>
    <w:p>
      <w:r>
        <w:rPr>
          <w:b/>
        </w:rPr>
        <w:t xml:space="preserve">S1: </w:t>
      </w:r>
      <w:r>
        <w:rPr>
          <w:b/>
        </w:rPr>
        <w:t>Aha. Tas bišku nogurdinās, ja?</w:t>
      </w:r>
    </w:p>
    <w:p>
      <w:r>
        <w:rPr>
          <w:b w:val="0"/>
        </w:rPr>
        <w:t xml:space="preserve">R: </w:t>
      </w:r>
      <w:r>
        <w:rPr>
          <w:b w:val="0"/>
        </w:rPr>
        <w:t>Jā, man ir viena minūte, man boksā jāskrien, mums vēl iesildīšanās.</w:t>
      </w:r>
    </w:p>
    <w:p>
      <w:r>
        <w:rPr>
          <w:b/>
        </w:rPr>
        <w:t xml:space="preserve">S1: </w:t>
      </w:r>
      <w:r>
        <w:rPr>
          <w:b/>
        </w:rPr>
        <w:t>Kā tu šodien jūties, Sofij?</w:t>
      </w:r>
    </w:p>
    <w:p>
      <w:r>
        <w:rPr>
          <w:b w:val="0"/>
        </w:rPr>
        <w:t xml:space="preserve">S: </w:t>
      </w:r>
      <w:r>
        <w:rPr>
          <w:b w:val="0"/>
        </w:rPr>
        <w:t>Priecīgi.</w:t>
      </w:r>
    </w:p>
    <w:p>
      <w:r>
        <w:rPr>
          <w:b/>
        </w:rPr>
        <w:t xml:space="preserve">S1: </w:t>
      </w:r>
      <w:r>
        <w:rPr>
          <w:b/>
        </w:rPr>
        <w:t>Priecīgi. Kā tad tā?</w:t>
      </w:r>
    </w:p>
    <w:p>
      <w:r>
        <w:rPr>
          <w:b w:val="0"/>
        </w:rPr>
        <w:t xml:space="preserve">G: </w:t>
      </w:r>
      <w:r>
        <w:rPr>
          <w:b w:val="0"/>
        </w:rPr>
        <w:t>Es jūtos priecīgi, jo pēc es varu aiziet pie savas mammas uz 3. d klasi.</w:t>
      </w:r>
    </w:p>
    <w:p>
      <w:r>
        <w:rPr>
          <w:b/>
        </w:rPr>
        <w:t xml:space="preserve">S1: </w:t>
      </w:r>
      <w:r>
        <w:rPr>
          <w:b/>
        </w:rPr>
        <w:t>Aha. Viņa tur ir, ja? Tev mamma ir skolotāja?</w:t>
      </w:r>
    </w:p>
    <w:p>
      <w:r>
        <w:rPr>
          <w:b w:val="0"/>
        </w:rPr>
        <w:t xml:space="preserve">D: </w:t>
      </w:r>
      <w:r>
        <w:rPr>
          <w:b w:val="0"/>
        </w:rPr>
        <w:t>Mana mamma arī te strādā, Iveta K.</w:t>
      </w:r>
    </w:p>
    <w:p>
      <w:r>
        <w:rPr>
          <w:b/>
        </w:rPr>
        <w:t xml:space="preserve">S1: </w:t>
      </w:r>
      <w:r>
        <w:rPr>
          <w:b/>
        </w:rPr>
        <w:t>Labi. Labi, mēs tagad varam sākt pirmo uzdevumu. Pirmais uzdevums ir jums uzzīmēt kādu dzīvu radību, kādu būtni, kas jums ir mīļa vai ļoti patīk un varbūt, par ko jūs bieži domājat.</w:t>
      </w:r>
    </w:p>
    <w:p>
      <w:r>
        <w:rPr>
          <w:b w:val="0"/>
        </w:rPr>
        <w:t xml:space="preserve">R: </w:t>
      </w:r>
      <w:r>
        <w:rPr>
          <w:b w:val="0"/>
        </w:rPr>
        <w:t>Es nemāku zīmēt.</w:t>
      </w:r>
    </w:p>
    <w:p>
      <w:r>
        <w:rPr>
          <w:b/>
        </w:rPr>
        <w:t xml:space="preserve">S1: </w:t>
      </w:r>
      <w:r>
        <w:rPr>
          <w:b/>
        </w:rPr>
        <w:t>Kāda dzīva radība... Dzīva radība, vai kāds...</w:t>
      </w:r>
    </w:p>
    <w:p>
      <w:r>
        <w:rPr>
          <w:b w:val="0"/>
        </w:rPr>
        <w:t xml:space="preserve">D: </w:t>
      </w:r>
      <w:r>
        <w:rPr>
          <w:b w:val="0"/>
        </w:rPr>
        <w:t>Man patīk koki, jo es varu ābolus uzzīmēt.</w:t>
      </w:r>
    </w:p>
    <w:p>
      <w:r>
        <w:rPr>
          <w:b/>
        </w:rPr>
        <w:t xml:space="preserve">S1: </w:t>
      </w:r>
      <w:r>
        <w:rPr>
          <w:b/>
        </w:rPr>
        <w:t>Jā, bet dzīva radība?</w:t>
      </w:r>
    </w:p>
    <w:p>
      <w:r>
        <w:rPr>
          <w:b w:val="0"/>
        </w:rPr>
        <w:t xml:space="preserve">D: </w:t>
      </w:r>
      <w:r>
        <w:rPr>
          <w:b w:val="0"/>
        </w:rPr>
        <w:t>Koki ir dzīvi. (..) (runā par zīmēšanu)</w:t>
      </w:r>
    </w:p>
    <w:p>
      <w:pPr>
        <w:pStyle w:val="Heading2"/>
      </w:pPr>
      <w:r>
        <w:rPr>
          <w:sz w:val="24"/>
        </w:rPr>
        <w:t>00:05:57 - 00:07:57</w:t>
      </w:r>
    </w:p>
    <w:p>
      <w:r>
        <w:rPr>
          <w:b w:val="0"/>
        </w:rPr>
        <w:t xml:space="preserve">G: </w:t>
      </w:r>
      <w:r>
        <w:rPr>
          <w:b w:val="0"/>
        </w:rPr>
        <w:t>Es zīmēju, ko es domāju, nu, kas ir dzīvs.</w:t>
      </w:r>
    </w:p>
    <w:p>
      <w:r>
        <w:rPr>
          <w:b w:val="0"/>
        </w:rPr>
        <w:t xml:space="preserve">D: </w:t>
      </w:r>
      <w:r>
        <w:rPr>
          <w:b w:val="0"/>
        </w:rPr>
        <w:t>Es zīmēju koku, jo man liekas, tas ir dzīvs, un man patīk zīmēt tā.</w:t>
      </w:r>
    </w:p>
    <w:p>
      <w:pPr>
        <w:pStyle w:val="Heading2"/>
      </w:pPr>
      <w:r>
        <w:rPr>
          <w:sz w:val="24"/>
        </w:rPr>
        <w:t>00:07:56 - 00:09:56</w:t>
      </w:r>
    </w:p>
    <w:p>
      <w:r>
        <w:rPr>
          <w:b w:val="0"/>
        </w:rPr>
        <w:t xml:space="preserve">R: </w:t>
      </w:r>
      <w:r>
        <w:rPr>
          <w:b w:val="0"/>
        </w:rPr>
        <w:t>Es arī kādreiz gāju parkūrā, vairāk neeju.</w:t>
      </w:r>
    </w:p>
    <w:p>
      <w:r>
        <w:rPr>
          <w:b w:val="0"/>
        </w:rPr>
        <w:t xml:space="preserve">D: </w:t>
      </w:r>
      <w:r>
        <w:rPr>
          <w:b w:val="0"/>
        </w:rPr>
        <w:t>Minecrafts, parkūrs.</w:t>
      </w:r>
    </w:p>
    <w:p>
      <w:r>
        <w:rPr>
          <w:b/>
        </w:rPr>
        <w:t xml:space="preserve">S1: </w:t>
      </w:r>
      <w:r>
        <w:rPr>
          <w:b/>
        </w:rPr>
        <w:t>Minecraftu?</w:t>
      </w:r>
    </w:p>
    <w:p>
      <w:r>
        <w:rPr>
          <w:b w:val="0"/>
        </w:rPr>
        <w:t xml:space="preserve">D: </w:t>
      </w:r>
      <w:r>
        <w:rPr>
          <w:b w:val="0"/>
        </w:rPr>
        <w:t>Robloxu, Minecraftu, visādas spēles.</w:t>
      </w:r>
    </w:p>
    <w:p>
      <w:r>
        <w:rPr>
          <w:b w:val="0"/>
        </w:rPr>
        <w:t xml:space="preserve">G: </w:t>
      </w:r>
      <w:r>
        <w:rPr>
          <w:b w:val="0"/>
        </w:rPr>
        <w:t>Nē, es neesmu nekad spēlējusi, bet man ir dēls, un viņam patīk visu ko zināt par Minecraftu.</w:t>
      </w:r>
    </w:p>
    <w:p>
      <w:r>
        <w:rPr>
          <w:b w:val="0"/>
        </w:rPr>
        <w:t xml:space="preserve">G: </w:t>
      </w:r>
      <w:r>
        <w:rPr>
          <w:b w:val="0"/>
        </w:rPr>
        <w:t>Man arī, man ir vairāk nekā 100 000...</w:t>
      </w:r>
    </w:p>
    <w:p>
      <w:r>
        <w:rPr>
          <w:b w:val="0"/>
        </w:rPr>
        <w:t xml:space="preserve">D: </w:t>
      </w:r>
      <w:r>
        <w:rPr>
          <w:b w:val="0"/>
        </w:rPr>
        <w:t>Es spēlēju Robloxu katru dienu.</w:t>
      </w:r>
    </w:p>
    <w:p>
      <w:pPr>
        <w:pStyle w:val="Heading2"/>
      </w:pPr>
      <w:r>
        <w:rPr>
          <w:sz w:val="24"/>
        </w:rPr>
        <w:t>00:09:55 - 00:11:55</w:t>
      </w:r>
    </w:p>
    <w:p>
      <w:pPr>
        <w:pStyle w:val="Heading2"/>
      </w:pPr>
      <w:r>
        <w:rPr>
          <w:sz w:val="24"/>
        </w:rPr>
        <w:t>00:11:54 - 00:13:54</w:t>
      </w:r>
    </w:p>
    <w:p>
      <w:pPr>
        <w:pStyle w:val="Heading2"/>
      </w:pPr>
      <w:r>
        <w:rPr>
          <w:sz w:val="24"/>
        </w:rPr>
        <w:t>00:13:53 - 00:15:53</w:t>
      </w:r>
    </w:p>
    <w:p>
      <w:pPr>
        <w:pStyle w:val="Heading2"/>
      </w:pPr>
      <w:r>
        <w:rPr>
          <w:sz w:val="24"/>
        </w:rPr>
        <w:t>00:15:52 - 00:17:52</w:t>
      </w:r>
    </w:p>
    <w:p>
      <w:pPr>
        <w:pStyle w:val="Heading2"/>
      </w:pPr>
      <w:r>
        <w:rPr>
          <w:sz w:val="24"/>
        </w:rPr>
        <w:t>00:17:51 - 00:19:51</w:t>
      </w:r>
    </w:p>
    <w:p>
      <w:r>
        <w:rPr>
          <w:b/>
        </w:rPr>
        <w:t xml:space="preserve">S1: </w:t>
      </w:r>
      <w:r>
        <w:rPr>
          <w:b/>
        </w:rPr>
        <w:t>Tagad jautājums katram no jums, vai jūs varat mazliet pastāstīt, kas ir tas, ko jūs uzzīmējāt, kāpēc to uzzīmējāt?</w:t>
      </w:r>
    </w:p>
    <w:p>
      <w:r>
        <w:rPr>
          <w:b w:val="0"/>
        </w:rPr>
        <w:t xml:space="preserve">D: </w:t>
      </w:r>
      <w:r>
        <w:rPr>
          <w:b w:val="0"/>
        </w:rPr>
        <w:t>Es varu būt pirmais?</w:t>
      </w:r>
    </w:p>
    <w:p>
      <w:r>
        <w:rPr>
          <w:b/>
        </w:rPr>
        <w:t xml:space="preserve">S1: </w:t>
      </w:r>
      <w:r>
        <w:rPr>
          <w:b/>
        </w:rPr>
        <w:t>Tu grib būt pirmais, labi. Tātad pastāsti, Daren, kas tas ir, ko tu uzzīmēji un?</w:t>
      </w:r>
    </w:p>
    <w:p>
      <w:r>
        <w:rPr>
          <w:b w:val="0"/>
        </w:rPr>
        <w:t xml:space="preserve">D: </w:t>
      </w:r>
      <w:r>
        <w:rPr>
          <w:b w:val="0"/>
        </w:rPr>
        <w:t>Es uzzīmēju koku un baltas debesis.</w:t>
      </w:r>
    </w:p>
    <w:p>
      <w:r>
        <w:rPr>
          <w:b/>
        </w:rPr>
        <w:t xml:space="preserve">S1: </w:t>
      </w:r>
      <w:r>
        <w:rPr>
          <w:b/>
        </w:rPr>
        <w:t>Un kāpēc tu gribēji uzzīmēt tieši koku? Tu teici, ka tev koki mīļi, ja, ir?</w:t>
      </w:r>
    </w:p>
    <w:p>
      <w:r>
        <w:rPr>
          <w:b w:val="0"/>
        </w:rPr>
        <w:t xml:space="preserve">D: </w:t>
      </w:r>
      <w:r>
        <w:rPr>
          <w:b w:val="0"/>
        </w:rPr>
        <w:t>Jā, jo es varu uz viņiem rāpties, un tas ir ļoti jautri.</w:t>
      </w:r>
    </w:p>
    <w:p>
      <w:r>
        <w:rPr>
          <w:b/>
        </w:rPr>
        <w:t xml:space="preserve">S1: </w:t>
      </w:r>
      <w:r>
        <w:rPr>
          <w:b/>
        </w:rPr>
        <w:t>Un, teiksim, ja koks varētu domāt, kā tev šķiet, ko koks domātu par cilvēkiem?</w:t>
      </w:r>
    </w:p>
    <w:p>
      <w:r>
        <w:rPr>
          <w:b w:val="0"/>
        </w:rPr>
        <w:t xml:space="preserve">D: </w:t>
      </w:r>
      <w:r>
        <w:rPr>
          <w:b w:val="0"/>
        </w:rPr>
        <w:t>Ja mēs kokam dotu ūdeni, tad viņš domātu labi.</w:t>
      </w:r>
    </w:p>
    <w:p>
      <w:r>
        <w:rPr>
          <w:b/>
        </w:rPr>
        <w:t xml:space="preserve">S1: </w:t>
      </w:r>
      <w:r>
        <w:rPr>
          <w:b/>
        </w:rPr>
        <w:t>Bet vai mēs dodam kokam ūdeni?</w:t>
      </w:r>
    </w:p>
    <w:p>
      <w:r>
        <w:rPr>
          <w:b w:val="0"/>
        </w:rPr>
        <w:t xml:space="preserve">R: </w:t>
      </w:r>
      <w:r>
        <w:rPr>
          <w:b w:val="0"/>
        </w:rPr>
        <w:t>Nē, lietus.</w:t>
      </w:r>
    </w:p>
    <w:p>
      <w:r>
        <w:rPr>
          <w:b w:val="0"/>
        </w:rPr>
        <w:t xml:space="preserve">D: </w:t>
      </w:r>
      <w:r>
        <w:rPr>
          <w:b w:val="0"/>
        </w:rPr>
        <w:t>Varētu arī mēs.</w:t>
      </w:r>
    </w:p>
    <w:p>
      <w:r>
        <w:rPr>
          <w:b/>
        </w:rPr>
        <w:t xml:space="preserve">S1: </w:t>
      </w:r>
      <w:r>
        <w:rPr>
          <w:b/>
        </w:rPr>
        <w:t>Pilsētā droši vien, vai ne? Arī dažreiz laista kokus laikam.</w:t>
      </w:r>
    </w:p>
    <w:p>
      <w:r>
        <w:rPr>
          <w:b w:val="0"/>
        </w:rPr>
        <w:t xml:space="preserve">R: </w:t>
      </w:r>
      <w:r>
        <w:rPr>
          <w:b w:val="0"/>
        </w:rPr>
        <w:t>Lietus arī to dara.</w:t>
      </w:r>
    </w:p>
    <w:p>
      <w:r>
        <w:rPr>
          <w:b/>
        </w:rPr>
        <w:t xml:space="preserve">S1: </w:t>
      </w:r>
      <w:r>
        <w:rPr>
          <w:b/>
        </w:rPr>
        <w:t>Bet kāda ir vēl saistība cilvēkam ar kokiem? Tu saki, patīk rāpties, bet kāda vēl saistība cilvēkiem ar kokiem?</w:t>
      </w:r>
    </w:p>
    <w:p>
      <w:r>
        <w:rPr>
          <w:b w:val="0"/>
        </w:rPr>
        <w:t xml:space="preserve">D: </w:t>
      </w:r>
      <w:r>
        <w:rPr>
          <w:b w:val="0"/>
        </w:rPr>
        <w:t>Ja koki nebūtu, tad mēs būtu jau sen... Tad mēs nebūtu dzīvi, jo nebūtu, ko elpot.</w:t>
      </w:r>
    </w:p>
    <w:p>
      <w:r>
        <w:rPr>
          <w:b/>
        </w:rPr>
        <w:t xml:space="preserve">S1: </w:t>
      </w:r>
      <w:r>
        <w:rPr>
          <w:b/>
        </w:rPr>
        <w:t>Un Kā jūtas tavs koks? Šobrīd? Vai tavs koks ir vesels?</w:t>
      </w:r>
    </w:p>
    <w:p>
      <w:r>
        <w:rPr>
          <w:b w:val="0"/>
        </w:rPr>
        <w:t xml:space="preserve">D: </w:t>
      </w:r>
      <w:r>
        <w:rPr>
          <w:b w:val="0"/>
        </w:rPr>
        <w:t>Tūlīt!</w:t>
      </w:r>
    </w:p>
    <w:p>
      <w:r>
        <w:rPr>
          <w:b/>
        </w:rPr>
        <w:t xml:space="preserve">S1: </w:t>
      </w:r>
      <w:r>
        <w:rPr>
          <w:b/>
        </w:rPr>
        <w:t>Tu kaut ko vēl gribi piezīmēt, ja? Aha! Tu piezīmēji priecīgu sejiņu. Jā, tavs koks ir priecīgs.</w:t>
      </w:r>
    </w:p>
    <w:p>
      <w:pPr>
        <w:pStyle w:val="Heading2"/>
      </w:pPr>
      <w:r>
        <w:rPr>
          <w:sz w:val="24"/>
        </w:rPr>
        <w:t>00:19:50 - 00:21:50</w:t>
      </w:r>
    </w:p>
    <w:p>
      <w:pPr>
        <w:pStyle w:val="Heading2"/>
      </w:pPr>
      <w:r>
        <w:rPr>
          <w:sz w:val="24"/>
        </w:rPr>
        <w:t>00:21:49 - 00:23:49</w:t>
      </w:r>
    </w:p>
    <w:p>
      <w:r>
        <w:rPr>
          <w:b/>
        </w:rPr>
        <w:t xml:space="preserve">S1: </w:t>
      </w:r>
      <w:r>
        <w:rPr>
          <w:b/>
        </w:rPr>
        <w:t>Tu piezīmēji to sejiņu, jā.</w:t>
      </w:r>
    </w:p>
    <w:p>
      <w:r>
        <w:rPr>
          <w:b/>
        </w:rPr>
        <w:t xml:space="preserve">S1: </w:t>
      </w:r>
      <w:r>
        <w:rPr>
          <w:b/>
        </w:rPr>
        <w:t>Un vai tas koks, vai viņš ir vientuļš? Vai viņam varbūt ir kādi līdzinieki un draugi?</w:t>
      </w:r>
    </w:p>
    <w:p>
      <w:r>
        <w:rPr>
          <w:b w:val="0"/>
        </w:rPr>
        <w:t xml:space="preserve">D: </w:t>
      </w:r>
      <w:r>
        <w:rPr>
          <w:b w:val="0"/>
        </w:rPr>
        <w:t>Es esmu koka draugs.</w:t>
      </w:r>
    </w:p>
    <w:p>
      <w:r>
        <w:rPr>
          <w:b/>
        </w:rPr>
        <w:t xml:space="preserve">S1: </w:t>
      </w:r>
      <w:r>
        <w:rPr>
          <w:b/>
        </w:rPr>
        <w:t>Tu esi koka draugs?</w:t>
      </w:r>
    </w:p>
    <w:p>
      <w:r>
        <w:rPr>
          <w:b w:val="0"/>
        </w:rPr>
        <w:t xml:space="preserve">D: </w:t>
      </w:r>
      <w:r>
        <w:rPr>
          <w:b w:val="0"/>
        </w:rPr>
        <w:t>Jā. Es esmu Stickmens.</w:t>
      </w:r>
    </w:p>
    <w:p>
      <w:r>
        <w:rPr>
          <w:b w:val="0"/>
        </w:rPr>
        <w:t xml:space="preserve">R: </w:t>
      </w:r>
      <w:r>
        <w:rPr>
          <w:b w:val="0"/>
        </w:rPr>
        <w:t>Es vēl neesmu pabeidzis visu.</w:t>
      </w:r>
    </w:p>
    <w:p>
      <w:r>
        <w:rPr>
          <w:b/>
        </w:rPr>
        <w:t xml:space="preserve">S1: </w:t>
      </w:r>
      <w:r>
        <w:rPr>
          <w:b/>
        </w:rPr>
        <w:t>Tad tu vēl nebūsi nākamais.</w:t>
      </w:r>
    </w:p>
    <w:p>
      <w:r>
        <w:rPr>
          <w:b w:val="0"/>
        </w:rPr>
        <w:t xml:space="preserve">G: </w:t>
      </w:r>
      <w:r>
        <w:rPr>
          <w:b w:val="0"/>
        </w:rPr>
        <w:t>Es, es vēl esmu. Paskaties.</w:t>
      </w:r>
    </w:p>
    <w:p>
      <w:r>
        <w:rPr>
          <w:b/>
        </w:rPr>
        <w:t xml:space="preserve">S1: </w:t>
      </w:r>
      <w:r>
        <w:rPr>
          <w:b/>
        </w:rPr>
        <w:t>Labi. Sofija, vai tu gribētu vai tu vari pastāstīt, jā, ko tu uzzīmēji? Kas tas ir un kāpēc tu to uzzīmēji?</w:t>
      </w:r>
    </w:p>
    <w:p>
      <w:r>
        <w:rPr>
          <w:b w:val="0"/>
        </w:rPr>
        <w:t xml:space="preserve">S: </w:t>
      </w:r>
      <w:r>
        <w:rPr>
          <w:b w:val="0"/>
        </w:rPr>
        <w:t>Es uzzīmēju sunīti un kaķīti.</w:t>
      </w:r>
    </w:p>
    <w:p>
      <w:r>
        <w:rPr>
          <w:b/>
        </w:rPr>
        <w:t xml:space="preserve">S1: </w:t>
      </w:r>
      <w:r>
        <w:rPr>
          <w:b/>
        </w:rPr>
        <w:t>Tu saki: putniņu, cālīti un ezīti. Jā. Un kāpēc tieši šīs būtnes?</w:t>
      </w:r>
    </w:p>
    <w:p>
      <w:r>
        <w:rPr>
          <w:b w:val="0"/>
        </w:rPr>
        <w:t xml:space="preserve">S: </w:t>
      </w:r>
      <w:r>
        <w:rPr>
          <w:b w:val="0"/>
        </w:rPr>
        <w:t>Tāpēc, jo tie ir mīļi.</w:t>
      </w:r>
    </w:p>
    <w:p>
      <w:r>
        <w:rPr>
          <w:b/>
        </w:rPr>
        <w:t xml:space="preserve">S1: </w:t>
      </w:r>
      <w:r>
        <w:rPr>
          <w:b/>
        </w:rPr>
        <w:t>Tev mīļi dzīvnieciņi, ja? Un ko viņi domā par cilvēkiem? Vai viņiem ir kāda saistība ar cilvēkiem arī? Šitiem dzīvnieciņiem.</w:t>
      </w:r>
    </w:p>
    <w:p>
      <w:r>
        <w:rPr>
          <w:b/>
        </w:rPr>
        <w:t xml:space="preserve">S1: </w:t>
      </w:r>
      <w:r>
        <w:rPr>
          <w:b/>
        </w:rPr>
        <w:t>Var vienkārši iztēloties, kā tev šķiet, kā varētu būt. Vai viņi domā par cilvēkiem kaut ko?</w:t>
      </w:r>
    </w:p>
    <w:p>
      <w:r>
        <w:rPr>
          <w:b/>
        </w:rPr>
        <w:t xml:space="preserve">S1: </w:t>
      </w:r>
      <w:r>
        <w:rPr>
          <w:b/>
        </w:rPr>
        <w:t>Tagad vēl negribās, ja? Nevar iedomāties tagad, ja, uzreiz? Bet kā viņi jūtas?</w:t>
      </w:r>
    </w:p>
    <w:p>
      <w:r>
        <w:rPr>
          <w:b w:val="0"/>
        </w:rPr>
        <w:t xml:space="preserve">S: </w:t>
      </w:r>
      <w:r>
        <w:rPr>
          <w:b w:val="0"/>
        </w:rPr>
        <w:t>Priecīgi.</w:t>
      </w:r>
    </w:p>
    <w:p>
      <w:r>
        <w:rPr>
          <w:b/>
        </w:rPr>
        <w:t xml:space="preserve">S1: </w:t>
      </w:r>
      <w:r>
        <w:rPr>
          <w:b/>
        </w:rPr>
        <w:t>Priecīgi viņi ir! Un vai viņi ir veseli?</w:t>
      </w:r>
    </w:p>
    <w:p>
      <w:r>
        <w:rPr>
          <w:b w:val="0"/>
        </w:rPr>
        <w:t xml:space="preserve">S: </w:t>
      </w:r>
      <w:r>
        <w:rPr>
          <w:b w:val="0"/>
        </w:rPr>
        <w:t>Jā.</w:t>
      </w:r>
    </w:p>
    <w:p>
      <w:r>
        <w:rPr>
          <w:b/>
        </w:rPr>
        <w:t xml:space="preserve">S1: </w:t>
      </w:r>
      <w:r>
        <w:rPr>
          <w:b/>
        </w:rPr>
        <w:t>Mhm. Un kā to var pateikt, ka viņi ir veseli?</w:t>
      </w:r>
    </w:p>
    <w:p>
      <w:r>
        <w:rPr>
          <w:b w:val="0"/>
        </w:rPr>
        <w:t xml:space="preserve">S: </w:t>
      </w:r>
      <w:r>
        <w:rPr>
          <w:b w:val="0"/>
        </w:rPr>
        <w:t>Viņus pabaro.</w:t>
      </w:r>
    </w:p>
    <w:p>
      <w:r>
        <w:rPr>
          <w:b/>
        </w:rPr>
        <w:t xml:space="preserve">S1: </w:t>
      </w:r>
      <w:r>
        <w:rPr>
          <w:b/>
        </w:rPr>
        <w:t>Un vai viņi ir vientuļi? Vai varbūt viņiem ir kādi...</w:t>
      </w:r>
    </w:p>
    <w:p>
      <w:r>
        <w:rPr>
          <w:b/>
        </w:rPr>
        <w:t xml:space="preserve">S1: </w:t>
      </w:r>
      <w:r>
        <w:rPr>
          <w:b/>
        </w:rPr>
        <w:t>Pagaidi, Daren, ja? Es tevi dzirdu, bet es tagad Sofijai jautāju par viņas zīmējumu.</w:t>
      </w:r>
    </w:p>
    <w:p>
      <w:r>
        <w:rPr>
          <w:b/>
        </w:rPr>
        <w:t xml:space="preserve">S1: </w:t>
      </w:r>
      <w:r>
        <w:rPr>
          <w:b/>
        </w:rPr>
        <w:t>Nu vai tavas būtnes, vai viņi ir vientuļi vai viņiem ir kādi...? Viņi savā starpā arī draudzējas, ja, vai?</w:t>
      </w:r>
    </w:p>
    <w:p>
      <w:r>
        <w:rPr>
          <w:b w:val="0"/>
        </w:rPr>
        <w:t xml:space="preserve">S: </w:t>
      </w:r>
      <w:r>
        <w:rPr>
          <w:b w:val="0"/>
        </w:rPr>
        <w:t>Viņi draudzējas savā starpā.</w:t>
      </w:r>
    </w:p>
    <w:p>
      <w:r>
        <w:rPr>
          <w:b/>
        </w:rPr>
        <w:t xml:space="preserve">S1: </w:t>
      </w:r>
      <w:r>
        <w:rPr>
          <w:b/>
        </w:rPr>
        <w:t>Mhm. Labi. Labi, vai tu gribētu</w:t>
      </w:r>
    </w:p>
    <w:p>
      <w:pPr>
        <w:pStyle w:val="Heading2"/>
      </w:pPr>
      <w:r>
        <w:rPr>
          <w:sz w:val="24"/>
        </w:rPr>
        <w:t>00:23:48 - 00:25:48</w:t>
      </w:r>
    </w:p>
    <w:p>
      <w:r>
        <w:rPr>
          <w:b/>
        </w:rPr>
        <w:t xml:space="preserve">S1: </w:t>
      </w:r>
      <w:r>
        <w:rPr>
          <w:b/>
        </w:rPr>
        <w:t>Labi, vai tu gribētu vēl kaut ko par viņiem pastāstīt?</w:t>
      </w:r>
    </w:p>
    <w:p>
      <w:r>
        <w:rPr>
          <w:b w:val="0"/>
        </w:rPr>
        <w:t xml:space="preserve">G: </w:t>
      </w:r>
      <w:r>
        <w:rPr>
          <w:b w:val="0"/>
        </w:rPr>
        <w:t>Es uzzīmēju bruņurupuci, tāpēc bruņurupuči ir mīļi. Viņi ir jauki ļoti. Un es par viņiem ļoti daudz sapņos domāju.</w:t>
      </w:r>
    </w:p>
    <w:p>
      <w:r>
        <w:rPr>
          <w:b/>
        </w:rPr>
        <w:t xml:space="preserve">S1: </w:t>
      </w:r>
      <w:r>
        <w:rPr>
          <w:b/>
        </w:rPr>
        <w:t>Ja? Un ko domā tavs bruņurupucis par cilvēkiem? Kā tu varētu iztēloties?</w:t>
      </w:r>
    </w:p>
    <w:p>
      <w:r>
        <w:rPr>
          <w:b w:val="0"/>
        </w:rPr>
        <w:t xml:space="preserve">G: </w:t>
      </w:r>
      <w:r>
        <w:rPr>
          <w:b w:val="0"/>
        </w:rPr>
        <w:t>Viņš domā par manīm, kad es esmu ļoti mīļa.</w:t>
      </w:r>
    </w:p>
    <w:p>
      <w:r>
        <w:rPr>
          <w:b/>
        </w:rPr>
        <w:t xml:space="preserve">S1: </w:t>
      </w:r>
      <w:r>
        <w:rPr>
          <w:b/>
        </w:rPr>
        <w:t>Un kāda vispār bruņurupučiem varētu būt vēl saistība ar cilvēkiem? Ja tāda ir?</w:t>
      </w:r>
    </w:p>
    <w:p>
      <w:r>
        <w:rPr>
          <w:b w:val="0"/>
        </w:rPr>
        <w:t xml:space="preserve">G: </w:t>
      </w:r>
      <w:r>
        <w:rPr>
          <w:b w:val="0"/>
        </w:rPr>
        <w:t>(klusē)</w:t>
      </w:r>
    </w:p>
    <w:p>
      <w:r>
        <w:rPr>
          <w:b/>
        </w:rPr>
        <w:t xml:space="preserve">S1: </w:t>
      </w:r>
      <w:r>
        <w:rPr>
          <w:b/>
        </w:rPr>
        <w:t>Nevar uzreiz iedomāties, ja? Bet kā jūtas tavs bruņurupucis šobrīd, vai viņš ir vesels?</w:t>
      </w:r>
    </w:p>
    <w:p>
      <w:r>
        <w:rPr>
          <w:b w:val="0"/>
        </w:rPr>
        <w:t xml:space="preserve">G: </w:t>
      </w:r>
      <w:r>
        <w:rPr>
          <w:b w:val="0"/>
        </w:rPr>
        <w:t>Jā, un jo viņš jūtas (nedzirdami)</w:t>
      </w:r>
    </w:p>
    <w:p>
      <w:r>
        <w:rPr>
          <w:b/>
        </w:rPr>
        <w:t xml:space="preserve">S1: </w:t>
      </w:r>
      <w:r>
        <w:rPr>
          <w:b/>
        </w:rPr>
        <w:t>Tā, puiši, man grūti dzirdēt, ko Gabriela saka, kamēr jūs runājat. Kā tu teici, viņš ir vesels un priecīgs, ja? Un kā to var pateikt, ka viņš ir vesels? Kā to var noteikt?</w:t>
      </w:r>
    </w:p>
    <w:p>
      <w:r>
        <w:rPr>
          <w:b w:val="0"/>
        </w:rPr>
        <w:t xml:space="preserve">G: </w:t>
      </w:r>
      <w:r>
        <w:rPr>
          <w:b w:val="0"/>
        </w:rPr>
        <w:t>Tāpēc, ka bruņurupuči ļoti daudz iet ārā.</w:t>
      </w:r>
    </w:p>
    <w:p>
      <w:r>
        <w:rPr>
          <w:b/>
        </w:rPr>
        <w:t xml:space="preserve">S1: </w:t>
      </w:r>
      <w:r>
        <w:rPr>
          <w:b/>
        </w:rPr>
        <w:t>Aha, viņi ir laukā, jā. Un vai tavs bruņurupucītis ir vientuļš?</w:t>
      </w:r>
    </w:p>
    <w:p>
      <w:r>
        <w:rPr>
          <w:b w:val="0"/>
        </w:rPr>
        <w:t xml:space="preserve">G: </w:t>
      </w:r>
      <w:r>
        <w:rPr>
          <w:b w:val="0"/>
        </w:rPr>
        <w:t>Nē, viņš nav vientuļš, jo es par viņu rūpējos.</w:t>
      </w:r>
    </w:p>
    <w:p>
      <w:r>
        <w:rPr>
          <w:b/>
        </w:rPr>
        <w:t xml:space="preserve">S1: </w:t>
      </w:r>
      <w:r>
        <w:rPr>
          <w:b/>
        </w:rPr>
        <w:t>Tu par viņu rūpējies, ja? Mhm. Labi, paldies.</w:t>
      </w:r>
    </w:p>
    <w:p>
      <w:r>
        <w:rPr>
          <w:b w:val="0"/>
        </w:rPr>
        <w:t xml:space="preserve">R: </w:t>
      </w:r>
      <w:r>
        <w:rPr>
          <w:b w:val="0"/>
        </w:rPr>
        <w:t>Negribu stāstīt.</w:t>
      </w:r>
    </w:p>
    <w:p>
      <w:r>
        <w:rPr>
          <w:b w:val="0"/>
        </w:rPr>
        <w:t xml:space="preserve">D: </w:t>
      </w:r>
      <w:r>
        <w:rPr>
          <w:b w:val="0"/>
        </w:rPr>
        <w:t>Skolotāj, mēs varēsim pēc tam parādīt savus zīmējumus?</w:t>
      </w:r>
    </w:p>
    <w:p>
      <w:r>
        <w:rPr>
          <w:b/>
        </w:rPr>
        <w:t xml:space="preserve">S1: </w:t>
      </w:r>
      <w:r>
        <w:rPr>
          <w:b/>
        </w:rPr>
        <w:t>Noteikti.</w:t>
      </w:r>
    </w:p>
    <w:p>
      <w:pPr>
        <w:pStyle w:val="Heading2"/>
      </w:pPr>
      <w:r>
        <w:rPr>
          <w:sz w:val="24"/>
        </w:rPr>
        <w:t>00:25:47 - 00:27:47</w:t>
      </w:r>
    </w:p>
    <w:p>
      <w:pPr>
        <w:pStyle w:val="Heading2"/>
      </w:pPr>
      <w:r>
        <w:rPr>
          <w:sz w:val="24"/>
        </w:rPr>
        <w:t>00:27:46 - 00:29:46</w:t>
      </w:r>
    </w:p>
    <w:p>
      <w:r>
        <w:rPr>
          <w:b/>
        </w:rPr>
        <w:t xml:space="preserve">S1: </w:t>
      </w:r>
      <w:r>
        <w:rPr>
          <w:b/>
        </w:rPr>
        <w:t>Noteikti, jā.</w:t>
      </w:r>
    </w:p>
    <w:p>
      <w:r>
        <w:rPr>
          <w:b/>
        </w:rPr>
        <w:t xml:space="preserve">S1: </w:t>
      </w:r>
      <w:r>
        <w:rPr>
          <w:b/>
        </w:rPr>
        <w:t>Ričard, vai tu esi gatavs?</w:t>
      </w:r>
    </w:p>
    <w:p>
      <w:r>
        <w:rPr>
          <w:b w:val="0"/>
        </w:rPr>
        <w:t xml:space="preserve">R: </w:t>
      </w:r>
      <w:r>
        <w:rPr>
          <w:b w:val="0"/>
        </w:rPr>
        <w:t>Es negribu stāstīt.</w:t>
      </w:r>
    </w:p>
    <w:p>
      <w:r>
        <w:rPr>
          <w:b/>
        </w:rPr>
        <w:t xml:space="preserve">S1: </w:t>
      </w:r>
      <w:r>
        <w:rPr>
          <w:b/>
        </w:rPr>
        <w:t>Nu, mazliet vienkārši pastāsti, ko tu esi uzzīmējis, kas tas ir un kāpēc tu to uzzīmēji?</w:t>
      </w:r>
    </w:p>
    <w:p>
      <w:r>
        <w:rPr>
          <w:b/>
        </w:rPr>
        <w:t xml:space="preserve">S1: </w:t>
      </w:r>
      <w:r>
        <w:rPr>
          <w:b/>
        </w:rPr>
        <w:t>Arī bruņurupucis, j? Un kas vēl tur ir tavā zīmējumā?</w:t>
      </w:r>
    </w:p>
    <w:p>
      <w:r>
        <w:rPr>
          <w:b w:val="0"/>
        </w:rPr>
        <w:t xml:space="preserve">R: </w:t>
      </w:r>
      <w:r>
        <w:rPr>
          <w:b w:val="0"/>
        </w:rPr>
        <w:t>Tur viens puisis laista koku, un viņš ir ļoti priecīgs. Un otrs puisītis ar bruņurupuci spēlējas.</w:t>
      </w:r>
    </w:p>
    <w:p>
      <w:r>
        <w:rPr>
          <w:b/>
        </w:rPr>
        <w:t xml:space="preserve">S1: </w:t>
      </w:r>
      <w:r>
        <w:rPr>
          <w:b/>
        </w:rPr>
        <w:t>Spēlējas, ja? Un kāpēc tu uzzīmēji tieši šīs būtnes?</w:t>
      </w:r>
    </w:p>
    <w:p>
      <w:r>
        <w:rPr>
          <w:b w:val="0"/>
        </w:rPr>
        <w:t xml:space="preserve">R: </w:t>
      </w:r>
      <w:r>
        <w:rPr>
          <w:b w:val="0"/>
        </w:rPr>
        <w:t>Jo man patīk bruņurupuči un man patīk koki.</w:t>
      </w:r>
    </w:p>
    <w:p>
      <w:r>
        <w:rPr>
          <w:b/>
        </w:rPr>
        <w:t xml:space="preserve">S1: </w:t>
      </w:r>
      <w:r>
        <w:rPr>
          <w:b/>
        </w:rPr>
        <w:t>Un, teiksim, ko bruņurupucis un ko koks domā par cilvēkiem?</w:t>
      </w:r>
    </w:p>
    <w:p>
      <w:r>
        <w:rPr>
          <w:b w:val="0"/>
        </w:rPr>
        <w:t xml:space="preserve">R: </w:t>
      </w:r>
      <w:r>
        <w:rPr>
          <w:b w:val="0"/>
        </w:rPr>
        <w:t>Es domāju, kad cilvēki ir labi, ka par visiem rūpējqs, un koks arī.</w:t>
      </w:r>
    </w:p>
    <w:p>
      <w:r>
        <w:rPr>
          <w:b/>
        </w:rPr>
        <w:t xml:space="preserve">S1: </w:t>
      </w:r>
      <w:r>
        <w:rPr>
          <w:b/>
        </w:rPr>
        <w:t>Un vai tavas būtnes ir veselas šobrīd?</w:t>
      </w:r>
    </w:p>
    <w:p>
      <w:r>
        <w:rPr>
          <w:b w:val="0"/>
        </w:rPr>
        <w:t xml:space="preserve">R: </w:t>
      </w:r>
      <w:r>
        <w:rPr>
          <w:b w:val="0"/>
        </w:rPr>
        <w:t>Jā, jā.</w:t>
      </w:r>
    </w:p>
    <w:p>
      <w:r>
        <w:rPr>
          <w:b/>
        </w:rPr>
        <w:t xml:space="preserve">S1: </w:t>
      </w:r>
      <w:r>
        <w:rPr>
          <w:b/>
        </w:rPr>
        <w:t>Un, kā to var pateikt? Kāpēc viņas ir veselas?</w:t>
      </w:r>
    </w:p>
    <w:p>
      <w:r>
        <w:rPr>
          <w:b w:val="0"/>
        </w:rPr>
        <w:t xml:space="preserve">R: </w:t>
      </w:r>
      <w:r>
        <w:rPr>
          <w:b w:val="0"/>
        </w:rPr>
        <w:t>Jo viņām nekas nav noticis viņiem, nav ļoti karsts, viņiem silti, un ar viņiem ne kāds... Viņiem nedod ne tādus ēdienus, viņiem dod tieši tādus ēdienus, kādus var, un, ja viņi saslimst, viņi iedod zāles.</w:t>
      </w:r>
    </w:p>
    <w:p>
      <w:r>
        <w:rPr>
          <w:b/>
        </w:rPr>
        <w:t xml:space="preserve">S1: </w:t>
      </w:r>
      <w:r>
        <w:rPr>
          <w:b/>
        </w:rPr>
        <w:t>Mhm, hm, hm.</w:t>
      </w:r>
    </w:p>
    <w:p>
      <w:pPr>
        <w:pStyle w:val="Heading2"/>
      </w:pPr>
      <w:r>
        <w:rPr>
          <w:sz w:val="24"/>
        </w:rPr>
        <w:t>00:29:45 - 00:31:45</w:t>
      </w:r>
    </w:p>
    <w:p>
      <w:r>
        <w:rPr>
          <w:b/>
        </w:rPr>
        <w:t xml:space="preserve">S1: </w:t>
      </w:r>
      <w:r>
        <w:rPr>
          <w:b/>
        </w:rPr>
        <w:t>Mhm. Un vai tās būtnes, vai viņas ir vientuļas?</w:t>
      </w:r>
    </w:p>
    <w:p>
      <w:r>
        <w:rPr>
          <w:b w:val="0"/>
        </w:rPr>
        <w:t xml:space="preserve">R: </w:t>
      </w:r>
      <w:r>
        <w:rPr>
          <w:b w:val="0"/>
        </w:rPr>
        <w:t>Nē!</w:t>
      </w:r>
    </w:p>
    <w:p>
      <w:r>
        <w:rPr>
          <w:b/>
        </w:rPr>
        <w:t xml:space="preserve">S1: </w:t>
      </w:r>
      <w:r>
        <w:rPr>
          <w:b/>
        </w:rPr>
        <w:t>Viņām ir kādi tā kā līdzinieki?</w:t>
      </w:r>
    </w:p>
    <w:p>
      <w:r>
        <w:rPr>
          <w:b w:val="0"/>
        </w:rPr>
        <w:t xml:space="preserve">R: </w:t>
      </w:r>
      <w:r>
        <w:rPr>
          <w:b w:val="0"/>
        </w:rPr>
        <w:t>Jā, viņiem iekšā būrī ir vēl vecāki.</w:t>
      </w:r>
    </w:p>
    <w:p>
      <w:r>
        <w:rPr>
          <w:b/>
        </w:rPr>
        <w:t xml:space="preserve">S1: </w:t>
      </w:r>
      <w:r>
        <w:rPr>
          <w:b/>
        </w:rPr>
        <w:t>Mhm. Labi. S1: Un labi, tagad jautājums jums visiem. Jūs pastāstījāt par savām būtnēm, bet jautājums tagad, kā par cilvēkiem? Kā par cilvēku varētu zināt, vai cilvēks ir vesels? Jā, Ričard?</w:t>
      </w:r>
    </w:p>
    <w:p>
      <w:r>
        <w:rPr>
          <w:b w:val="0"/>
        </w:rPr>
        <w:t xml:space="preserve">R: </w:t>
      </w:r>
      <w:r>
        <w:rPr>
          <w:b w:val="0"/>
        </w:rPr>
        <w:t>Varēs zināt, ja viņam sāp ļoti piere vai puncis, vai vemj. Vai šķidra kaka, tad var zināt, vai viņam kaut kas ir vai nav. Vai viņam ir ļoti slikti, temperatūra, vai nav?</w:t>
      </w:r>
    </w:p>
    <w:p>
      <w:r>
        <w:rPr>
          <w:b/>
        </w:rPr>
        <w:t xml:space="preserve">S1: </w:t>
      </w:r>
      <w:r>
        <w:rPr>
          <w:b/>
        </w:rPr>
        <w:t>Jā. Tātad, tas ir nevesels, ja, ko tu pateici? Tātad, ja nav tas, ko tu teici, tad ir vesels, ja?</w:t>
      </w:r>
    </w:p>
    <w:p>
      <w:r>
        <w:rPr>
          <w:b w:val="0"/>
        </w:rPr>
        <w:t xml:space="preserve">R: </w:t>
      </w:r>
      <w:r>
        <w:rPr>
          <w:b w:val="0"/>
        </w:rPr>
        <w:t>Jā. Un, ja nav vēmiena.</w:t>
      </w:r>
    </w:p>
    <w:p>
      <w:r>
        <w:rPr>
          <w:b/>
        </w:rPr>
        <w:t xml:space="preserve">S1: </w:t>
      </w:r>
      <w:r>
        <w:rPr>
          <w:b/>
        </w:rPr>
        <w:t>Jā. Un kādi ir veseli cilvēki? Vai to var kaut kā redzēt?</w:t>
      </w:r>
    </w:p>
    <w:p>
      <w:r>
        <w:rPr>
          <w:b w:val="0"/>
        </w:rPr>
        <w:t xml:space="preserve">R: </w:t>
      </w:r>
      <w:r>
        <w:rPr>
          <w:b w:val="0"/>
        </w:rPr>
        <w:t>Kuri nevemj, kuriem viss ir labi, nesāp puncis ļoti, kuriem nesāp piere, nav karsta. Bet viņiem viss labi, viņi smaida.</w:t>
      </w:r>
    </w:p>
    <w:p>
      <w:r>
        <w:rPr>
          <w:b/>
        </w:rPr>
        <w:t xml:space="preserve">S1: </w:t>
      </w:r>
      <w:r>
        <w:rPr>
          <w:b/>
        </w:rPr>
        <w:t>Arī priecīgi. Daren, kā tev šķiet, ko, kā par cilvēku var zināt, vai cilvēks ir vesels?</w:t>
      </w:r>
    </w:p>
    <w:p>
      <w:r>
        <w:rPr>
          <w:b w:val="0"/>
        </w:rPr>
        <w:t xml:space="preserve">D: </w:t>
      </w:r>
      <w:r>
        <w:rPr>
          <w:b w:val="0"/>
        </w:rPr>
        <w:t>Ka viņš klepo.</w:t>
      </w:r>
    </w:p>
    <w:p>
      <w:r>
        <w:rPr>
          <w:b/>
        </w:rPr>
        <w:t xml:space="preserve">S1: </w:t>
      </w:r>
      <w:r>
        <w:rPr>
          <w:b/>
        </w:rPr>
        <w:t>Bet kā var zināt, ka ir vesels?</w:t>
      </w:r>
    </w:p>
    <w:p>
      <w:r>
        <w:rPr>
          <w:b w:val="0"/>
        </w:rPr>
        <w:t xml:space="preserve">R: </w:t>
      </w:r>
      <w:r>
        <w:rPr>
          <w:b w:val="0"/>
        </w:rPr>
        <w:t>Jo, ja viņi klepo, tad tas nozīmē, viņi nav veseli, un, ja viņi vemj un arī viņi nevar iet skolā.</w:t>
      </w:r>
    </w:p>
    <w:p>
      <w:r>
        <w:rPr>
          <w:b/>
        </w:rPr>
        <w:t xml:space="preserve">S1: </w:t>
      </w:r>
      <w:r>
        <w:rPr>
          <w:b/>
        </w:rPr>
        <w:t>Bet kādi ir veseli cilvēki? Tu tagad pateici par neveseliem, ja? Vai to var kaut kā redzēt, ka ir vesels?</w:t>
      </w:r>
    </w:p>
    <w:p>
      <w:r>
        <w:rPr>
          <w:b w:val="0"/>
        </w:rPr>
        <w:t xml:space="preserve">D: </w:t>
      </w:r>
      <w:r>
        <w:rPr>
          <w:b w:val="0"/>
        </w:rPr>
        <w:t>Veseli cilvēki neklepo, viņi nevemj un iet uz skolu. Un ir priecīgi, smaidīgi.</w:t>
      </w:r>
    </w:p>
    <w:p>
      <w:r>
        <w:rPr>
          <w:b w:val="0"/>
        </w:rPr>
        <w:t xml:space="preserve">R: </w:t>
      </w:r>
      <w:r>
        <w:rPr>
          <w:b w:val="0"/>
        </w:rPr>
        <w:t>Kāpēc tu visu laiku atkārto visu no manīm?</w:t>
      </w:r>
    </w:p>
    <w:p>
      <w:r>
        <w:rPr>
          <w:b/>
        </w:rPr>
        <w:t xml:space="preserve">S1: </w:t>
      </w:r>
      <w:r>
        <w:rPr>
          <w:b/>
        </w:rPr>
        <w:t>Labi, paldies. Sofija, kā tev šķiet, kā var pateikt par cilvēku, vai ir vesels?</w:t>
      </w:r>
    </w:p>
    <w:p>
      <w:r>
        <w:rPr>
          <w:b w:val="0"/>
        </w:rPr>
        <w:t xml:space="preserve">S: </w:t>
      </w:r>
      <w:r>
        <w:rPr>
          <w:b w:val="0"/>
        </w:rPr>
        <w:t>Ja nešķauda un neklepo. Neguļ gultā ilgi.</w:t>
      </w:r>
    </w:p>
    <w:p>
      <w:r>
        <w:rPr>
          <w:b/>
        </w:rPr>
        <w:t xml:space="preserve">S1: </w:t>
      </w:r>
      <w:r>
        <w:rPr>
          <w:b/>
        </w:rPr>
        <w:t>Bet vai var kaut kā redzēt, ka cilvēks ir vesels?</w:t>
      </w:r>
    </w:p>
    <w:p>
      <w:r>
        <w:rPr>
          <w:b/>
        </w:rPr>
        <w:t xml:space="preserve">S1: </w:t>
      </w:r>
      <w:r>
        <w:rPr>
          <w:b/>
        </w:rPr>
        <w:t>Bez sišanas, puikas. Šitā ne.</w:t>
      </w:r>
    </w:p>
    <w:p>
      <w:r>
        <w:rPr>
          <w:b/>
        </w:rPr>
        <w:t xml:space="preserve">S1: </w:t>
      </w:r>
      <w:r>
        <w:rPr>
          <w:b/>
        </w:rPr>
        <w:t>Gabriela, kā tev šķiet, kā par cilvēku var zināt, vai cilvēks ir vesels?</w:t>
      </w:r>
    </w:p>
    <w:p>
      <w:r>
        <w:rPr>
          <w:b w:val="0"/>
        </w:rPr>
        <w:t xml:space="preserve">G: </w:t>
      </w:r>
      <w:r>
        <w:rPr>
          <w:b w:val="0"/>
        </w:rPr>
        <w:t>Kad viņi nāk ārā un kad viņi smaida, un iet uz skolu. Un ja viņi arī guļ ļoti ilgi, tas nozīmē, ka viņi jūtas ļoti labi.</w:t>
      </w:r>
    </w:p>
    <w:p>
      <w:r>
        <w:rPr>
          <w:b/>
        </w:rPr>
        <w:t xml:space="preserve">S1: </w:t>
      </w:r>
      <w:r>
        <w:rPr>
          <w:b/>
        </w:rPr>
        <w:t>Jā. Un kādi ir veseli cilvēki vēl? Vai to var kaut kā redzēt?</w:t>
      </w:r>
    </w:p>
    <w:p>
      <w:pPr>
        <w:pStyle w:val="Heading2"/>
      </w:pPr>
      <w:r>
        <w:rPr>
          <w:sz w:val="24"/>
        </w:rPr>
        <w:t>00:31:44 - 00:33:44</w:t>
      </w:r>
    </w:p>
    <w:p>
      <w:r>
        <w:rPr>
          <w:b/>
        </w:rPr>
        <w:t xml:space="preserve">S1: </w:t>
      </w:r>
      <w:r>
        <w:rPr>
          <w:b/>
        </w:rPr>
        <w:t>Kādi ir slimi cilvēki?</w:t>
      </w:r>
    </w:p>
    <w:p>
      <w:r>
        <w:rPr>
          <w:b w:val="0"/>
        </w:rPr>
        <w:t xml:space="preserve">G: </w:t>
      </w:r>
      <w:r>
        <w:rPr>
          <w:b w:val="0"/>
        </w:rPr>
        <w:t>Ja cilvēki neēd vitamīnus, tad viņi ļoti slimīgi ir, tad viņiem jāguļ gultā ļoti ilgi un jāveseļojas.</w:t>
      </w:r>
    </w:p>
    <w:p>
      <w:r>
        <w:rPr>
          <w:b/>
        </w:rPr>
        <w:t xml:space="preserve">S1: </w:t>
      </w:r>
      <w:r>
        <w:rPr>
          <w:b/>
        </w:rPr>
        <w:t>Labi. Un kā jums visiem šķiet, vai tas, vai cilvēki ir veseli, vai tas kaut kā ir saistīts ar to, vai citas dzīvas būtnes ir veselas?</w:t>
      </w:r>
    </w:p>
    <w:p>
      <w:r>
        <w:rPr>
          <w:b w:val="0"/>
        </w:rPr>
        <w:t xml:space="preserve">D: </w:t>
      </w:r>
      <w:r>
        <w:rPr>
          <w:b w:val="0"/>
        </w:rPr>
        <w:t>Nē.</w:t>
      </w:r>
    </w:p>
    <w:p>
      <w:r>
        <w:rPr>
          <w:b/>
        </w:rPr>
        <w:t xml:space="preserve">S1: </w:t>
      </w:r>
      <w:r>
        <w:rPr>
          <w:b/>
        </w:rPr>
        <w:t>Darenam šķiet, ka ne.</w:t>
      </w:r>
    </w:p>
    <w:p>
      <w:r>
        <w:rPr>
          <w:b w:val="0"/>
        </w:rPr>
        <w:t xml:space="preserve">D: </w:t>
      </w:r>
      <w:r>
        <w:rPr>
          <w:b w:val="0"/>
        </w:rPr>
        <w:t>Ja uzklepo, tad tā otra dzīve būtne ir slima.</w:t>
      </w:r>
    </w:p>
    <w:p>
      <w:r>
        <w:rPr>
          <w:b/>
        </w:rPr>
        <w:t xml:space="preserve">S1: </w:t>
      </w:r>
      <w:r>
        <w:rPr>
          <w:b/>
        </w:rPr>
        <w:t>Ja cilvēks uzklepo?</w:t>
      </w:r>
    </w:p>
    <w:p>
      <w:r>
        <w:rPr>
          <w:b w:val="0"/>
        </w:rPr>
        <w:t xml:space="preserve">D: </w:t>
      </w:r>
      <w:r>
        <w:rPr>
          <w:b w:val="0"/>
        </w:rPr>
        <w:t>Jā.</w:t>
      </w:r>
    </w:p>
    <w:p>
      <w:r>
        <w:rPr>
          <w:b/>
        </w:rPr>
        <w:t xml:space="preserve">S1: </w:t>
      </w:r>
      <w:r>
        <w:rPr>
          <w:b/>
        </w:rPr>
        <w:t>Mhm. Kā tev šķiet?</w:t>
      </w:r>
    </w:p>
    <w:p>
      <w:r>
        <w:rPr>
          <w:b w:val="0"/>
        </w:rPr>
        <w:t xml:space="preserve">R: </w:t>
      </w:r>
      <w:r>
        <w:rPr>
          <w:b w:val="0"/>
        </w:rPr>
        <w:t>Nu, tad, ja ir slims, un otrs, kurš ir tev blakus, viņš ir vesels, un, ja tu uz viņa uzšķaudi vai uzklepo, tad viņš uzreiz saslimst arī.</w:t>
      </w:r>
    </w:p>
    <w:p>
      <w:r>
        <w:rPr>
          <w:b/>
        </w:rPr>
        <w:t xml:space="preserve">S1: </w:t>
      </w:r>
      <w:r>
        <w:rPr>
          <w:b/>
        </w:rPr>
        <w:t>Un cilvēki ar citām dzīvām būtnēm kaut kā saistīti? Kā cilvēka veselība vēl ir saistīta ar citām dzīvām būtnēm?</w:t>
      </w:r>
    </w:p>
    <w:p>
      <w:r>
        <w:rPr>
          <w:b/>
        </w:rPr>
        <w:t xml:space="preserve">S1: </w:t>
      </w:r>
      <w:r>
        <w:rPr>
          <w:b/>
        </w:rPr>
        <w:t>Labi. Jā.</w:t>
      </w:r>
    </w:p>
    <w:p>
      <w:r>
        <w:rPr>
          <w:b/>
        </w:rPr>
        <w:t xml:space="preserve">S1: </w:t>
      </w:r>
      <w:r>
        <w:rPr>
          <w:b/>
        </w:rPr>
        <w:t>Kā jums, meitenes šķiet, vai tas, vai cilvēki ir veseli, ir kaut kā saistīts ar to, vai citas dzīvas būtnes ir vesela?</w:t>
      </w:r>
    </w:p>
    <w:p>
      <w:r>
        <w:rPr>
          <w:b w:val="0"/>
        </w:rPr>
        <w:t xml:space="preserve">D: </w:t>
      </w:r>
      <w:r>
        <w:rPr>
          <w:b w:val="0"/>
        </w:rPr>
        <w:t>(lūdz iziet padzerties)</w:t>
      </w:r>
    </w:p>
    <w:p>
      <w:pPr>
        <w:pStyle w:val="Heading2"/>
      </w:pPr>
      <w:r>
        <w:rPr>
          <w:sz w:val="24"/>
        </w:rPr>
        <w:t>00:33:43 - 00:35:43</w:t>
      </w:r>
    </w:p>
    <w:p>
      <w:pPr>
        <w:pStyle w:val="Heading2"/>
      </w:pPr>
      <w:r>
        <w:rPr>
          <w:sz w:val="24"/>
        </w:rPr>
        <w:t>00:35:42 - 00:37:42</w:t>
      </w:r>
    </w:p>
    <w:p>
      <w:r>
        <w:rPr>
          <w:b/>
        </w:rPr>
        <w:t xml:space="preserve">S1: </w:t>
      </w:r>
      <w:r>
        <w:rPr>
          <w:b/>
        </w:rPr>
        <w:t>Tagad uzdevums, ja? Jums katram ir šitās kartītes, 22 attēli tur ir, un tur ir paskatāties, tur ir dažādi cilvēki, un jums uzdevums apskatīt tos attēlus un sašķirot divās daļās, kuri cilvēki, jūsuprāt, Klau, Daren, vai tu dzirdi?</w:t>
      </w:r>
    </w:p>
    <w:p>
      <w:r>
        <w:rPr>
          <w:b w:val="0"/>
        </w:rPr>
        <w:t xml:space="preserve">D: </w:t>
      </w:r>
      <w:r>
        <w:rPr>
          <w:b w:val="0"/>
        </w:rPr>
        <w:t>Jā.</w:t>
      </w:r>
    </w:p>
    <w:p>
      <w:r>
        <w:rPr>
          <w:b/>
        </w:rPr>
        <w:t xml:space="preserve">S1: </w:t>
      </w:r>
      <w:r>
        <w:rPr>
          <w:b/>
        </w:rPr>
        <w:t>Ej, lūdzu, apskaties.</w:t>
      </w:r>
    </w:p>
    <w:p>
      <w:r>
        <w:rPr>
          <w:b/>
        </w:rPr>
        <w:t xml:space="preserve">S1: </w:t>
      </w:r>
      <w:r>
        <w:rPr>
          <w:b/>
        </w:rPr>
        <w:t>Puiši, lūdzu. Ričard.</w:t>
      </w:r>
    </w:p>
    <w:p>
      <w:r>
        <w:rPr>
          <w:b/>
        </w:rPr>
        <w:t xml:space="preserve">S1: </w:t>
      </w:r>
      <w:r>
        <w:rPr>
          <w:b/>
        </w:rPr>
        <w:t>Es sameklēšu [pazudušo korķīti], kamēr jūs... Tagad jums uzdevums sašķirot tās kartītes divās daļās, kuri cilvēki, jūsuprāt, ir veseli un kuri ir mazāk veseli.</w:t>
      </w:r>
    </w:p>
    <w:p>
      <w:r>
        <w:rPr>
          <w:b w:val="0"/>
        </w:rPr>
        <w:t xml:space="preserve">D: </w:t>
      </w:r>
      <w:r>
        <w:rPr>
          <w:b w:val="0"/>
        </w:rPr>
        <w:t>Ā, šis nav vesels.</w:t>
      </w:r>
    </w:p>
    <w:p>
      <w:r>
        <w:rPr>
          <w:b/>
        </w:rPr>
        <w:t xml:space="preserve">S1: </w:t>
      </w:r>
      <w:r>
        <w:rPr>
          <w:b/>
        </w:rPr>
        <w:t>To jūs katrs pats apskatāt, katrs pats izdomājat, kā jums šķiet, ja?</w:t>
      </w:r>
    </w:p>
    <w:p>
      <w:r>
        <w:rPr>
          <w:b w:val="0"/>
        </w:rPr>
        <w:t xml:space="preserve">G: </w:t>
      </w:r>
      <w:r>
        <w:rPr>
          <w:b w:val="0"/>
        </w:rPr>
        <w:t>Es paņemšu, kuri nav veseli.</w:t>
      </w:r>
    </w:p>
    <w:p>
      <w:r>
        <w:rPr>
          <w:b/>
        </w:rPr>
        <w:t xml:space="preserve">S1: </w:t>
      </w:r>
      <w:r>
        <w:rPr>
          <w:b/>
        </w:rPr>
        <w:t>Divās kaudzītēs, ja, saliekat, kā jums pašiem šķiet.</w:t>
      </w:r>
    </w:p>
    <w:p>
      <w:r>
        <w:rPr>
          <w:b/>
        </w:rPr>
        <w:t xml:space="preserve">S1: </w:t>
      </w:r>
      <w:r>
        <w:rPr>
          <w:b/>
        </w:rPr>
        <w:t>Klau, Ričard, tev arī uzdevums šitais ir, ja?</w:t>
      </w:r>
    </w:p>
    <w:p>
      <w:pPr>
        <w:pStyle w:val="Heading2"/>
      </w:pPr>
      <w:r>
        <w:rPr>
          <w:sz w:val="24"/>
        </w:rPr>
        <w:t>00:37:41 - 00:39:41</w:t>
      </w:r>
    </w:p>
    <w:p>
      <w:r>
        <w:rPr>
          <w:b w:val="0"/>
        </w:rPr>
        <w:t xml:space="preserve">D: </w:t>
      </w:r>
      <w:r>
        <w:rPr>
          <w:b w:val="0"/>
        </w:rPr>
        <w:t>(šķiro un komentē) Ja viņš nebūtu vesels, viņš nevarētu sēdēt telefonā.</w:t>
      </w:r>
    </w:p>
    <w:p>
      <w:r>
        <w:rPr>
          <w:b/>
        </w:rPr>
        <w:t xml:space="preserve">S1: </w:t>
      </w:r>
      <w:r>
        <w:rPr>
          <w:b/>
        </w:rPr>
        <w:t>Nu, kā jums katram šķiet, jā?</w:t>
      </w:r>
    </w:p>
    <w:p>
      <w:r>
        <w:rPr>
          <w:b w:val="0"/>
        </w:rPr>
        <w:t xml:space="preserve">D: </w:t>
      </w:r>
      <w:r>
        <w:rPr>
          <w:b w:val="0"/>
        </w:rPr>
        <w:t>Skolotāj, man ir vairāk neveselie, nevis veselie.</w:t>
      </w:r>
    </w:p>
    <w:p>
      <w:r>
        <w:rPr>
          <w:b/>
        </w:rPr>
        <w:t xml:space="preserve">S1: </w:t>
      </w:r>
      <w:r>
        <w:rPr>
          <w:b/>
        </w:rPr>
        <w:t>Labi, tev tā. Tad sagaidīsim pārējiem, kad būs gatavs.</w:t>
      </w:r>
    </w:p>
    <w:p>
      <w:r>
        <w:rPr>
          <w:b w:val="0"/>
        </w:rPr>
        <w:t xml:space="preserve">D: </w:t>
      </w:r>
      <w:r>
        <w:rPr>
          <w:b w:val="0"/>
        </w:rPr>
        <w:t>Ričard, skolotājai patīk, ko es uzzīmēju.</w:t>
      </w:r>
    </w:p>
    <w:p>
      <w:pPr>
        <w:pStyle w:val="Heading2"/>
      </w:pPr>
      <w:r>
        <w:rPr>
          <w:sz w:val="24"/>
        </w:rPr>
        <w:t>00:39:40 - 00:41:40</w:t>
      </w:r>
    </w:p>
    <w:p>
      <w:r>
        <w:rPr>
          <w:b w:val="0"/>
        </w:rPr>
        <w:t xml:space="preserve">D: </w:t>
      </w:r>
      <w:r>
        <w:rPr>
          <w:b w:val="0"/>
        </w:rPr>
        <w:t>Nevesels šitas, jo viņa pīpē...</w:t>
      </w:r>
    </w:p>
    <w:p>
      <w:r>
        <w:rPr>
          <w:b/>
        </w:rPr>
        <w:t xml:space="preserve">S1: </w:t>
      </w:r>
      <w:r>
        <w:rPr>
          <w:b/>
        </w:rPr>
        <w:t>Labi. Tad visiem ir gatavs, ja? Nu, sāksim, piemēram, Gabriela, apskatīt pirmo, jā. Parādi, kas tas ir par attēli tev? Jā, 22. attēls. Kurā kaudzītē tas tev ir?</w:t>
      </w:r>
    </w:p>
    <w:p>
      <w:r>
        <w:rPr>
          <w:b w:val="0"/>
        </w:rPr>
        <w:t xml:space="preserve">G: </w:t>
      </w:r>
      <w:r>
        <w:rPr>
          <w:b w:val="0"/>
        </w:rPr>
        <w:t>Veselā.</w:t>
      </w:r>
    </w:p>
    <w:p>
      <w:r>
        <w:rPr>
          <w:b/>
        </w:rPr>
        <w:t xml:space="preserve">S1: </w:t>
      </w:r>
      <w:r>
        <w:rPr>
          <w:b/>
        </w:rPr>
        <w:t>Veselā kaudzītē. Aha. Un kā tev šķiet, kāpēc šis cilvēks ir vesels? Kā to var pateikt?</w:t>
      </w:r>
    </w:p>
    <w:p>
      <w:r>
        <w:rPr>
          <w:b w:val="0"/>
        </w:rPr>
        <w:t xml:space="preserve">G: </w:t>
      </w:r>
      <w:r>
        <w:rPr>
          <w:b w:val="0"/>
        </w:rPr>
        <w:t>Tāpēc viņš neiet gultā, nesāp viņam. Viņš nevemj, nav tāda, ka viņam sāp.</w:t>
      </w:r>
    </w:p>
    <w:p>
      <w:r>
        <w:rPr>
          <w:b/>
        </w:rPr>
        <w:t xml:space="preserve">S1: </w:t>
      </w:r>
      <w:r>
        <w:rPr>
          <w:b/>
        </w:rPr>
        <w:t>Nesāp vēders, ja?</w:t>
      </w:r>
    </w:p>
    <w:p>
      <w:r>
        <w:rPr>
          <w:b w:val="0"/>
        </w:rPr>
        <w:t xml:space="preserve">G: </w:t>
      </w:r>
      <w:r>
        <w:rPr>
          <w:b w:val="0"/>
        </w:rPr>
        <w:t>Jā.</w:t>
      </w:r>
    </w:p>
    <w:p>
      <w:r>
        <w:rPr>
          <w:b/>
        </w:rPr>
        <w:t xml:space="preserve">S1: </w:t>
      </w:r>
      <w:r>
        <w:rPr>
          <w:b/>
        </w:rPr>
        <w:t>Un kas notiek? Un kas notiek šī cilvēka ķermenī, ka viņš ir vesels?</w:t>
      </w:r>
    </w:p>
    <w:p>
      <w:r>
        <w:rPr>
          <w:b w:val="0"/>
        </w:rPr>
        <w:t xml:space="preserve">D: </w:t>
      </w:r>
      <w:r>
        <w:rPr>
          <w:b w:val="0"/>
        </w:rPr>
        <w:t>Skolotāj, var kaut kādas spēles uzspēlēt? Man paliek garlaicīgi.</w:t>
      </w:r>
    </w:p>
    <w:p>
      <w:r>
        <w:rPr>
          <w:b/>
        </w:rPr>
        <w:t xml:space="preserve">S1: </w:t>
      </w:r>
      <w:r>
        <w:rPr>
          <w:b/>
        </w:rPr>
        <w:t>Tu vari varbūt vēl pazīmēt mazliet.</w:t>
      </w:r>
    </w:p>
    <w:p>
      <w:r>
        <w:rPr>
          <w:b w:val="0"/>
        </w:rPr>
        <w:t xml:space="preserve">D: </w:t>
      </w:r>
      <w:r>
        <w:rPr>
          <w:b w:val="0"/>
        </w:rPr>
        <w:t>Nē.</w:t>
      </w:r>
    </w:p>
    <w:p>
      <w:r>
        <w:rPr>
          <w:b/>
        </w:rPr>
        <w:t xml:space="preserve">S1: </w:t>
      </w:r>
      <w:r>
        <w:rPr>
          <w:b/>
        </w:rPr>
        <w:t>Tūlīt es arī tev jautāšu, ja? Tad varbūt būs mazāk garlaicīgi. Jā, tu, Gabriela, vēl...</w:t>
      </w:r>
    </w:p>
    <w:p>
      <w:pPr>
        <w:pStyle w:val="Heading2"/>
      </w:pPr>
      <w:r>
        <w:rPr>
          <w:sz w:val="24"/>
        </w:rPr>
        <w:t>00:41:39 - 00:43:39</w:t>
      </w:r>
    </w:p>
    <w:p>
      <w:r>
        <w:rPr>
          <w:b/>
        </w:rPr>
        <w:t xml:space="preserve">S1: </w:t>
      </w:r>
      <w:r>
        <w:rPr>
          <w:b/>
        </w:rPr>
        <w:t>vēl es jautāju, nu, kas notiek šī cilvēka ķermenī, varbūt viņš dara kaut ko, lai būtu vesels.</w:t>
      </w:r>
    </w:p>
    <w:p>
      <w:r>
        <w:rPr>
          <w:b w:val="0"/>
        </w:rPr>
        <w:t xml:space="preserve">G: </w:t>
      </w:r>
      <w:r>
        <w:rPr>
          <w:b w:val="0"/>
        </w:rPr>
        <w:t>Jā, viņš dara, viņš ēd vitamīnus un augļus, un daudz iet ārā, lai dabūtu D vitamīnu.</w:t>
      </w:r>
    </w:p>
    <w:p>
      <w:r>
        <w:rPr>
          <w:b/>
        </w:rPr>
        <w:t xml:space="preserve">S1: </w:t>
      </w:r>
      <w:r>
        <w:rPr>
          <w:b/>
        </w:rPr>
        <w:t>Lai dabūtu D vitamīnu. Un kā var dabūt D vitamīnu?</w:t>
      </w:r>
    </w:p>
    <w:p>
      <w:r>
        <w:rPr>
          <w:b w:val="0"/>
        </w:rPr>
        <w:t xml:space="preserve">G: </w:t>
      </w:r>
      <w:r>
        <w:rPr>
          <w:b w:val="0"/>
        </w:rPr>
        <w:t>Ja iet ārā, kad saule spīd, jo saule dod D vitamīnu.</w:t>
      </w:r>
    </w:p>
    <w:p>
      <w:r>
        <w:rPr>
          <w:b/>
        </w:rPr>
        <w:t xml:space="preserve">S1: </w:t>
      </w:r>
      <w:r>
        <w:rPr>
          <w:b/>
        </w:rPr>
        <w:t>Un kāpēc ir vajadzīgs D vitamīns?</w:t>
      </w:r>
    </w:p>
    <w:p>
      <w:r>
        <w:rPr>
          <w:b w:val="0"/>
        </w:rPr>
        <w:t xml:space="preserve">G: </w:t>
      </w:r>
      <w:r>
        <w:rPr>
          <w:b w:val="0"/>
        </w:rPr>
        <w:t>Tas tādēļ, tu paliksi ļoti slims un varbūt tu nomirsi, ja tev pārāk baktērijas ir daudz ķermenī.</w:t>
      </w:r>
    </w:p>
    <w:p>
      <w:r>
        <w:rPr>
          <w:b/>
        </w:rPr>
        <w:t xml:space="preserve">S1: </w:t>
      </w:r>
      <w:r>
        <w:rPr>
          <w:b/>
        </w:rPr>
        <w:t>Labi, un, piemēram, Daren, vai tu vari atrast, kurā kaudzītē tev ir šitais attēls, 22.?</w:t>
      </w:r>
    </w:p>
    <w:p>
      <w:r>
        <w:rPr>
          <w:b w:val="0"/>
        </w:rPr>
        <w:t xml:space="preserve">D: </w:t>
      </w:r>
      <w:r>
        <w:rPr>
          <w:b w:val="0"/>
        </w:rPr>
        <w:t>Pie slimā.</w:t>
      </w:r>
    </w:p>
    <w:p>
      <w:r>
        <w:rPr>
          <w:b/>
        </w:rPr>
        <w:t xml:space="preserve">S1: </w:t>
      </w:r>
      <w:r>
        <w:rPr>
          <w:b/>
        </w:rPr>
        <w:t>Pie slimajiem? Un kā tas nākas? Kāpēc tev šķiet, ka viņš nav vesels?</w:t>
      </w:r>
    </w:p>
    <w:p>
      <w:r>
        <w:rPr>
          <w:b w:val="0"/>
        </w:rPr>
        <w:t xml:space="preserve">D: </w:t>
      </w:r>
      <w:r>
        <w:rPr>
          <w:b w:val="0"/>
        </w:rPr>
        <w:t>Jo viņš neizskatās priecīgs.</w:t>
      </w:r>
    </w:p>
    <w:p>
      <w:r>
        <w:rPr>
          <w:b/>
        </w:rPr>
        <w:t xml:space="preserve">S1: </w:t>
      </w:r>
      <w:r>
        <w:rPr>
          <w:b/>
        </w:rPr>
        <w:t>Kā viņš izskatās? Kas norāda uz to, kā viņš izskatās?</w:t>
      </w:r>
    </w:p>
    <w:p>
      <w:r>
        <w:rPr>
          <w:b w:val="0"/>
        </w:rPr>
        <w:t xml:space="preserve">D: </w:t>
      </w:r>
      <w:r>
        <w:rPr>
          <w:b w:val="0"/>
        </w:rPr>
        <w:t>Viņš izskatās bēdīgs.</w:t>
      </w:r>
    </w:p>
    <w:p>
      <w:r>
        <w:rPr>
          <w:b/>
        </w:rPr>
        <w:t xml:space="preserve">S1: </w:t>
      </w:r>
      <w:r>
        <w:rPr>
          <w:b/>
        </w:rPr>
        <w:t>Un kas notiek viņam ķermenī, ka viņš ir varbūt nevesels?</w:t>
      </w:r>
    </w:p>
    <w:p>
      <w:r>
        <w:rPr>
          <w:b w:val="0"/>
        </w:rPr>
        <w:t xml:space="preserve">D: </w:t>
      </w:r>
      <w:r>
        <w:rPr>
          <w:b w:val="0"/>
        </w:rPr>
        <w:t>Baktērijas ir.</w:t>
      </w:r>
    </w:p>
    <w:p>
      <w:r>
        <w:rPr>
          <w:b/>
        </w:rPr>
        <w:t xml:space="preserve">S1: </w:t>
      </w:r>
      <w:r>
        <w:rPr>
          <w:b/>
        </w:rPr>
        <w:t>Mhm. Vai kaut kas ir noticis varbūt, vai?</w:t>
      </w:r>
    </w:p>
    <w:p>
      <w:r>
        <w:rPr>
          <w:b/>
        </w:rPr>
        <w:t xml:space="preserve">S1: </w:t>
      </w:r>
      <w:r>
        <w:rPr>
          <w:b/>
        </w:rPr>
        <w:t>Ja tu apskaties vēl, ko tu domāji, tad, kad tu noliki tajā kaudzītē vēl?</w:t>
      </w:r>
    </w:p>
    <w:p>
      <w:r>
        <w:rPr>
          <w:b w:val="0"/>
        </w:rPr>
        <w:t xml:space="preserve">D: </w:t>
      </w:r>
      <w:r>
        <w:rPr>
          <w:b w:val="0"/>
        </w:rPr>
        <w:t>Neko.</w:t>
      </w:r>
    </w:p>
    <w:p>
      <w:r>
        <w:rPr>
          <w:b/>
        </w:rPr>
        <w:t xml:space="preserve">S1: </w:t>
      </w:r>
      <w:r>
        <w:rPr>
          <w:b/>
        </w:rPr>
        <w:t>Labi, kam vēl šitais ir? Tu, Ričard, jau atradi šito, ja? Kurā kaudzītē tu biji ielicis šito?</w:t>
      </w:r>
    </w:p>
    <w:p>
      <w:r>
        <w:rPr>
          <w:b w:val="0"/>
        </w:rPr>
        <w:t xml:space="preserve">R: </w:t>
      </w:r>
      <w:r>
        <w:rPr>
          <w:b w:val="0"/>
        </w:rPr>
        <w:t>Slimā.</w:t>
      </w:r>
    </w:p>
    <w:p>
      <w:r>
        <w:rPr>
          <w:b/>
        </w:rPr>
        <w:t xml:space="preserve">S1: </w:t>
      </w:r>
      <w:r>
        <w:rPr>
          <w:b/>
        </w:rPr>
        <w:t>Kāpēc? Kā tas nākas, kas tur viņam ir? Kā tev šķiet? Kā tu izvēlējies?</w:t>
      </w:r>
    </w:p>
    <w:p>
      <w:pPr>
        <w:pStyle w:val="Heading2"/>
      </w:pPr>
      <w:r>
        <w:rPr>
          <w:sz w:val="24"/>
        </w:rPr>
        <w:t>00:43:38 - 00:45:38</w:t>
      </w:r>
    </w:p>
    <w:p>
      <w:r>
        <w:rPr>
          <w:b w:val="0"/>
        </w:rPr>
        <w:t xml:space="preserve">R: </w:t>
      </w:r>
      <w:r>
        <w:rPr>
          <w:b w:val="0"/>
        </w:rPr>
        <w:t>Jo viņš ir tā kā bēdīgs. Un šeit viņam ir sīkas, man liekas, tās ir pumpas. Un viņš ir slims. Un tās pumpas ir slimas.</w:t>
      </w:r>
    </w:p>
    <w:p>
      <w:r>
        <w:rPr>
          <w:b/>
        </w:rPr>
        <w:t xml:space="preserve">S1: </w:t>
      </w:r>
      <w:r>
        <w:rPr>
          <w:b/>
        </w:rPr>
        <w:t>Jā, un kas viņam notiek ķermenī vēl varbūt?</w:t>
      </w:r>
    </w:p>
    <w:p>
      <w:r>
        <w:rPr>
          <w:b w:val="0"/>
        </w:rPr>
        <w:t xml:space="preserve">R: </w:t>
      </w:r>
      <w:r>
        <w:rPr>
          <w:b w:val="0"/>
        </w:rPr>
        <w:t>Paliek vecāks.</w:t>
      </w:r>
    </w:p>
    <w:p>
      <w:r>
        <w:rPr>
          <w:b/>
        </w:rPr>
        <w:t xml:space="preserve">S1: </w:t>
      </w:r>
      <w:r>
        <w:rPr>
          <w:b/>
        </w:rPr>
        <w:t>Ā, ka tas cilvēks ir vecs. Un kas notiek, kad cilvēks paliek vecs ķermenī?</w:t>
      </w:r>
    </w:p>
    <w:p>
      <w:r>
        <w:rPr>
          <w:b w:val="0"/>
        </w:rPr>
        <w:t xml:space="preserve">D: </w:t>
      </w:r>
      <w:r>
        <w:rPr>
          <w:b w:val="0"/>
        </w:rPr>
        <w:t>Nomirst.</w:t>
      </w:r>
    </w:p>
    <w:p>
      <w:r>
        <w:rPr>
          <w:b/>
        </w:rPr>
        <w:t xml:space="preserve">S1: </w:t>
      </w:r>
      <w:r>
        <w:rPr>
          <w:b/>
        </w:rPr>
        <w:t>Kas notiek cilvēka ķermenī, kad cilvēks paliek vecs?</w:t>
      </w:r>
    </w:p>
    <w:p>
      <w:r>
        <w:rPr>
          <w:b w:val="0"/>
        </w:rPr>
        <w:t xml:space="preserve">R: </w:t>
      </w:r>
      <w:r>
        <w:rPr>
          <w:b w:val="0"/>
        </w:rPr>
        <w:t>Vecumā āda uzreiz paliek tā kā savādāka.</w:t>
      </w:r>
    </w:p>
    <w:p>
      <w:r>
        <w:rPr>
          <w:b/>
        </w:rPr>
        <w:t xml:space="preserve">S1: </w:t>
      </w:r>
      <w:r>
        <w:rPr>
          <w:b/>
        </w:rPr>
        <w:t>Āda paliek savādāka.</w:t>
      </w:r>
    </w:p>
    <w:p>
      <w:r>
        <w:rPr>
          <w:b w:val="0"/>
        </w:rPr>
        <w:t xml:space="preserve">R: </w:t>
      </w:r>
      <w:r>
        <w:rPr>
          <w:b w:val="0"/>
        </w:rPr>
        <w:t>Un viss.</w:t>
      </w:r>
    </w:p>
    <w:p>
      <w:r>
        <w:rPr>
          <w:b/>
        </w:rPr>
        <w:t xml:space="preserve">S1: </w:t>
      </w:r>
      <w:r>
        <w:rPr>
          <w:b/>
        </w:rPr>
        <w:t>Labi. Un tev, Sofija, kurā 22. bija, pie veseliem vai mazāk veseliem?</w:t>
      </w:r>
    </w:p>
    <w:p>
      <w:r>
        <w:rPr>
          <w:b w:val="0"/>
        </w:rPr>
        <w:t xml:space="preserve">S: </w:t>
      </w:r>
      <w:r>
        <w:rPr>
          <w:b w:val="0"/>
        </w:rPr>
        <w:t>Pie neveselajiem.</w:t>
      </w:r>
    </w:p>
    <w:p>
      <w:r>
        <w:rPr>
          <w:b/>
        </w:rPr>
        <w:t xml:space="preserve">S1: </w:t>
      </w:r>
      <w:r>
        <w:rPr>
          <w:b/>
        </w:rPr>
        <w:t>Jā? Kā tad tā? Kā tu izvēlējies?</w:t>
      </w:r>
    </w:p>
    <w:p>
      <w:r>
        <w:rPr>
          <w:b/>
        </w:rPr>
        <w:t xml:space="preserve">S1: </w:t>
      </w:r>
      <w:r>
        <w:rPr>
          <w:b/>
        </w:rPr>
        <w:t>Kā var pateikt, ka šis cilvēks ir mazāk vesels?</w:t>
      </w:r>
    </w:p>
    <w:p>
      <w:r>
        <w:rPr>
          <w:b/>
        </w:rPr>
        <w:t xml:space="preserve">S1: </w:t>
      </w:r>
      <w:r>
        <w:rPr>
          <w:b/>
        </w:rPr>
        <w:t>Vai viņš varbūt kaut ko dara, lai būtu vesels?</w:t>
      </w:r>
    </w:p>
    <w:p>
      <w:pPr>
        <w:pStyle w:val="Heading2"/>
      </w:pPr>
      <w:r>
        <w:rPr>
          <w:sz w:val="24"/>
        </w:rPr>
        <w:t>00:45:37 - 00:47:37</w:t>
      </w:r>
    </w:p>
    <w:p>
      <w:r>
        <w:rPr>
          <w:b/>
        </w:rPr>
        <w:t xml:space="preserve">S1: </w:t>
      </w:r>
      <w:r>
        <w:rPr>
          <w:b/>
        </w:rPr>
        <w:t>Vai kaut kas varbūt ir noticis, ka viņš ir mazāk vesels?</w:t>
      </w:r>
    </w:p>
    <w:p>
      <w:r>
        <w:rPr>
          <w:b/>
        </w:rPr>
        <w:t xml:space="preserve">S1: </w:t>
      </w:r>
      <w:r>
        <w:rPr>
          <w:b/>
        </w:rPr>
        <w:t>Tagad uzreiz tā nevar atbildēt, ja?</w:t>
      </w:r>
    </w:p>
    <w:p>
      <w:r>
        <w:rPr>
          <w:b w:val="0"/>
        </w:rPr>
        <w:t xml:space="preserve">R: </w:t>
      </w:r>
      <w:r>
        <w:rPr>
          <w:b w:val="0"/>
        </w:rPr>
        <w:t>Es gribu starpbrīdi, es piekusu.</w:t>
      </w:r>
    </w:p>
    <w:p>
      <w:r>
        <w:rPr>
          <w:b/>
        </w:rPr>
        <w:t xml:space="preserve">S1: </w:t>
      </w:r>
      <w:r>
        <w:rPr>
          <w:b/>
        </w:rPr>
        <w:t>Mazliet, ja? Varbūt mēs varam visi izdarīt šitā te, ka pieceļamies un palecamies. Uztaisām pietupienu. Palecamies, uztaisām pietupienu. (kustamies, purinamies)</w:t>
      </w:r>
    </w:p>
    <w:p>
      <w:r>
        <w:rPr>
          <w:b w:val="0"/>
        </w:rPr>
        <w:t xml:space="preserve">R: </w:t>
      </w:r>
      <w:r>
        <w:rPr>
          <w:b w:val="0"/>
        </w:rPr>
        <w:t>Negribu.</w:t>
      </w:r>
    </w:p>
    <w:p>
      <w:r>
        <w:rPr>
          <w:b/>
        </w:rPr>
        <w:t xml:space="preserve">S1: </w:t>
      </w:r>
      <w:r>
        <w:rPr>
          <w:b/>
        </w:rPr>
        <w:t>Parādi, Sofija, kas tev ir nākamais un kurā kaudzītē?</w:t>
      </w:r>
    </w:p>
    <w:p>
      <w:r>
        <w:rPr>
          <w:b w:val="0"/>
        </w:rPr>
        <w:t xml:space="preserve">S: </w:t>
      </w:r>
      <w:r>
        <w:rPr>
          <w:b w:val="0"/>
        </w:rPr>
        <w:t>Pie neveselajiem.</w:t>
      </w:r>
    </w:p>
    <w:p>
      <w:r>
        <w:rPr>
          <w:b/>
        </w:rPr>
        <w:t xml:space="preserve">S1: </w:t>
      </w:r>
      <w:r>
        <w:rPr>
          <w:b/>
        </w:rPr>
        <w:t>Un kāpēc tev šķiet, ka šis cilvēks ir tā kā nevesels? Kas uz to norāda?</w:t>
      </w:r>
    </w:p>
    <w:p>
      <w:r>
        <w:rPr>
          <w:b w:val="0"/>
        </w:rPr>
        <w:t xml:space="preserve">S: </w:t>
      </w:r>
      <w:r>
        <w:rPr>
          <w:b w:val="0"/>
        </w:rPr>
        <w:t>Viņš neizskatās priecīgs.</w:t>
      </w:r>
    </w:p>
    <w:p>
      <w:r>
        <w:rPr>
          <w:b/>
        </w:rPr>
        <w:t xml:space="preserve">S1: </w:t>
      </w:r>
      <w:r>
        <w:rPr>
          <w:b/>
        </w:rPr>
        <w:t>Viņš neizskatās priecīgs, ja?</w:t>
      </w:r>
    </w:p>
    <w:p>
      <w:r>
        <w:rPr>
          <w:b w:val="0"/>
        </w:rPr>
        <w:t xml:space="preserve">S: </w:t>
      </w:r>
      <w:r>
        <w:rPr>
          <w:b w:val="0"/>
        </w:rPr>
        <w:t>Un viņam ir spieķis.</w:t>
      </w:r>
    </w:p>
    <w:p>
      <w:pPr>
        <w:pStyle w:val="Heading2"/>
      </w:pPr>
      <w:r>
        <w:rPr>
          <w:sz w:val="24"/>
        </w:rPr>
        <w:t>00:47:36 - 00:49:36</w:t>
      </w:r>
    </w:p>
    <w:p>
      <w:r>
        <w:rPr>
          <w:b/>
        </w:rPr>
        <w:t xml:space="preserve">S1: </w:t>
      </w:r>
      <w:r>
        <w:rPr>
          <w:b/>
        </w:rPr>
        <w:t>Kāpēc viņam tas varētu būt vajadzīgs?</w:t>
      </w:r>
    </w:p>
    <w:p>
      <w:r>
        <w:rPr>
          <w:b w:val="0"/>
        </w:rPr>
        <w:t xml:space="preserve">S: </w:t>
      </w:r>
      <w:r>
        <w:rPr>
          <w:b w:val="0"/>
        </w:rPr>
        <w:t>Viņam sāp kāja un vajag palīdzēt iet.</w:t>
      </w:r>
    </w:p>
    <w:p>
      <w:r>
        <w:rPr>
          <w:b/>
        </w:rPr>
        <w:t xml:space="preserve">S1: </w:t>
      </w:r>
      <w:r>
        <w:rPr>
          <w:b/>
        </w:rPr>
        <w:t>Un kas notiek viņam ķermenī?</w:t>
      </w:r>
    </w:p>
    <w:p>
      <w:r>
        <w:rPr>
          <w:b w:val="0"/>
        </w:rPr>
        <w:t xml:space="preserve">S: </w:t>
      </w:r>
      <w:r>
        <w:rPr>
          <w:b w:val="0"/>
        </w:rPr>
        <w:t>Paliek vecāks.</w:t>
      </w:r>
    </w:p>
    <w:p>
      <w:r>
        <w:rPr>
          <w:b w:val="0"/>
        </w:rPr>
        <w:t xml:space="preserve">R: </w:t>
      </w:r>
      <w:r>
        <w:rPr>
          <w:b w:val="0"/>
        </w:rPr>
        <w:t>(lūdz aiziet uz tualeti)</w:t>
      </w:r>
    </w:p>
    <w:p>
      <w:r>
        <w:rPr>
          <w:b/>
        </w:rPr>
        <w:t xml:space="preserve">S1: </w:t>
      </w:r>
      <w:r>
        <w:rPr>
          <w:b/>
        </w:rPr>
        <w:t>Labi, un kā tev šķiet, vai viņš dara kaut ko, lai būtu vesels, lai būtu veselāks?</w:t>
      </w:r>
    </w:p>
    <w:p>
      <w:r>
        <w:rPr>
          <w:b w:val="0"/>
        </w:rPr>
        <w:t xml:space="preserve">G: </w:t>
      </w:r>
      <w:r>
        <w:rPr>
          <w:b w:val="0"/>
        </w:rPr>
        <w:t>Slimajā.</w:t>
      </w:r>
    </w:p>
    <w:p>
      <w:r>
        <w:rPr>
          <w:b/>
        </w:rPr>
        <w:t xml:space="preserve">S1: </w:t>
      </w:r>
      <w:r>
        <w:rPr>
          <w:b/>
        </w:rPr>
        <w:t>Slimajā. Un kāpēc tev šķiet, ka viņš ir mazāk vesels?</w:t>
      </w:r>
    </w:p>
    <w:p>
      <w:r>
        <w:rPr>
          <w:b w:val="0"/>
        </w:rPr>
        <w:t xml:space="preserve">G: </w:t>
      </w:r>
      <w:r>
        <w:rPr>
          <w:b w:val="0"/>
        </w:rPr>
        <w:t>Tāpēc, ka viņš nesmaida, un viņam ir tāds kociņš, ar ko staigāt.</w:t>
      </w:r>
    </w:p>
    <w:p>
      <w:r>
        <w:rPr>
          <w:b/>
        </w:rPr>
        <w:t xml:space="preserve">S1: </w:t>
      </w:r>
      <w:r>
        <w:rPr>
          <w:b/>
        </w:rPr>
        <w:t>Un kas viņam notiek ķermenī, ka viņš ir tāds mazāk vesels?</w:t>
      </w:r>
    </w:p>
    <w:p>
      <w:r>
        <w:rPr>
          <w:b w:val="0"/>
        </w:rPr>
        <w:t xml:space="preserve">G: </w:t>
      </w:r>
      <w:r>
        <w:rPr>
          <w:b w:val="0"/>
        </w:rPr>
        <w:t>Baktērijas cīnās.</w:t>
      </w:r>
    </w:p>
    <w:p>
      <w:r>
        <w:rPr>
          <w:b/>
        </w:rPr>
        <w:t xml:space="preserve">S1: </w:t>
      </w:r>
      <w:r>
        <w:rPr>
          <w:b/>
        </w:rPr>
        <w:t>Ar ko viņas cīnās?</w:t>
      </w:r>
    </w:p>
    <w:p>
      <w:r>
        <w:rPr>
          <w:b w:val="0"/>
        </w:rPr>
        <w:t xml:space="preserve">G: </w:t>
      </w:r>
      <w:r>
        <w:rPr>
          <w:b w:val="0"/>
        </w:rPr>
        <w:t>Ar vitamīniem.</w:t>
      </w:r>
    </w:p>
    <w:p>
      <w:r>
        <w:rPr>
          <w:b/>
        </w:rPr>
        <w:t xml:space="preserve">S1: </w:t>
      </w:r>
      <w:r>
        <w:rPr>
          <w:b/>
        </w:rPr>
        <w:t>Un kā tev šķiet, vai šis cilvēks viņš dara kaut ko, lai viņš būtu vesels?</w:t>
      </w:r>
    </w:p>
    <w:p>
      <w:r>
        <w:rPr>
          <w:b w:val="0"/>
        </w:rPr>
        <w:t xml:space="preserve">G: </w:t>
      </w:r>
      <w:r>
        <w:rPr>
          <w:b w:val="0"/>
        </w:rPr>
        <w:t>Jā.</w:t>
      </w:r>
    </w:p>
    <w:p>
      <w:r>
        <w:rPr>
          <w:b/>
        </w:rPr>
        <w:t xml:space="preserve">S1: </w:t>
      </w:r>
      <w:r>
        <w:rPr>
          <w:b/>
        </w:rPr>
        <w:t>Ko viņš varētu darīt? Ko viņš dara?</w:t>
      </w:r>
    </w:p>
    <w:p>
      <w:r>
        <w:rPr>
          <w:b w:val="0"/>
        </w:rPr>
        <w:t xml:space="preserve">G: </w:t>
      </w:r>
      <w:r>
        <w:rPr>
          <w:b w:val="0"/>
        </w:rPr>
        <w:t>Viņš iet ārā saulē, lai var dabūt D vitamīnu.</w:t>
      </w:r>
    </w:p>
    <w:p>
      <w:pPr>
        <w:pStyle w:val="Heading2"/>
      </w:pPr>
      <w:r>
        <w:rPr>
          <w:sz w:val="24"/>
        </w:rPr>
        <w:t>00:49:35 - 00:51:35</w:t>
      </w:r>
    </w:p>
    <w:p>
      <w:r>
        <w:rPr>
          <w:b/>
        </w:rPr>
        <w:t xml:space="preserve">S1: </w:t>
      </w:r>
      <w:r>
        <w:rPr>
          <w:b/>
        </w:rPr>
        <w:t>Tāpēc viņam tās saules brilles?</w:t>
      </w:r>
    </w:p>
    <w:p>
      <w:r>
        <w:rPr>
          <w:b w:val="0"/>
        </w:rPr>
        <w:t xml:space="preserve">G: </w:t>
      </w:r>
      <w:r>
        <w:rPr>
          <w:b w:val="0"/>
        </w:rPr>
        <w:t>Jā.</w:t>
      </w:r>
    </w:p>
    <w:p>
      <w:r>
        <w:rPr>
          <w:b/>
        </w:rPr>
        <w:t xml:space="preserve">S1: </w:t>
      </w:r>
      <w:r>
        <w:rPr>
          <w:b/>
        </w:rPr>
        <w:t>Bet, kā tev šķiet, kas ir noticis, ka viņš ir mazāk vesels?</w:t>
      </w:r>
    </w:p>
    <w:p>
      <w:r>
        <w:rPr>
          <w:b/>
        </w:rPr>
        <w:t xml:space="preserve">S1: </w:t>
      </w:r>
      <w:r>
        <w:rPr>
          <w:b/>
        </w:rPr>
        <w:t>Nezini tā uzreiz, ja?</w:t>
      </w:r>
    </w:p>
    <w:p>
      <w:r>
        <w:rPr>
          <w:b/>
        </w:rPr>
        <w:t xml:space="preserve">S1: </w:t>
      </w:r>
      <w:r>
        <w:rPr>
          <w:b/>
        </w:rPr>
        <w:t>Labi, Daren, nu, kurā kaudzītē tev ir 20.? Sameklē.</w:t>
      </w:r>
    </w:p>
    <w:p>
      <w:r>
        <w:rPr>
          <w:b w:val="0"/>
        </w:rPr>
        <w:t xml:space="preserve">D: </w:t>
      </w:r>
      <w:r>
        <w:rPr>
          <w:b w:val="0"/>
        </w:rPr>
        <w:t>Neveselā.</w:t>
      </w:r>
    </w:p>
    <w:p>
      <w:r>
        <w:rPr>
          <w:b/>
        </w:rPr>
        <w:t xml:space="preserve">S1: </w:t>
      </w:r>
      <w:r>
        <w:rPr>
          <w:b/>
        </w:rPr>
        <w:t>Parādi.</w:t>
      </w:r>
    </w:p>
    <w:p>
      <w:r>
        <w:rPr>
          <w:b w:val="0"/>
        </w:rPr>
        <w:t xml:space="preserve">D: </w:t>
      </w:r>
      <w:r>
        <w:rPr>
          <w:b w:val="0"/>
        </w:rPr>
        <w:t>Nevesels, nevesels.</w:t>
      </w:r>
    </w:p>
    <w:p>
      <w:r>
        <w:rPr>
          <w:b/>
        </w:rPr>
        <w:t xml:space="preserve">S1: </w:t>
      </w:r>
      <w:r>
        <w:rPr>
          <w:b/>
        </w:rPr>
        <w:t>20. Jā, rekur ir. Labi. Un kāpēc tu ieliki tajā?</w:t>
      </w:r>
    </w:p>
    <w:p>
      <w:r>
        <w:rPr>
          <w:b w:val="0"/>
        </w:rPr>
        <w:t xml:space="preserve">D: </w:t>
      </w:r>
      <w:r>
        <w:rPr>
          <w:b w:val="0"/>
        </w:rPr>
        <w:t>Tāpēc, ka viņš slims un viņam saules brilles.</w:t>
      </w:r>
    </w:p>
    <w:p>
      <w:r>
        <w:rPr>
          <w:b/>
        </w:rPr>
        <w:t xml:space="preserve">S1: </w:t>
      </w:r>
      <w:r>
        <w:rPr>
          <w:b/>
        </w:rPr>
        <w:t>Kāpēc tās saules brilles tu piemini?</w:t>
      </w:r>
    </w:p>
    <w:p>
      <w:r>
        <w:rPr>
          <w:b w:val="0"/>
        </w:rPr>
        <w:t xml:space="preserve">D: </w:t>
      </w:r>
      <w:r>
        <w:rPr>
          <w:b w:val="0"/>
        </w:rPr>
        <w:t>Jo, ja viņam tās saules brilles nebūtu, varbūt, ja viņš nevarētu redzēt, un tikai ar tām saules brillēm viņš varētu redzēt, un viņš izgāja ārā, jo viņš var dabūt D vitamīnus.</w:t>
      </w:r>
    </w:p>
    <w:p>
      <w:r>
        <w:rPr>
          <w:b/>
        </w:rPr>
        <w:t xml:space="preserve">S1: </w:t>
      </w:r>
      <w:r>
        <w:rPr>
          <w:b/>
        </w:rPr>
        <w:t>Bet kas, tavuprāt, ir noticis, ka šis cilvēks ir mazāk vesels?</w:t>
      </w:r>
    </w:p>
    <w:p>
      <w:r>
        <w:rPr>
          <w:b w:val="0"/>
        </w:rPr>
        <w:t xml:space="preserve">D: </w:t>
      </w:r>
      <w:r>
        <w:rPr>
          <w:b w:val="0"/>
        </w:rPr>
        <w:t>Jo viņš ārā un mēģina dabūt veselību.</w:t>
      </w:r>
    </w:p>
    <w:p>
      <w:r>
        <w:rPr>
          <w:b/>
        </w:rPr>
        <w:t xml:space="preserve">S1: </w:t>
      </w:r>
      <w:r>
        <w:rPr>
          <w:b/>
        </w:rPr>
        <w:t>Bet kas notika, ka viņš palika tāds mazāk vesels? Kāpēc viņš palika mazāk vesels? Kas notika?</w:t>
      </w:r>
    </w:p>
    <w:p>
      <w:r>
        <w:rPr>
          <w:b w:val="0"/>
        </w:rPr>
        <w:t xml:space="preserve">D: </w:t>
      </w:r>
      <w:r>
        <w:rPr>
          <w:b w:val="0"/>
        </w:rPr>
        <w:t>Es nezinu.</w:t>
      </w:r>
    </w:p>
    <w:p>
      <w:r>
        <w:rPr>
          <w:b/>
        </w:rPr>
        <w:t xml:space="preserve">S1: </w:t>
      </w:r>
      <w:r>
        <w:rPr>
          <w:b/>
        </w:rPr>
        <w:t>Labi. Parādi, lūdzu, kas tev nākamais Daren ir?</w:t>
      </w:r>
    </w:p>
    <w:p>
      <w:pPr>
        <w:pStyle w:val="Heading2"/>
      </w:pPr>
      <w:r>
        <w:rPr>
          <w:sz w:val="24"/>
        </w:rPr>
        <w:t>00:51:34 - 00:53:34</w:t>
      </w:r>
    </w:p>
    <w:p>
      <w:r>
        <w:rPr>
          <w:b/>
        </w:rPr>
        <w:t xml:space="preserve">S1: </w:t>
      </w:r>
      <w:r>
        <w:rPr>
          <w:b/>
        </w:rPr>
        <w:t>Kas tev nākamais kādā kaudzītē ir attēls?</w:t>
      </w:r>
    </w:p>
    <w:p>
      <w:r>
        <w:rPr>
          <w:b w:val="0"/>
        </w:rPr>
        <w:t xml:space="preserve">D: </w:t>
      </w:r>
      <w:r>
        <w:rPr>
          <w:b w:val="0"/>
        </w:rPr>
        <w:t>Basketbols.</w:t>
      </w:r>
    </w:p>
    <w:p>
      <w:r>
        <w:rPr>
          <w:b/>
        </w:rPr>
        <w:t xml:space="preserve">S1: </w:t>
      </w:r>
      <w:r>
        <w:rPr>
          <w:b/>
        </w:rPr>
        <w:t>19. Tā, kur šis 19. attēls mums ir? Nu, pastāsti, kurā kaudzītē tu ieliki šito?</w:t>
      </w:r>
    </w:p>
    <w:p>
      <w:r>
        <w:rPr>
          <w:b w:val="0"/>
        </w:rPr>
        <w:t xml:space="preserve">D: </w:t>
      </w:r>
      <w:r>
        <w:rPr>
          <w:b w:val="0"/>
        </w:rPr>
        <w:t>Es ieliku 19. slimajā.</w:t>
      </w:r>
    </w:p>
    <w:p>
      <w:r>
        <w:rPr>
          <w:b/>
        </w:rPr>
        <w:t xml:space="preserve">S1: </w:t>
      </w:r>
      <w:r>
        <w:rPr>
          <w:b/>
        </w:rPr>
        <w:t>Slimajā? Un kāpēc tev šķiet, ka šis cilvēks?</w:t>
      </w:r>
    </w:p>
    <w:p>
      <w:r>
        <w:rPr>
          <w:b w:val="0"/>
        </w:rPr>
        <w:t xml:space="preserve">D: </w:t>
      </w:r>
      <w:r>
        <w:rPr>
          <w:b w:val="0"/>
        </w:rPr>
        <w:t>Jo viņš ir uz krēsla un spēlē tā futbolu, fui, basketbolu.</w:t>
      </w:r>
    </w:p>
    <w:p>
      <w:r>
        <w:rPr>
          <w:b/>
        </w:rPr>
        <w:t xml:space="preserve">S1: </w:t>
      </w:r>
      <w:r>
        <w:rPr>
          <w:b/>
        </w:rPr>
        <w:t>Un kas notiek šī cilvēka ķermenī?</w:t>
      </w:r>
    </w:p>
    <w:p>
      <w:r>
        <w:rPr>
          <w:b w:val="0"/>
        </w:rPr>
        <w:t xml:space="preserve">D: </w:t>
      </w:r>
      <w:r>
        <w:rPr>
          <w:b w:val="0"/>
        </w:rPr>
        <w:t>Baktērijas viņam sataisīja slimu kājām. Paliek slims ar kājām.</w:t>
      </w:r>
    </w:p>
    <w:p>
      <w:r>
        <w:rPr>
          <w:b/>
        </w:rPr>
        <w:t xml:space="preserve">S1: </w:t>
      </w:r>
      <w:r>
        <w:rPr>
          <w:b/>
        </w:rPr>
        <w:t>Un vai viņa kaut ko dara, lai būtu vesela?</w:t>
      </w:r>
    </w:p>
    <w:p>
      <w:r>
        <w:rPr>
          <w:b w:val="0"/>
        </w:rPr>
        <w:t xml:space="preserve">D: </w:t>
      </w:r>
      <w:r>
        <w:rPr>
          <w:b w:val="0"/>
        </w:rPr>
        <w:t>Viņa iet ārā un spēlē spēles ar draugiem. Un dabū D vitamīnus.</w:t>
      </w:r>
    </w:p>
    <w:p>
      <w:r>
        <w:rPr>
          <w:b/>
        </w:rPr>
        <w:t xml:space="preserve">S1: </w:t>
      </w:r>
      <w:r>
        <w:rPr>
          <w:b/>
        </w:rPr>
        <w:t>Labi, kuram vēl 19.? Sofija, kur tev ir pie veseliem vai pie neveseliem?</w:t>
      </w:r>
    </w:p>
    <w:p>
      <w:r>
        <w:rPr>
          <w:b w:val="0"/>
        </w:rPr>
        <w:t xml:space="preserve">S: </w:t>
      </w:r>
      <w:r>
        <w:rPr>
          <w:b w:val="0"/>
        </w:rPr>
        <w:t>Pie neveseliem.</w:t>
      </w:r>
    </w:p>
    <w:p>
      <w:r>
        <w:rPr>
          <w:b/>
        </w:rPr>
        <w:t xml:space="preserve">S1: </w:t>
      </w:r>
      <w:r>
        <w:rPr>
          <w:b/>
        </w:rPr>
        <w:t>Un kāpēc tev šķiet, ka šis cilvēks ir mazāk vesels?</w:t>
      </w:r>
    </w:p>
    <w:p>
      <w:r>
        <w:rPr>
          <w:b w:val="0"/>
        </w:rPr>
        <w:t xml:space="preserve">S: </w:t>
      </w:r>
      <w:r>
        <w:rPr>
          <w:b w:val="0"/>
        </w:rPr>
        <w:t>Jo viņa ir ratiņkrēslā.</w:t>
      </w:r>
    </w:p>
    <w:p>
      <w:r>
        <w:rPr>
          <w:b/>
        </w:rPr>
        <w:t xml:space="preserve">S1: </w:t>
      </w:r>
      <w:r>
        <w:rPr>
          <w:b/>
        </w:rPr>
        <w:t>Kā tev šķiet, kāpēc viņai vajag ratiņkrēslu?</w:t>
      </w:r>
    </w:p>
    <w:p>
      <w:r>
        <w:rPr>
          <w:b w:val="0"/>
        </w:rPr>
        <w:t xml:space="preserve">S: </w:t>
      </w:r>
      <w:r>
        <w:rPr>
          <w:b w:val="0"/>
        </w:rPr>
        <w:t>Lai varētu (nesaprotami).</w:t>
      </w:r>
    </w:p>
    <w:p>
      <w:r>
        <w:rPr>
          <w:b/>
        </w:rPr>
        <w:t xml:space="preserve">S1: </w:t>
      </w:r>
      <w:r>
        <w:rPr>
          <w:b/>
        </w:rPr>
        <w:t>Bet kāpēc viņa nevar staigāt?</w:t>
      </w:r>
    </w:p>
    <w:p>
      <w:r>
        <w:rPr>
          <w:b w:val="0"/>
        </w:rPr>
        <w:t xml:space="preserve">S: </w:t>
      </w:r>
      <w:r>
        <w:rPr>
          <w:b w:val="0"/>
        </w:rPr>
        <w:t>(nesadzirdami).</w:t>
      </w:r>
    </w:p>
    <w:p>
      <w:r>
        <w:rPr>
          <w:b/>
        </w:rPr>
        <w:t xml:space="preserve">S1: </w:t>
      </w:r>
      <w:r>
        <w:rPr>
          <w:b/>
        </w:rPr>
        <w:t>Un kas notiek viņai ķermenī?</w:t>
      </w:r>
    </w:p>
    <w:p>
      <w:pPr>
        <w:pStyle w:val="Heading2"/>
      </w:pPr>
      <w:r>
        <w:rPr>
          <w:sz w:val="24"/>
        </w:rPr>
        <w:t>00:53:33 - 00:55:33</w:t>
      </w:r>
    </w:p>
    <w:p>
      <w:r>
        <w:rPr>
          <w:b/>
        </w:rPr>
        <w:t xml:space="preserve">S1: </w:t>
      </w:r>
      <w:r>
        <w:rPr>
          <w:b/>
        </w:rPr>
        <w:t>Vai viņa varbūt dara kaut ko, lai būtu vairāk vesela?</w:t>
      </w:r>
    </w:p>
    <w:p>
      <w:r>
        <w:rPr>
          <w:b w:val="0"/>
        </w:rPr>
        <w:t xml:space="preserve">S: </w:t>
      </w:r>
      <w:r>
        <w:rPr>
          <w:b w:val="0"/>
        </w:rPr>
        <w:t>(nedzirdami)</w:t>
      </w:r>
    </w:p>
    <w:p>
      <w:r>
        <w:rPr>
          <w:b/>
        </w:rPr>
        <w:t xml:space="preserve">S1: </w:t>
      </w:r>
      <w:r>
        <w:rPr>
          <w:b/>
        </w:rPr>
        <w:t>Tagad viņa rāda, ja, šeit ar bumbu spēlējas.</w:t>
      </w:r>
    </w:p>
    <w:p>
      <w:r>
        <w:rPr>
          <w:b/>
        </w:rPr>
        <w:t xml:space="preserve">S1: </w:t>
      </w:r>
      <w:r>
        <w:rPr>
          <w:b/>
        </w:rPr>
        <w:t>Ričard, tu gribi parādīt, kurā kaudzītē tev ir 19.?</w:t>
      </w:r>
    </w:p>
    <w:p>
      <w:r>
        <w:rPr>
          <w:b w:val="0"/>
        </w:rPr>
        <w:t xml:space="preserve">R: </w:t>
      </w:r>
      <w:r>
        <w:rPr>
          <w:b w:val="0"/>
        </w:rPr>
        <w:t>Slimajā.</w:t>
      </w:r>
    </w:p>
    <w:p>
      <w:r>
        <w:rPr>
          <w:b/>
        </w:rPr>
        <w:t xml:space="preserve">S1: </w:t>
      </w:r>
      <w:r>
        <w:rPr>
          <w:b/>
        </w:rPr>
        <w:t>Nu, nāc, pastāsti mazliet. Ā, es redzu, tu esi jau... Un, kāpēc tev šķiet, ka viņa ir mazāk vesela?</w:t>
      </w:r>
    </w:p>
    <w:p>
      <w:r>
        <w:rPr>
          <w:b w:val="0"/>
        </w:rPr>
        <w:t xml:space="preserve">G: </w:t>
      </w:r>
      <w:r>
        <w:rPr>
          <w:b w:val="0"/>
        </w:rPr>
        <w:t>Man arī neveselajā.</w:t>
      </w:r>
    </w:p>
    <w:p>
      <w:r>
        <w:rPr>
          <w:b/>
        </w:rPr>
        <w:t xml:space="preserve">S1: </w:t>
      </w:r>
      <w:r>
        <w:rPr>
          <w:b/>
        </w:rPr>
        <w:t>Arī neveselajā, ja? Un kā tev šķiet, kāpēc, kāpēc?</w:t>
      </w:r>
    </w:p>
    <w:p>
      <w:r>
        <w:rPr>
          <w:b w:val="0"/>
        </w:rPr>
        <w:t xml:space="preserve">G: </w:t>
      </w:r>
      <w:r>
        <w:rPr>
          <w:b w:val="0"/>
        </w:rPr>
        <w:t>Viņai kauls saplīsa, un viņa sēž krēslā.</w:t>
      </w:r>
    </w:p>
    <w:p>
      <w:r>
        <w:rPr>
          <w:b/>
        </w:rPr>
        <w:t xml:space="preserve">S1: </w:t>
      </w:r>
      <w:r>
        <w:rPr>
          <w:b/>
        </w:rPr>
        <w:t>Un kas notiek ķermenī, kad saplīst, kad salūzt kauls?</w:t>
      </w:r>
    </w:p>
    <w:p>
      <w:r>
        <w:rPr>
          <w:b w:val="0"/>
        </w:rPr>
        <w:t xml:space="preserve">G: </w:t>
      </w:r>
      <w:r>
        <w:rPr>
          <w:b w:val="0"/>
        </w:rPr>
        <w:t>Tad ir jābrauc pie daktara apskatīties.</w:t>
      </w:r>
    </w:p>
    <w:p>
      <w:r>
        <w:rPr>
          <w:b/>
        </w:rPr>
        <w:t xml:space="preserve">S1: </w:t>
      </w:r>
      <w:r>
        <w:rPr>
          <w:b/>
        </w:rPr>
        <w:t>Un kas vēl notiek, kas notiek ķermenī?</w:t>
      </w:r>
    </w:p>
    <w:p>
      <w:r>
        <w:rPr>
          <w:b w:val="0"/>
        </w:rPr>
        <w:t xml:space="preserve">G: </w:t>
      </w:r>
      <w:r>
        <w:rPr>
          <w:b w:val="0"/>
        </w:rPr>
        <w:t>Dakteri (nedzirdami). Ar vitamīniem.</w:t>
      </w:r>
    </w:p>
    <w:p>
      <w:r>
        <w:rPr>
          <w:b/>
        </w:rPr>
        <w:t xml:space="preserve">S1: </w:t>
      </w:r>
      <w:r>
        <w:rPr>
          <w:b/>
        </w:rPr>
        <w:t>Un vai viņa dara kaut ko, lai būtu vairāk vesela? Ko viņa dara?</w:t>
      </w:r>
    </w:p>
    <w:p>
      <w:pPr>
        <w:pStyle w:val="Heading2"/>
      </w:pPr>
      <w:r>
        <w:rPr>
          <w:sz w:val="24"/>
        </w:rPr>
        <w:t>00:55:32 - 00:57:32</w:t>
      </w:r>
    </w:p>
    <w:p>
      <w:r>
        <w:rPr>
          <w:b w:val="0"/>
        </w:rPr>
        <w:t xml:space="preserve">G: </w:t>
      </w:r>
      <w:r>
        <w:rPr>
          <w:b w:val="0"/>
        </w:rPr>
        <w:t>Viņa iet ārā, lai būtu D vitamīni, un spēlē basketbolu ar draugiem.</w:t>
      </w:r>
    </w:p>
    <w:p>
      <w:r>
        <w:rPr>
          <w:b/>
        </w:rPr>
        <w:t xml:space="preserve">S1: </w:t>
      </w:r>
      <w:r>
        <w:rPr>
          <w:b/>
        </w:rPr>
        <w:t>Labi, Ričard? Pastāsti, lūdzu, par savu 19., ko tu izvēlējies?</w:t>
      </w:r>
    </w:p>
    <w:p>
      <w:r>
        <w:rPr>
          <w:b w:val="0"/>
        </w:rPr>
        <w:t xml:space="preserve">R: </w:t>
      </w:r>
      <w:r>
        <w:rPr>
          <w:b w:val="0"/>
        </w:rPr>
        <w:t>Slimajos.</w:t>
      </w:r>
    </w:p>
    <w:p>
      <w:r>
        <w:rPr>
          <w:b/>
        </w:rPr>
        <w:t xml:space="preserve">S1: </w:t>
      </w:r>
      <w:r>
        <w:rPr>
          <w:b/>
        </w:rPr>
        <w:t>Pastāsti, lūdzu, kāpēc tu izvēlējies likt pie neveseliem?</w:t>
      </w:r>
    </w:p>
    <w:p>
      <w:r>
        <w:rPr>
          <w:b w:val="0"/>
        </w:rPr>
        <w:t xml:space="preserve">R: </w:t>
      </w:r>
      <w:r>
        <w:rPr>
          <w:b w:val="0"/>
        </w:rPr>
        <w:t>Viņam sāp kājas. Viņš nevar pats paiet ar kājām. Vai nu viņam salauzti kauli ir, trauma kaut kāda kājai.</w:t>
      </w:r>
    </w:p>
    <w:p>
      <w:r>
        <w:rPr>
          <w:b/>
        </w:rPr>
        <w:t xml:space="preserve">S1: </w:t>
      </w:r>
      <w:r>
        <w:rPr>
          <w:b/>
        </w:rPr>
        <w:t>Kā tev šķiet, kas varētu būt noticis?</w:t>
      </w:r>
    </w:p>
    <w:p>
      <w:r>
        <w:rPr>
          <w:b w:val="0"/>
        </w:rPr>
        <w:t xml:space="preserve">R: </w:t>
      </w:r>
      <w:r>
        <w:rPr>
          <w:b w:val="0"/>
        </w:rPr>
        <w:t>Ka viņai kauls ir pārplīsis.</w:t>
      </w:r>
    </w:p>
    <w:p>
      <w:r>
        <w:rPr>
          <w:b/>
        </w:rPr>
        <w:t xml:space="preserve">S1: </w:t>
      </w:r>
      <w:r>
        <w:rPr>
          <w:b/>
        </w:rPr>
        <w:t>Kā tas varētu notikt?</w:t>
      </w:r>
    </w:p>
    <w:p>
      <w:r>
        <w:rPr>
          <w:b w:val="0"/>
        </w:rPr>
        <w:t xml:space="preserve">R: </w:t>
      </w:r>
      <w:r>
        <w:rPr>
          <w:b w:val="0"/>
        </w:rPr>
        <w:t>Kad viņa skrēja, skrēja, un viņa nokrita uz akmeni, un viņai kauls jau tā sāpēja, un tad viņš uzkrita uz akmeņa. Un tad salūza kauli, jo viņam jau tā bija bišķi jau plīsis, tā kāja.</w:t>
      </w:r>
    </w:p>
    <w:p>
      <w:r>
        <w:rPr>
          <w:b/>
        </w:rPr>
        <w:t xml:space="preserve">S1: </w:t>
      </w:r>
      <w:r>
        <w:rPr>
          <w:b/>
        </w:rPr>
        <w:t>Un ko var darīt, lai būtu vesels?</w:t>
      </w:r>
    </w:p>
    <w:p>
      <w:r>
        <w:rPr>
          <w:b w:val="0"/>
        </w:rPr>
        <w:t xml:space="preserve">R: </w:t>
      </w:r>
      <w:r>
        <w:rPr>
          <w:b w:val="0"/>
        </w:rPr>
        <w:t>Jāgaida, kamēr kāja būs izveseļojusies.</w:t>
      </w:r>
    </w:p>
    <w:p>
      <w:r>
        <w:rPr>
          <w:b/>
        </w:rPr>
        <w:t xml:space="preserve">S1: </w:t>
      </w:r>
      <w:r>
        <w:rPr>
          <w:b/>
        </w:rPr>
        <w:t>Labi. Gabriela, tu gribēji nākamo, ja?</w:t>
      </w:r>
    </w:p>
    <w:p>
      <w:r>
        <w:rPr>
          <w:b w:val="0"/>
        </w:rPr>
        <w:t xml:space="preserve">G: </w:t>
      </w:r>
      <w:r>
        <w:rPr>
          <w:b w:val="0"/>
        </w:rPr>
        <w:t>Jā.</w:t>
      </w:r>
    </w:p>
    <w:p>
      <w:r>
        <w:rPr>
          <w:b/>
        </w:rPr>
        <w:t xml:space="preserve">S1: </w:t>
      </w:r>
      <w:r>
        <w:rPr>
          <w:b/>
        </w:rPr>
        <w:t>Nu, parādi, kas tev nākamais attēls? Devītais. Aha, nu, pastāsti par devīto. Kurā kaudzītē tev ir devītais?</w:t>
      </w:r>
    </w:p>
    <w:p>
      <w:r>
        <w:rPr>
          <w:b w:val="0"/>
        </w:rPr>
        <w:t xml:space="preserve">G: </w:t>
      </w:r>
      <w:r>
        <w:rPr>
          <w:b w:val="0"/>
        </w:rPr>
        <w:t>Pie neveselā.</w:t>
      </w:r>
    </w:p>
    <w:p>
      <w:r>
        <w:rPr>
          <w:b/>
        </w:rPr>
        <w:t xml:space="preserve">S1: </w:t>
      </w:r>
      <w:r>
        <w:rPr>
          <w:b/>
        </w:rPr>
        <w:t>Kā tad tā?</w:t>
      </w:r>
    </w:p>
    <w:p>
      <w:r>
        <w:rPr>
          <w:b w:val="0"/>
        </w:rPr>
        <w:t xml:space="preserve">G: </w:t>
      </w:r>
      <w:r>
        <w:rPr>
          <w:b w:val="0"/>
        </w:rPr>
        <w:t>Tāpēc ka viņš nesmaida, viņš tā kā</w:t>
      </w:r>
    </w:p>
    <w:p>
      <w:pPr>
        <w:pStyle w:val="Heading2"/>
      </w:pPr>
      <w:r>
        <w:rPr>
          <w:sz w:val="24"/>
        </w:rPr>
        <w:t>00:57:31 - 00:59:31</w:t>
      </w:r>
    </w:p>
    <w:p>
      <w:r>
        <w:rPr>
          <w:b/>
        </w:rPr>
        <w:t xml:space="preserve">S1: </w:t>
      </w:r>
      <w:r>
        <w:rPr>
          <w:b/>
        </w:rPr>
        <w:t>Mhm, viņš ir vientuļš? Un kas viņam notiek ķermenī?</w:t>
      </w:r>
    </w:p>
    <w:p>
      <w:r>
        <w:rPr>
          <w:b w:val="0"/>
        </w:rPr>
        <w:t xml:space="preserve">G: </w:t>
      </w:r>
      <w:r>
        <w:rPr>
          <w:b w:val="0"/>
        </w:rPr>
        <w:t>Viņam baktērijas cīnās.</w:t>
      </w:r>
    </w:p>
    <w:p>
      <w:r>
        <w:rPr>
          <w:b/>
        </w:rPr>
        <w:t xml:space="preserve">S1: </w:t>
      </w:r>
      <w:r>
        <w:rPr>
          <w:b/>
        </w:rPr>
        <w:t>Mhm. Kas, tavuprāt, ir noticis, ka, ka viņš ir tāds mazāk vesels?</w:t>
      </w:r>
    </w:p>
    <w:p>
      <w:r>
        <w:rPr>
          <w:b w:val="0"/>
        </w:rPr>
        <w:t xml:space="preserve">G: </w:t>
      </w:r>
      <w:r>
        <w:rPr>
          <w:b w:val="0"/>
        </w:rPr>
        <w:t>Baktērijas tos vitamīnus ir nocīnījušas.</w:t>
      </w:r>
    </w:p>
    <w:p>
      <w:r>
        <w:rPr>
          <w:b/>
        </w:rPr>
        <w:t xml:space="preserve">S1: </w:t>
      </w:r>
      <w:r>
        <w:rPr>
          <w:b/>
        </w:rPr>
        <w:t>Mhm. Un kas tad ir noticis?</w:t>
      </w:r>
    </w:p>
    <w:p>
      <w:r>
        <w:rPr>
          <w:b w:val="0"/>
        </w:rPr>
        <w:t xml:space="preserve">G: </w:t>
      </w:r>
      <w:r>
        <w:rPr>
          <w:b w:val="0"/>
        </w:rPr>
        <w:t>Viņš ir ļoti slims. Nav vairāk viņam vitamīnu ķermenī.</w:t>
      </w:r>
    </w:p>
    <w:p>
      <w:r>
        <w:rPr>
          <w:b/>
        </w:rPr>
        <w:t xml:space="preserve">S1: </w:t>
      </w:r>
      <w:r>
        <w:rPr>
          <w:b/>
        </w:rPr>
        <w:t>Un kas tad notiek, kad nav vitamīnu ķermenī? Kas notiek ķermenī?</w:t>
      </w:r>
    </w:p>
    <w:p>
      <w:r>
        <w:rPr>
          <w:b w:val="0"/>
        </w:rPr>
        <w:t xml:space="preserve">G: </w:t>
      </w:r>
      <w:r>
        <w:rPr>
          <w:b w:val="0"/>
        </w:rPr>
        <w:t>(nesaprotami)... un viņš grib vemt.</w:t>
      </w:r>
    </w:p>
    <w:p>
      <w:r>
        <w:rPr>
          <w:b/>
        </w:rPr>
        <w:t xml:space="preserve">S1: </w:t>
      </w:r>
      <w:r>
        <w:rPr>
          <w:b/>
        </w:rPr>
        <w:t>Kas tev, Sofija, kur tev šitais te ir attēls, devītais?</w:t>
      </w:r>
    </w:p>
    <w:p>
      <w:r>
        <w:rPr>
          <w:b w:val="0"/>
        </w:rPr>
        <w:t xml:space="preserve">S: </w:t>
      </w:r>
      <w:r>
        <w:rPr>
          <w:b w:val="0"/>
        </w:rPr>
        <w:t>Pie slimajiem.</w:t>
      </w:r>
    </w:p>
    <w:p>
      <w:r>
        <w:rPr>
          <w:b/>
        </w:rPr>
        <w:t xml:space="preserve">S1: </w:t>
      </w:r>
      <w:r>
        <w:rPr>
          <w:b/>
        </w:rPr>
        <w:t>Aha. Un kāpēc? Kāpēc tas ir tajā kaudzītē tev, un kā to var pateikt?</w:t>
      </w:r>
    </w:p>
    <w:p>
      <w:pPr>
        <w:pStyle w:val="Heading2"/>
      </w:pPr>
      <w:r>
        <w:rPr>
          <w:sz w:val="24"/>
        </w:rPr>
        <w:t>00:59:30 - 01:01:30</w:t>
      </w:r>
    </w:p>
    <w:p>
      <w:r>
        <w:rPr>
          <w:b/>
        </w:rPr>
        <w:t xml:space="preserve">S1: </w:t>
      </w:r>
      <w:r>
        <w:rPr>
          <w:b/>
        </w:rPr>
        <w:t>Nu, pastāsti, Sofij.</w:t>
      </w:r>
    </w:p>
    <w:p>
      <w:r>
        <w:rPr>
          <w:b w:val="0"/>
        </w:rPr>
        <w:t xml:space="preserve">S: </w:t>
      </w:r>
      <w:r>
        <w:rPr>
          <w:b w:val="0"/>
        </w:rPr>
        <w:t>Viņš neizskatās priecīgs.</w:t>
      </w:r>
    </w:p>
    <w:p>
      <w:r>
        <w:rPr>
          <w:b/>
        </w:rPr>
        <w:t xml:space="preserve">S1: </w:t>
      </w:r>
      <w:r>
        <w:rPr>
          <w:b/>
        </w:rPr>
        <w:t>Vai vēl kaut kā var pateikt, ka viņš nav tik vesels? Kas notiek viņam ķermenī? Kas ir noticis?</w:t>
      </w:r>
    </w:p>
    <w:p>
      <w:r>
        <w:rPr>
          <w:b/>
        </w:rPr>
        <w:t xml:space="preserve">S1: </w:t>
      </w:r>
      <w:r>
        <w:rPr>
          <w:b/>
        </w:rPr>
        <w:t>(lūdz bērnus spēlēties klusām)</w:t>
      </w:r>
    </w:p>
    <w:p>
      <w:r>
        <w:rPr>
          <w:b/>
        </w:rPr>
        <w:t xml:space="preserve">S1: </w:t>
      </w:r>
      <w:r>
        <w:rPr>
          <w:b/>
        </w:rPr>
        <w:t>Klau, Gabriela, kur tev ir 9., parādi!</w:t>
      </w:r>
    </w:p>
    <w:p>
      <w:pPr>
        <w:pStyle w:val="Heading2"/>
      </w:pPr>
      <w:r>
        <w:rPr>
          <w:sz w:val="24"/>
        </w:rPr>
        <w:t>01:01:29 - 01:03:29</w:t>
      </w:r>
    </w:p>
    <w:p>
      <w:r>
        <w:rPr>
          <w:b/>
        </w:rPr>
        <w:t xml:space="preserve">S1: </w:t>
      </w:r>
      <w:r>
        <w:rPr>
          <w:b/>
        </w:rPr>
        <w:t>Kurā kaudzītē?</w:t>
      </w:r>
    </w:p>
    <w:p>
      <w:r>
        <w:rPr>
          <w:b w:val="0"/>
        </w:rPr>
        <w:t xml:space="preserve">G: </w:t>
      </w:r>
      <w:r>
        <w:rPr>
          <w:b w:val="0"/>
        </w:rPr>
        <w:t>Es jau runāju.</w:t>
      </w:r>
    </w:p>
    <w:p>
      <w:r>
        <w:rPr>
          <w:b/>
        </w:rPr>
        <w:t xml:space="preserve">S1: </w:t>
      </w:r>
      <w:r>
        <w:rPr>
          <w:b/>
        </w:rPr>
        <w:t>Ā, tu jau runāji, pareizi, tu sāki, jā. Ričard, parādi, kurā kaudzītē tev ir devītais!</w:t>
      </w:r>
    </w:p>
    <w:p>
      <w:r>
        <w:rPr>
          <w:b w:val="0"/>
        </w:rPr>
        <w:t xml:space="preserve">G: </w:t>
      </w:r>
      <w:r>
        <w:rPr>
          <w:b w:val="0"/>
        </w:rPr>
        <w:t>Es palīdzēšu Ričardam.</w:t>
      </w:r>
    </w:p>
    <w:p>
      <w:r>
        <w:rPr>
          <w:b/>
        </w:rPr>
        <w:t xml:space="preserve">S1: </w:t>
      </w:r>
      <w:r>
        <w:rPr>
          <w:b/>
        </w:rPr>
        <w:t>Labi.</w:t>
      </w:r>
    </w:p>
    <w:p>
      <w:r>
        <w:rPr>
          <w:b/>
        </w:rPr>
        <w:t xml:space="preserve">S1: </w:t>
      </w:r>
      <w:r>
        <w:rPr>
          <w:b/>
        </w:rPr>
        <w:t>Vai, Daren, nāc, tu arī sameklē, kur tev devītais?</w:t>
      </w:r>
    </w:p>
    <w:p>
      <w:r>
        <w:rPr>
          <w:b w:val="0"/>
        </w:rPr>
        <w:t xml:space="preserve">G: </w:t>
      </w:r>
      <w:r>
        <w:rPr>
          <w:b w:val="0"/>
        </w:rPr>
        <w:t>Es meklēju Ričardam.</w:t>
      </w:r>
    </w:p>
    <w:p>
      <w:r>
        <w:rPr>
          <w:b/>
        </w:rPr>
        <w:t xml:space="preserve">S1: </w:t>
      </w:r>
      <w:r>
        <w:rPr>
          <w:b/>
        </w:rPr>
        <w:t>Var pazīmēt.</w:t>
      </w:r>
    </w:p>
    <w:p>
      <w:r>
        <w:rPr>
          <w:b/>
        </w:rPr>
        <w:t xml:space="preserve">S1: </w:t>
      </w:r>
      <w:r>
        <w:rPr>
          <w:b/>
        </w:rPr>
        <w:t>Kur tev devītais tagad? Parādi, lūdzu.</w:t>
      </w:r>
    </w:p>
    <w:p>
      <w:r>
        <w:rPr>
          <w:b w:val="0"/>
        </w:rPr>
        <w:t xml:space="preserve">G: </w:t>
      </w:r>
      <w:r>
        <w:rPr>
          <w:b w:val="0"/>
        </w:rPr>
        <w:t>Es atradu Ričardam.</w:t>
      </w:r>
    </w:p>
    <w:p>
      <w:r>
        <w:rPr>
          <w:b/>
        </w:rPr>
        <w:t xml:space="preserve">S1: </w:t>
      </w:r>
      <w:r>
        <w:rPr>
          <w:b/>
        </w:rPr>
        <w:t>Atradi! Kurā kaudzītē tev, Ričard, bija šitais, devītais?</w:t>
      </w:r>
    </w:p>
    <w:p>
      <w:r>
        <w:rPr>
          <w:b w:val="0"/>
        </w:rPr>
        <w:t xml:space="preserve">D: </w:t>
      </w:r>
      <w:r>
        <w:rPr>
          <w:b w:val="0"/>
        </w:rPr>
        <w:t>Man devītais pie neveselajiem.</w:t>
      </w:r>
    </w:p>
    <w:p>
      <w:r>
        <w:rPr>
          <w:b w:val="0"/>
        </w:rPr>
        <w:t xml:space="preserve">R: </w:t>
      </w:r>
      <w:r>
        <w:rPr>
          <w:b w:val="0"/>
        </w:rPr>
        <w:t>Viņš spēlējas ar mantām.</w:t>
      </w:r>
    </w:p>
    <w:p>
      <w:r>
        <w:rPr>
          <w:b/>
        </w:rPr>
        <w:t xml:space="preserve">S1: </w:t>
      </w:r>
      <w:r>
        <w:rPr>
          <w:b/>
        </w:rPr>
        <w:t>Bet kā var pateikt, kā var pateikt, ka viņš ir nevesels?</w:t>
      </w:r>
    </w:p>
    <w:p>
      <w:r>
        <w:rPr>
          <w:b w:val="0"/>
        </w:rPr>
        <w:t xml:space="preserve">R: </w:t>
      </w:r>
      <w:r>
        <w:rPr>
          <w:b w:val="0"/>
        </w:rPr>
        <w:t>Jo viņam tāda, tāda bēdīga seja, dusmīga.</w:t>
      </w:r>
    </w:p>
    <w:p>
      <w:r>
        <w:rPr>
          <w:b w:val="0"/>
        </w:rPr>
        <w:t xml:space="preserve">D: </w:t>
      </w:r>
      <w:r>
        <w:rPr>
          <w:b w:val="0"/>
        </w:rPr>
        <w:t>Skolotāj, var kaut ko citu sākt darīt?</w:t>
      </w:r>
    </w:p>
    <w:p>
      <w:r>
        <w:rPr>
          <w:b/>
        </w:rPr>
        <w:t xml:space="preserve">S1: </w:t>
      </w:r>
      <w:r>
        <w:rPr>
          <w:b/>
        </w:rPr>
        <w:t>Pastāsti, nāc, par savu devīto attēlu!</w:t>
      </w:r>
    </w:p>
    <w:p>
      <w:pPr>
        <w:pStyle w:val="Heading2"/>
      </w:pPr>
      <w:r>
        <w:rPr>
          <w:sz w:val="24"/>
        </w:rPr>
        <w:t>01:03:28 - 01:05:28</w:t>
      </w:r>
    </w:p>
    <w:p>
      <w:r>
        <w:rPr>
          <w:b/>
        </w:rPr>
        <w:t xml:space="preserve">S1: </w:t>
      </w:r>
      <w:r>
        <w:rPr>
          <w:b/>
        </w:rPr>
        <w:t>Un kā tev šķiet, Ričard, kas noticis, kas notiek, kas notiek šitā bērna ķermenī? (paņemam pauzi)</w:t>
      </w:r>
    </w:p>
    <w:p>
      <w:pPr>
        <w:pStyle w:val="Heading2"/>
      </w:pPr>
      <w:r>
        <w:rPr>
          <w:sz w:val="24"/>
        </w:rPr>
        <w:t>01:05:27 - 01:07:27</w:t>
      </w:r>
    </w:p>
    <w:p>
      <w:pPr>
        <w:pStyle w:val="Heading2"/>
      </w:pPr>
      <w:r>
        <w:rPr>
          <w:sz w:val="24"/>
        </w:rPr>
        <w:t>01:07:26 - 01:09:26</w:t>
      </w:r>
    </w:p>
    <w:p>
      <w:pPr>
        <w:pStyle w:val="Heading2"/>
      </w:pPr>
      <w:r>
        <w:rPr>
          <w:sz w:val="24"/>
        </w:rPr>
        <w:t>01:09:25 - 01:11:25</w:t>
      </w:r>
    </w:p>
    <w:p>
      <w:r>
        <w:rPr>
          <w:b/>
        </w:rPr>
        <w:t xml:space="preserve">S1: </w:t>
      </w:r>
      <w:r>
        <w:rPr>
          <w:b/>
        </w:rPr>
        <w:t>Nu, parādi Ričard, kas tev ir nākamā kaudzītē?</w:t>
      </w:r>
    </w:p>
    <w:p>
      <w:r>
        <w:rPr>
          <w:b w:val="0"/>
        </w:rPr>
        <w:t xml:space="preserve">G: </w:t>
      </w:r>
      <w:r>
        <w:rPr>
          <w:b w:val="0"/>
        </w:rPr>
        <w:t>Izkustējos.</w:t>
      </w:r>
    </w:p>
    <w:p>
      <w:r>
        <w:rPr>
          <w:b/>
        </w:rPr>
        <w:t xml:space="preserve">S1: </w:t>
      </w:r>
      <w:r>
        <w:rPr>
          <w:b/>
        </w:rPr>
        <w:t>Ļoti labi, jā.</w:t>
      </w:r>
    </w:p>
    <w:p>
      <w:r>
        <w:rPr>
          <w:b w:val="0"/>
        </w:rPr>
        <w:t xml:space="preserve">D: </w:t>
      </w:r>
      <w:r>
        <w:rPr>
          <w:b w:val="0"/>
        </w:rPr>
        <w:t>Es izkustējos.</w:t>
      </w:r>
    </w:p>
    <w:p>
      <w:r>
        <w:rPr>
          <w:b/>
        </w:rPr>
        <w:t xml:space="preserve">S1: </w:t>
      </w:r>
      <w:r>
        <w:rPr>
          <w:b/>
        </w:rPr>
        <w:t>Nu, Gabriela, tu rādīsi nākamo?</w:t>
      </w:r>
    </w:p>
    <w:p>
      <w:r>
        <w:rPr>
          <w:b w:val="0"/>
        </w:rPr>
        <w:t xml:space="preserve">R: </w:t>
      </w:r>
      <w:r>
        <w:rPr>
          <w:b w:val="0"/>
        </w:rPr>
        <w:t>Kad būs pusdienas?</w:t>
      </w:r>
    </w:p>
    <w:p>
      <w:r>
        <w:rPr>
          <w:b/>
        </w:rPr>
        <w:t xml:space="preserve">S1: </w:t>
      </w:r>
      <w:r>
        <w:rPr>
          <w:b/>
        </w:rPr>
        <w:t>Pēc pusstundiņas.</w:t>
      </w:r>
    </w:p>
    <w:p>
      <w:r>
        <w:rPr>
          <w:b/>
        </w:rPr>
        <w:t xml:space="preserve">S1: </w:t>
      </w:r>
      <w:r>
        <w:rPr>
          <w:b/>
        </w:rPr>
        <w:t>Nu, parādi. Kurš tev nākamais? 14. Jā, un kas tur ir? Kurā kaudzītē tu to esi ielikusi?</w:t>
      </w:r>
    </w:p>
    <w:p>
      <w:r>
        <w:rPr>
          <w:b w:val="0"/>
        </w:rPr>
        <w:t xml:space="preserve">G: </w:t>
      </w:r>
      <w:r>
        <w:rPr>
          <w:b w:val="0"/>
        </w:rPr>
        <w:t>Pie veselā.</w:t>
      </w:r>
    </w:p>
    <w:p>
      <w:r>
        <w:rPr>
          <w:b/>
        </w:rPr>
        <w:t xml:space="preserve">S1: </w:t>
      </w:r>
      <w:r>
        <w:rPr>
          <w:b/>
        </w:rPr>
        <w:t>Veselā. Un kāpēc tev šķiet, ka šis bērns ir vesels?</w:t>
      </w:r>
    </w:p>
    <w:p>
      <w:pPr>
        <w:pStyle w:val="Heading2"/>
      </w:pPr>
      <w:r>
        <w:rPr>
          <w:sz w:val="24"/>
        </w:rPr>
        <w:t>01:11:24 - 01:13:24</w:t>
      </w:r>
    </w:p>
    <w:p>
      <w:r>
        <w:rPr>
          <w:b w:val="0"/>
        </w:rPr>
        <w:t xml:space="preserve">G: </w:t>
      </w:r>
      <w:r>
        <w:rPr>
          <w:b w:val="0"/>
        </w:rPr>
        <w:t>Viņa nokrita no sava riteņa, un tad var uzlikt plāksteri. Un arī aiziet pie daktera, lai apskatās.</w:t>
      </w:r>
    </w:p>
    <w:p>
      <w:r>
        <w:rPr>
          <w:b/>
        </w:rPr>
        <w:t xml:space="preserve">S1: </w:t>
      </w:r>
      <w:r>
        <w:rPr>
          <w:b/>
        </w:rPr>
        <w:t>Bet viņa ir vesela, ja? Tu ieliki veselajā kaudzītē. Jā. Un kas notiek viņai ķermenī?</w:t>
      </w:r>
    </w:p>
    <w:p>
      <w:r>
        <w:rPr>
          <w:b w:val="0"/>
        </w:rPr>
        <w:t xml:space="preserve">G: </w:t>
      </w:r>
      <w:r>
        <w:rPr>
          <w:b w:val="0"/>
        </w:rPr>
        <w:t>Vitamīni uzveica baktērijas.</w:t>
      </w:r>
    </w:p>
    <w:p>
      <w:r>
        <w:rPr>
          <w:b/>
        </w:rPr>
        <w:t xml:space="preserve">S1: </w:t>
      </w:r>
      <w:r>
        <w:rPr>
          <w:b/>
        </w:rPr>
        <w:t>Un vai viņa kaut ko tā dara, ka viņa ir vesela?</w:t>
      </w:r>
    </w:p>
    <w:p>
      <w:r>
        <w:rPr>
          <w:b w:val="0"/>
        </w:rPr>
        <w:t xml:space="preserve">G: </w:t>
      </w:r>
      <w:r>
        <w:rPr>
          <w:b w:val="0"/>
        </w:rPr>
        <w:t>Jā, viņa brauc ar riteni. Viņa centīsies atkal.</w:t>
      </w:r>
    </w:p>
    <w:p>
      <w:r>
        <w:rPr>
          <w:b/>
        </w:rPr>
        <w:t xml:space="preserve">S1: </w:t>
      </w:r>
      <w:r>
        <w:rPr>
          <w:b/>
        </w:rPr>
        <w:t>Viņa centīsies atkal. Jā. Un kas notiek viņas ķermenī, kad viņa brauc ar riteni?</w:t>
      </w:r>
    </w:p>
    <w:p>
      <w:r>
        <w:rPr>
          <w:b w:val="0"/>
        </w:rPr>
        <w:t xml:space="preserve">G: </w:t>
      </w:r>
      <w:r>
        <w:rPr>
          <w:b w:val="0"/>
        </w:rPr>
        <w:t>Viņa tā kā uztraucas.</w:t>
      </w:r>
    </w:p>
    <w:p>
      <w:r>
        <w:rPr>
          <w:b/>
        </w:rPr>
        <w:t xml:space="preserve">S1: </w:t>
      </w:r>
      <w:r>
        <w:rPr>
          <w:b/>
        </w:rPr>
        <w:t>Uztraucas?</w:t>
      </w:r>
    </w:p>
    <w:p>
      <w:r>
        <w:rPr>
          <w:b w:val="0"/>
        </w:rPr>
        <w:t xml:space="preserve">G: </w:t>
      </w:r>
      <w:r>
        <w:rPr>
          <w:b w:val="0"/>
        </w:rPr>
        <w:t>Ka atkal nokritīs.</w:t>
      </w:r>
    </w:p>
    <w:p>
      <w:r>
        <w:rPr>
          <w:b/>
        </w:rPr>
        <w:t xml:space="preserve">S1: </w:t>
      </w:r>
      <w:r>
        <w:rPr>
          <w:b/>
        </w:rPr>
        <w:t>Ā, bišķiņ bailīgi, ja?</w:t>
      </w:r>
    </w:p>
    <w:p>
      <w:r>
        <w:rPr>
          <w:b w:val="0"/>
        </w:rPr>
        <w:t xml:space="preserve">G: </w:t>
      </w:r>
      <w:r>
        <w:rPr>
          <w:b w:val="0"/>
        </w:rPr>
        <w:t>Skolotāj! Es arī mācījos ar palīgrīteņiem braukt, un es arī nokritu ļoti daudzreiz, bet man mamma turēja. Un tad, kad mamma atlaida, es uzreiz pati braucu!</w:t>
      </w:r>
    </w:p>
    <w:p>
      <w:r>
        <w:rPr>
          <w:b/>
        </w:rPr>
        <w:t xml:space="preserve">S1: </w:t>
      </w:r>
      <w:r>
        <w:rPr>
          <w:b/>
        </w:rPr>
        <w:t>Un tu iemācījies?</w:t>
      </w:r>
    </w:p>
    <w:p>
      <w:r>
        <w:rPr>
          <w:b w:val="0"/>
        </w:rPr>
        <w:t xml:space="preserve">G: </w:t>
      </w:r>
      <w:r>
        <w:rPr>
          <w:b w:val="0"/>
        </w:rPr>
        <w:t>Jā, bet nemāku vēl griezties.</w:t>
      </w:r>
    </w:p>
    <w:p>
      <w:r>
        <w:rPr>
          <w:b w:val="0"/>
        </w:rPr>
        <w:t xml:space="preserve">D: </w:t>
      </w:r>
      <w:r>
        <w:rPr>
          <w:b w:val="0"/>
        </w:rPr>
        <w:t>Es iemācījos tikai, ka man māsa grūda.</w:t>
      </w:r>
    </w:p>
    <w:p>
      <w:r>
        <w:rPr>
          <w:b/>
        </w:rPr>
        <w:t xml:space="preserve">S1: </w:t>
      </w:r>
      <w:r>
        <w:rPr>
          <w:b/>
        </w:rPr>
        <w:t>Nu, Ričard, kur tev 14.?</w:t>
      </w:r>
    </w:p>
    <w:p>
      <w:r>
        <w:rPr>
          <w:b w:val="0"/>
        </w:rPr>
        <w:t xml:space="preserve">R: </w:t>
      </w:r>
      <w:r>
        <w:rPr>
          <w:b w:val="0"/>
        </w:rPr>
        <w:t>Pie veselīgā.</w:t>
      </w:r>
    </w:p>
    <w:p>
      <w:r>
        <w:rPr>
          <w:b/>
        </w:rPr>
        <w:t xml:space="preserve">S1: </w:t>
      </w:r>
      <w:r>
        <w:rPr>
          <w:b/>
        </w:rPr>
        <w:t>Pie veselā. Jā. Un kāpēc tev šķiet, ka šis bērns ir vesels?</w:t>
      </w:r>
    </w:p>
    <w:p>
      <w:r>
        <w:rPr>
          <w:b w:val="0"/>
        </w:rPr>
        <w:t xml:space="preserve">R: </w:t>
      </w:r>
      <w:r>
        <w:rPr>
          <w:b w:val="0"/>
        </w:rPr>
        <w:t>Jo viņš ir vesels.</w:t>
      </w:r>
    </w:p>
    <w:p>
      <w:r>
        <w:rPr>
          <w:b/>
        </w:rPr>
        <w:t xml:space="preserve">S1: </w:t>
      </w:r>
      <w:r>
        <w:rPr>
          <w:b/>
        </w:rPr>
        <w:t>Kas uz to norāda, kā to var pateikt?</w:t>
      </w:r>
    </w:p>
    <w:p>
      <w:r>
        <w:rPr>
          <w:b w:val="0"/>
        </w:rPr>
        <w:t xml:space="preserve">R: </w:t>
      </w:r>
      <w:r>
        <w:rPr>
          <w:b w:val="0"/>
        </w:rPr>
        <w:t>Mācījās ar riteni braukt un nokrita, sasitās. Bet viņš nav slimis.</w:t>
      </w:r>
    </w:p>
    <w:p>
      <w:pPr>
        <w:pStyle w:val="Heading2"/>
      </w:pPr>
      <w:r>
        <w:rPr>
          <w:sz w:val="24"/>
        </w:rPr>
        <w:t>01:13:23 - 01:15:23</w:t>
      </w:r>
    </w:p>
    <w:p>
      <w:r>
        <w:rPr>
          <w:b/>
        </w:rPr>
        <w:t xml:space="preserve">S1: </w:t>
      </w:r>
      <w:r>
        <w:rPr>
          <w:b/>
        </w:rPr>
        <w:t>Un kā tev liekas, vai šis bērns, vai viņa kaut ko dara, lai būtu vesela?</w:t>
      </w:r>
    </w:p>
    <w:p>
      <w:r>
        <w:rPr>
          <w:b w:val="0"/>
        </w:rPr>
        <w:t xml:space="preserve">R: </w:t>
      </w:r>
      <w:r>
        <w:rPr>
          <w:b w:val="0"/>
        </w:rPr>
        <w:t>Nē.</w:t>
      </w:r>
    </w:p>
    <w:p>
      <w:r>
        <w:rPr>
          <w:b w:val="0"/>
        </w:rPr>
        <w:t xml:space="preserve">G: </w:t>
      </w:r>
      <w:r>
        <w:rPr>
          <w:b w:val="0"/>
        </w:rPr>
        <w:t>Man liekas, ka jā.</w:t>
      </w:r>
    </w:p>
    <w:p>
      <w:r>
        <w:rPr>
          <w:b/>
        </w:rPr>
        <w:t xml:space="preserve">S1: </w:t>
      </w:r>
      <w:r>
        <w:rPr>
          <w:b/>
        </w:rPr>
        <w:t>Tu jau stāstīji, ja?</w:t>
      </w:r>
    </w:p>
    <w:p>
      <w:r>
        <w:rPr>
          <w:b/>
        </w:rPr>
        <w:t xml:space="preserve">S1: </w:t>
      </w:r>
      <w:r>
        <w:rPr>
          <w:b/>
        </w:rPr>
        <w:t>Kā tev, Sofij, kur tu liki šito, pie veseliem vai mazāk veseliem?</w:t>
      </w:r>
    </w:p>
    <w:p>
      <w:r>
        <w:rPr>
          <w:b w:val="0"/>
        </w:rPr>
        <w:t xml:space="preserve">S: </w:t>
      </w:r>
      <w:r>
        <w:rPr>
          <w:b w:val="0"/>
        </w:rPr>
        <w:t>Pie neveseliem.</w:t>
      </w:r>
    </w:p>
    <w:p>
      <w:r>
        <w:rPr>
          <w:b/>
        </w:rPr>
        <w:t xml:space="preserve">S1: </w:t>
      </w:r>
      <w:r>
        <w:rPr>
          <w:b/>
        </w:rPr>
        <w:t>Jā. Un kāpēc tev šķiet, ka šis bērns ir mazāk vesels?</w:t>
      </w:r>
    </w:p>
    <w:p>
      <w:r>
        <w:rPr>
          <w:b w:val="0"/>
        </w:rPr>
        <w:t xml:space="preserve">S: </w:t>
      </w:r>
      <w:r>
        <w:rPr>
          <w:b w:val="0"/>
        </w:rPr>
        <w:t>Tāpēc ka viņai sāp kāja un viņa ir bēdīga.</w:t>
      </w:r>
    </w:p>
    <w:p>
      <w:r>
        <w:rPr>
          <w:b w:val="0"/>
        </w:rPr>
        <w:t xml:space="preserve">G: </w:t>
      </w:r>
      <w:r>
        <w:rPr>
          <w:b w:val="0"/>
        </w:rPr>
        <w:t>Man tā ir noticis. Man ir ļoti daudz zilumu uz kājām!</w:t>
      </w:r>
    </w:p>
    <w:p>
      <w:r>
        <w:rPr>
          <w:b/>
        </w:rPr>
        <w:t xml:space="preserve">S1: </w:t>
      </w:r>
      <w:r>
        <w:rPr>
          <w:b/>
        </w:rPr>
        <w:t>Jā. Un kas viņai notiek ķermenī?</w:t>
      </w:r>
    </w:p>
    <w:p>
      <w:r>
        <w:rPr>
          <w:b/>
        </w:rPr>
        <w:t xml:space="preserve">S1: </w:t>
      </w:r>
      <w:r>
        <w:rPr>
          <w:b/>
        </w:rPr>
        <w:t>Daren, kur tu noliki šito 14.?</w:t>
      </w:r>
    </w:p>
    <w:p>
      <w:r>
        <w:rPr>
          <w:b w:val="0"/>
        </w:rPr>
        <w:t xml:space="preserve">D: </w:t>
      </w:r>
      <w:r>
        <w:rPr>
          <w:b w:val="0"/>
        </w:rPr>
        <w:t>Pie slimiem.</w:t>
      </w:r>
    </w:p>
    <w:p>
      <w:r>
        <w:rPr>
          <w:b/>
        </w:rPr>
        <w:t xml:space="preserve">S1: </w:t>
      </w:r>
      <w:r>
        <w:rPr>
          <w:b/>
        </w:rPr>
        <w:t>Un kāpēc tā? Kāpēc tev šķiet, ka šis bērns ir slims?</w:t>
      </w:r>
    </w:p>
    <w:p>
      <w:r>
        <w:rPr>
          <w:b w:val="0"/>
        </w:rPr>
        <w:t xml:space="preserve">D: </w:t>
      </w:r>
      <w:r>
        <w:rPr>
          <w:b w:val="0"/>
        </w:rPr>
        <w:t>Jo viņš salauza kāju.</w:t>
      </w:r>
    </w:p>
    <w:p>
      <w:r>
        <w:rPr>
          <w:b/>
        </w:rPr>
        <w:t xml:space="preserve">S1: </w:t>
      </w:r>
      <w:r>
        <w:rPr>
          <w:b/>
        </w:rPr>
        <w:t>Salauza kāju. Un kas notiek, kad salauž kāju?</w:t>
      </w:r>
    </w:p>
    <w:p>
      <w:r>
        <w:rPr>
          <w:b w:val="0"/>
        </w:rPr>
        <w:t xml:space="preserve">G: </w:t>
      </w:r>
      <w:r>
        <w:rPr>
          <w:b w:val="0"/>
        </w:rPr>
        <w:t>Viņš nevarēs paiet uz viņas. Tur pilnīgi vajag kruķus. Man tētim kaut kad ļoti sen vajadzēja.</w:t>
      </w:r>
    </w:p>
    <w:p>
      <w:pPr>
        <w:pStyle w:val="Heading2"/>
      </w:pPr>
      <w:r>
        <w:rPr>
          <w:sz w:val="24"/>
        </w:rPr>
        <w:t>01:15:22 - 01:17:22</w:t>
      </w:r>
    </w:p>
    <w:p>
      <w:r>
        <w:rPr>
          <w:b w:val="0"/>
        </w:rPr>
        <w:t xml:space="preserve">G: </w:t>
      </w:r>
      <w:r>
        <w:rPr>
          <w:b w:val="0"/>
        </w:rPr>
        <w:t>(nesaprotami)...sazāģēja kāju.</w:t>
      </w:r>
    </w:p>
    <w:p>
      <w:r>
        <w:rPr>
          <w:b/>
        </w:rPr>
        <w:t xml:space="preserve">S1: </w:t>
      </w:r>
      <w:r>
        <w:rPr>
          <w:b/>
        </w:rPr>
        <w:t>Un ko varēja darīt, kad sazāģēja?</w:t>
      </w:r>
    </w:p>
    <w:p>
      <w:r>
        <w:rPr>
          <w:b w:val="0"/>
        </w:rPr>
        <w:t xml:space="preserve">G: </w:t>
      </w:r>
      <w:r>
        <w:rPr>
          <w:b w:val="0"/>
        </w:rPr>
        <w:t>Mamma un viņš aizbrauca pie dakteriem, lai sašūtu kopā, un tad, kad viņam bija to... mamma sašuva kopā.</w:t>
      </w:r>
    </w:p>
    <w:p>
      <w:r>
        <w:rPr>
          <w:b/>
        </w:rPr>
        <w:t xml:space="preserve">S1: </w:t>
      </w:r>
      <w:r>
        <w:rPr>
          <w:b/>
        </w:rPr>
        <w:t>Sašuva kopā? Un kas tad bija jādara, lai veselotos?</w:t>
      </w:r>
    </w:p>
    <w:p>
      <w:r>
        <w:rPr>
          <w:b w:val="0"/>
        </w:rPr>
        <w:t xml:space="preserve">G: </w:t>
      </w:r>
      <w:r>
        <w:rPr>
          <w:b w:val="0"/>
        </w:rPr>
        <w:t>Mēs viņam palīdzējām, iedevām ūdeni un zāles, un ko viņš gribēja paņemt no virtuves, lai nav tā kā jāstaigā.</w:t>
      </w:r>
    </w:p>
    <w:p>
      <w:r>
        <w:rPr>
          <w:b/>
        </w:rPr>
        <w:t xml:space="preserve">S1: </w:t>
      </w:r>
      <w:r>
        <w:rPr>
          <w:b/>
        </w:rPr>
        <w:t>Jo nevarēja paiet?</w:t>
      </w:r>
    </w:p>
    <w:p>
      <w:r>
        <w:rPr>
          <w:b w:val="0"/>
        </w:rPr>
        <w:t xml:space="preserve">G: </w:t>
      </w:r>
      <w:r>
        <w:rPr>
          <w:b w:val="0"/>
        </w:rPr>
        <w:t>Jā, viņš nevarēja paiet.</w:t>
      </w:r>
    </w:p>
    <w:p>
      <w:r>
        <w:rPr>
          <w:b/>
        </w:rPr>
        <w:t xml:space="preserve">S1: </w:t>
      </w:r>
      <w:r>
        <w:rPr>
          <w:b/>
        </w:rPr>
        <w:t>Bet kas notiek? Kā cilvēks tad kļūst vesels atkal, kad salūzt kāja?</w:t>
      </w:r>
    </w:p>
    <w:p>
      <w:pPr>
        <w:pStyle w:val="Heading2"/>
      </w:pPr>
      <w:r>
        <w:rPr>
          <w:sz w:val="24"/>
        </w:rPr>
        <w:t>01:17:21 - 01:19:21</w:t>
      </w:r>
    </w:p>
    <w:p>
      <w:r>
        <w:rPr>
          <w:b/>
        </w:rPr>
        <w:t xml:space="preserve">S1: </w:t>
      </w:r>
      <w:r>
        <w:rPr>
          <w:b/>
        </w:rPr>
        <w:t>Nu, Gabriela, tu gribi parādīt, kurš tev vēl nākamais attēls?</w:t>
      </w:r>
    </w:p>
    <w:p>
      <w:r>
        <w:rPr>
          <w:b w:val="0"/>
        </w:rPr>
        <w:t xml:space="preserve">G: </w:t>
      </w:r>
      <w:r>
        <w:rPr>
          <w:b w:val="0"/>
        </w:rPr>
        <w:t>Jā. Piektais.</w:t>
      </w:r>
    </w:p>
    <w:p>
      <w:r>
        <w:rPr>
          <w:b/>
        </w:rPr>
        <w:t xml:space="preserve">S1: </w:t>
      </w:r>
      <w:r>
        <w:rPr>
          <w:b/>
        </w:rPr>
        <w:t>Piektais attēls. Un kurā kaudzītē tev piektais attēls?</w:t>
      </w:r>
    </w:p>
    <w:p>
      <w:r>
        <w:rPr>
          <w:b w:val="0"/>
        </w:rPr>
        <w:t xml:space="preserve">G: </w:t>
      </w:r>
      <w:r>
        <w:rPr>
          <w:b w:val="0"/>
        </w:rPr>
        <w:t>Pie slimā.</w:t>
      </w:r>
    </w:p>
    <w:p>
      <w:r>
        <w:rPr>
          <w:b/>
        </w:rPr>
        <w:t xml:space="preserve">S1: </w:t>
      </w:r>
      <w:r>
        <w:rPr>
          <w:b/>
        </w:rPr>
        <w:t>Pie slimā. Un kā tā? Pastāsti, kāpēc tu šķiet, ka?</w:t>
      </w:r>
    </w:p>
    <w:p>
      <w:r>
        <w:rPr>
          <w:b w:val="0"/>
        </w:rPr>
        <w:t xml:space="preserve">G: </w:t>
      </w:r>
      <w:r>
        <w:rPr>
          <w:b w:val="0"/>
        </w:rPr>
        <w:t>Tāpēc, ka viņš nesmaida un viņš tā mierīgi stāv.</w:t>
      </w:r>
    </w:p>
    <w:p>
      <w:r>
        <w:rPr>
          <w:b/>
        </w:rPr>
        <w:t xml:space="preserve">S1: </w:t>
      </w:r>
      <w:r>
        <w:rPr>
          <w:b/>
        </w:rPr>
        <w:t>Mhm. Un kā vēl var pateikt?</w:t>
      </w:r>
    </w:p>
    <w:p>
      <w:r>
        <w:rPr>
          <w:b w:val="0"/>
        </w:rPr>
        <w:t xml:space="preserve">D: </w:t>
      </w:r>
      <w:r>
        <w:rPr>
          <w:b w:val="0"/>
        </w:rPr>
        <w:t>Pie slimā, nē, pie veselā.</w:t>
      </w:r>
    </w:p>
    <w:p>
      <w:r>
        <w:rPr>
          <w:b/>
        </w:rPr>
        <w:t xml:space="preserve">S1: </w:t>
      </w:r>
      <w:r>
        <w:rPr>
          <w:b/>
        </w:rPr>
        <w:t>Mhm.</w:t>
      </w:r>
    </w:p>
    <w:p>
      <w:r>
        <w:rPr>
          <w:b w:val="0"/>
        </w:rPr>
        <w:t xml:space="preserve">G: </w:t>
      </w:r>
      <w:r>
        <w:rPr>
          <w:b w:val="0"/>
        </w:rPr>
        <w:t>Jo viņš neko nedara un viņš neiet ārā.</w:t>
      </w:r>
    </w:p>
    <w:p>
      <w:r>
        <w:rPr>
          <w:b/>
        </w:rPr>
        <w:t xml:space="preserve">S1: </w:t>
      </w:r>
      <w:r>
        <w:rPr>
          <w:b/>
        </w:rPr>
        <w:t>Un kas viņam ķermenī notiek?</w:t>
      </w:r>
    </w:p>
    <w:p>
      <w:r>
        <w:rPr>
          <w:b w:val="0"/>
        </w:rPr>
        <w:t xml:space="preserve">G: </w:t>
      </w:r>
      <w:r>
        <w:rPr>
          <w:b w:val="0"/>
        </w:rPr>
        <w:t>Baktērijas uzveica...</w:t>
      </w:r>
    </w:p>
    <w:p>
      <w:r>
        <w:rPr>
          <w:b/>
        </w:rPr>
        <w:t xml:space="preserve">S1: </w:t>
      </w:r>
      <w:r>
        <w:rPr>
          <w:b/>
        </w:rPr>
        <w:t>Klau, Gabriel, tu katru reizi saki par šito (smejas)... Vai visiem viens un tas pats notiek? Vai visas slimības rodas no... Vai neveselums rodas no baktērijām?</w:t>
      </w:r>
    </w:p>
    <w:p>
      <w:r>
        <w:rPr>
          <w:b/>
        </w:rPr>
        <w:t xml:space="preserve">S1: </w:t>
      </w:r>
      <w:r>
        <w:rPr>
          <w:b/>
        </w:rPr>
        <w:t>Nē, labi, pasaki, kā tev šķiet, kas notiek viņam ķermenī, ka viņš, nu, tāds nevesels?</w:t>
      </w:r>
    </w:p>
    <w:p>
      <w:r>
        <w:rPr>
          <w:b w:val="0"/>
        </w:rPr>
        <w:t xml:space="preserve">G: </w:t>
      </w:r>
      <w:r>
        <w:rPr>
          <w:b w:val="0"/>
        </w:rPr>
        <w:t>Nu, ka viņš neēda ļoti daudz vitamīnus, un baktērijas ir vairāk nekā vitamīni.</w:t>
      </w:r>
    </w:p>
    <w:p>
      <w:r>
        <w:rPr>
          <w:b/>
        </w:rPr>
        <w:t xml:space="preserve">S1: </w:t>
      </w:r>
      <w:r>
        <w:rPr>
          <w:b/>
        </w:rPr>
        <w:t>Un vai varbūt ir kaut kas vēl noticis, ka viņš ir mazāk vesels?</w:t>
      </w:r>
    </w:p>
    <w:p>
      <w:r>
        <w:rPr>
          <w:b w:val="0"/>
        </w:rPr>
        <w:t xml:space="preserve">G: </w:t>
      </w:r>
      <w:r>
        <w:rPr>
          <w:b w:val="0"/>
        </w:rPr>
        <w:t>Nē.</w:t>
      </w:r>
    </w:p>
    <w:p>
      <w:r>
        <w:rPr>
          <w:b/>
        </w:rPr>
        <w:t xml:space="preserve">S1: </w:t>
      </w:r>
      <w:r>
        <w:rPr>
          <w:b/>
        </w:rPr>
        <w:t>Labi. Kur tu ieliki Sofija piekto? Kurā kaudzītē?</w:t>
      </w:r>
    </w:p>
    <w:p>
      <w:pPr>
        <w:pStyle w:val="Heading2"/>
      </w:pPr>
      <w:r>
        <w:rPr>
          <w:sz w:val="24"/>
        </w:rPr>
        <w:t>01:19:20 - 01:21:20</w:t>
      </w:r>
    </w:p>
    <w:p>
      <w:r>
        <w:rPr>
          <w:b/>
        </w:rPr>
        <w:t xml:space="preserve">S1: </w:t>
      </w:r>
      <w:r>
        <w:rPr>
          <w:b/>
        </w:rPr>
        <w:t>Kur tu liki šito, piekto, Sofij?</w:t>
      </w:r>
    </w:p>
    <w:p>
      <w:r>
        <w:rPr>
          <w:b w:val="0"/>
        </w:rPr>
        <w:t xml:space="preserve">S: </w:t>
      </w:r>
      <w:r>
        <w:rPr>
          <w:b w:val="0"/>
        </w:rPr>
        <w:t>Pie slimajiem, jā.</w:t>
      </w:r>
    </w:p>
    <w:p>
      <w:r>
        <w:rPr>
          <w:b w:val="0"/>
        </w:rPr>
        <w:t xml:space="preserve">D: </w:t>
      </w:r>
      <w:r>
        <w:rPr>
          <w:b w:val="0"/>
        </w:rPr>
        <w:t>Es pie veseliem.</w:t>
      </w:r>
    </w:p>
    <w:p>
      <w:r>
        <w:rPr>
          <w:b/>
        </w:rPr>
        <w:t xml:space="preserve">S1: </w:t>
      </w:r>
      <w:r>
        <w:rPr>
          <w:b/>
        </w:rPr>
        <w:t>Kāpēc tu, Sofija? (Darenam) Es tev gribu pajautāt, jā, kāpēc pie veseliem, bet es tagad pajautāšu Sofijai, kāpēc pie slimajiem.</w:t>
      </w:r>
    </w:p>
    <w:p>
      <w:r>
        <w:rPr>
          <w:b/>
        </w:rPr>
        <w:t xml:space="preserve">S1: </w:t>
      </w:r>
      <w:r>
        <w:rPr>
          <w:b/>
        </w:rPr>
        <w:t>Kā var pateikt, ka ir nevesels?</w:t>
      </w:r>
    </w:p>
    <w:p>
      <w:r>
        <w:rPr>
          <w:b w:val="0"/>
        </w:rPr>
        <w:t xml:space="preserve">G: </w:t>
      </w:r>
      <w:r>
        <w:rPr>
          <w:b w:val="0"/>
        </w:rPr>
        <w:t>Es varbūt starpbrīdī aiziešu pie mammas samīļoties.</w:t>
      </w:r>
    </w:p>
    <w:p>
      <w:r>
        <w:rPr>
          <w:b/>
        </w:rPr>
        <w:t xml:space="preserve">S1: </w:t>
      </w:r>
      <w:r>
        <w:rPr>
          <w:b/>
        </w:rPr>
        <w:t>(Sofijai) Vai kaut kas ir noticis varbūt?</w:t>
      </w:r>
    </w:p>
    <w:p>
      <w:r>
        <w:rPr>
          <w:b/>
        </w:rPr>
        <w:t xml:space="preserve">S1: </w:t>
      </w:r>
      <w:r>
        <w:rPr>
          <w:b/>
        </w:rPr>
        <w:t>Nu, Daren, pastāsti, kā tev? Tu ieliki pie veseliem, ne?</w:t>
      </w:r>
    </w:p>
    <w:p>
      <w:r>
        <w:rPr>
          <w:b w:val="0"/>
        </w:rPr>
        <w:t xml:space="preserve">D: </w:t>
      </w:r>
      <w:r>
        <w:rPr>
          <w:b w:val="0"/>
        </w:rPr>
        <w:t>Es ieliku pie veseliem, jo viņš neizskatās slims.</w:t>
      </w:r>
    </w:p>
    <w:p>
      <w:r>
        <w:rPr>
          <w:b/>
        </w:rPr>
        <w:t xml:space="preserve">S1: </w:t>
      </w:r>
      <w:r>
        <w:rPr>
          <w:b/>
        </w:rPr>
        <w:t>Neizskatās slims. Bet kā var pateikt, ka izskatās vesels?</w:t>
      </w:r>
    </w:p>
    <w:p>
      <w:r>
        <w:rPr>
          <w:b w:val="0"/>
        </w:rPr>
        <w:t xml:space="preserve">D: </w:t>
      </w:r>
      <w:r>
        <w:rPr>
          <w:b w:val="0"/>
        </w:rPr>
        <w:t>Jo viņš vienkārši stāv ārā.</w:t>
      </w:r>
    </w:p>
    <w:p>
      <w:r>
        <w:rPr>
          <w:b/>
        </w:rPr>
        <w:t xml:space="preserve">S1: </w:t>
      </w:r>
      <w:r>
        <w:rPr>
          <w:b/>
        </w:rPr>
        <w:t>Un kas notiek viņam ķermenī? Vai viņš kaut ko dara varbūt, lai būtu vesels?</w:t>
      </w:r>
    </w:p>
    <w:p>
      <w:r>
        <w:rPr>
          <w:b w:val="0"/>
        </w:rPr>
        <w:t xml:space="preserve">D: </w:t>
      </w:r>
      <w:r>
        <w:rPr>
          <w:b w:val="0"/>
        </w:rPr>
        <w:t>Viņš stāv ārā D vitamīnam. Lai dabūtu, lai viņš būtu vesels.</w:t>
      </w:r>
    </w:p>
    <w:p>
      <w:r>
        <w:rPr>
          <w:b/>
        </w:rPr>
        <w:t xml:space="preserve">S1: </w:t>
      </w:r>
      <w:r>
        <w:rPr>
          <w:b/>
        </w:rPr>
        <w:t>Labi. Nu, Sofija, parādi, kas tev nākamais? Desmitais, ja? Un kurā, kurā kaudzītē tev ir desmitais attēls?</w:t>
      </w:r>
    </w:p>
    <w:p>
      <w:r>
        <w:rPr>
          <w:b w:val="0"/>
        </w:rPr>
        <w:t xml:space="preserve">S: </w:t>
      </w:r>
      <w:r>
        <w:rPr>
          <w:b w:val="0"/>
        </w:rPr>
        <w:t>Pie neveseliem.</w:t>
      </w:r>
    </w:p>
    <w:p>
      <w:r>
        <w:rPr>
          <w:b/>
        </w:rPr>
        <w:t xml:space="preserve">S1: </w:t>
      </w:r>
      <w:r>
        <w:rPr>
          <w:b/>
        </w:rPr>
        <w:t>Pie neveseliem. Un kas tur notiek? Kāpēc pie neveseliem tu to noliki?</w:t>
      </w:r>
    </w:p>
    <w:p>
      <w:r>
        <w:rPr>
          <w:b w:val="0"/>
        </w:rPr>
        <w:t xml:space="preserve">S: </w:t>
      </w:r>
      <w:r>
        <w:rPr>
          <w:b w:val="0"/>
        </w:rPr>
        <w:t>Tāpēc, ka viņam...</w:t>
      </w:r>
    </w:p>
    <w:p>
      <w:pPr>
        <w:pStyle w:val="Heading2"/>
      </w:pPr>
      <w:r>
        <w:rPr>
          <w:sz w:val="24"/>
        </w:rPr>
        <w:t>01:21:19 - 01:23:19</w:t>
      </w:r>
    </w:p>
    <w:p>
      <w:r>
        <w:rPr>
          <w:b w:val="0"/>
        </w:rPr>
        <w:t xml:space="preserve">S: </w:t>
      </w:r>
      <w:r>
        <w:rPr>
          <w:b w:val="0"/>
        </w:rPr>
        <w:t>...Ir salvete pie deguna.</w:t>
      </w:r>
    </w:p>
    <w:p>
      <w:r>
        <w:rPr>
          <w:b/>
        </w:rPr>
        <w:t xml:space="preserve">S1: </w:t>
      </w:r>
      <w:r>
        <w:rPr>
          <w:b/>
        </w:rPr>
        <w:t>Jā. Un kas viņai vēl notiek ķermenī?</w:t>
      </w:r>
    </w:p>
    <w:p>
      <w:r>
        <w:rPr>
          <w:b w:val="0"/>
        </w:rPr>
        <w:t xml:space="preserve">G: </w:t>
      </w:r>
      <w:r>
        <w:rPr>
          <w:b w:val="0"/>
        </w:rPr>
        <w:t>(komentē...)</w:t>
      </w:r>
    </w:p>
    <w:p>
      <w:r>
        <w:rPr>
          <w:b/>
        </w:rPr>
        <w:t xml:space="preserve">S1: </w:t>
      </w:r>
      <w:r>
        <w:rPr>
          <w:b/>
        </w:rPr>
        <w:t>Nu, kur tu noliki šito, Ričard?</w:t>
      </w:r>
    </w:p>
    <w:p>
      <w:r>
        <w:rPr>
          <w:b w:val="0"/>
        </w:rPr>
        <w:t xml:space="preserve">R: </w:t>
      </w:r>
      <w:r>
        <w:rPr>
          <w:b w:val="0"/>
        </w:rPr>
        <w:t>(skaļi) Slimajos! Jo viņam ir daudz pumpas!</w:t>
      </w:r>
    </w:p>
    <w:p>
      <w:r>
        <w:rPr>
          <w:b/>
        </w:rPr>
        <w:t xml:space="preserve">S1: </w:t>
      </w:r>
      <w:r>
        <w:rPr>
          <w:b/>
        </w:rPr>
        <w:t>Ā, ja? Un no kā rodas tās pumpas? No kā rodas pumpas vispār?</w:t>
      </w:r>
    </w:p>
    <w:p>
      <w:r>
        <w:rPr>
          <w:b w:val="0"/>
        </w:rPr>
        <w:t xml:space="preserve">G: </w:t>
      </w:r>
      <w:r>
        <w:rPr>
          <w:b w:val="0"/>
        </w:rPr>
        <w:t>Es to nezinu.</w:t>
      </w:r>
    </w:p>
    <w:p>
      <w:r>
        <w:rPr>
          <w:b/>
        </w:rPr>
        <w:t xml:space="preserve">S1: </w:t>
      </w:r>
      <w:r>
        <w:rPr>
          <w:b/>
        </w:rPr>
        <w:t>Bet kā rodas pumpas, Ričard, tavuprāt?</w:t>
      </w:r>
    </w:p>
    <w:p>
      <w:r>
        <w:rPr>
          <w:b w:val="0"/>
        </w:rPr>
        <w:t xml:space="preserve">R: </w:t>
      </w:r>
      <w:r>
        <w:rPr>
          <w:b w:val="0"/>
        </w:rPr>
        <w:t>Nezinu. No kasīšanas.</w:t>
      </w:r>
    </w:p>
    <w:p>
      <w:r>
        <w:rPr>
          <w:b/>
        </w:rPr>
        <w:t xml:space="preserve">S1: </w:t>
      </w:r>
      <w:r>
        <w:rPr>
          <w:b/>
        </w:rPr>
        <w:t>No kasīšanas?</w:t>
      </w:r>
    </w:p>
    <w:p>
      <w:r>
        <w:rPr>
          <w:b w:val="0"/>
        </w:rPr>
        <w:t xml:space="preserve">R: </w:t>
      </w:r>
      <w:r>
        <w:rPr>
          <w:b w:val="0"/>
        </w:rPr>
        <w:t>Ja ods iekož un visu laiku kasa, tad.</w:t>
      </w:r>
    </w:p>
    <w:p>
      <w:r>
        <w:rPr>
          <w:b/>
        </w:rPr>
        <w:t xml:space="preserve">S1: </w:t>
      </w:r>
      <w:r>
        <w:rPr>
          <w:b/>
        </w:rPr>
        <w:t>Jā. Ko var darīt, lai nebūtu pumpas? Ja uzrodas pumpas, kas jādara?</w:t>
      </w:r>
    </w:p>
    <w:p>
      <w:r>
        <w:rPr>
          <w:b w:val="0"/>
        </w:rPr>
        <w:t xml:space="preserve">G: </w:t>
      </w:r>
      <w:r>
        <w:rPr>
          <w:b w:val="0"/>
        </w:rPr>
        <w:t>Tu nekasi, gaidi, kamēr sadzīs. Bet es to nevaru. Zini, kā es daru, kad nevajag kasīt, es vienkārši situ.</w:t>
      </w:r>
    </w:p>
    <w:p>
      <w:r>
        <w:rPr>
          <w:b/>
        </w:rPr>
        <w:t xml:space="preserve">S1: </w:t>
      </w:r>
      <w:r>
        <w:rPr>
          <w:b/>
        </w:rPr>
        <w:t>Tā kā iepļaukā, jā.</w:t>
      </w:r>
    </w:p>
    <w:p>
      <w:r>
        <w:rPr>
          <w:b w:val="0"/>
        </w:rPr>
        <w:t xml:space="preserve">G: </w:t>
      </w:r>
      <w:r>
        <w:rPr>
          <w:b w:val="0"/>
        </w:rPr>
        <w:t>Jā, iepļauk-, iesitu, lai nekasās tik ļoti.</w:t>
      </w:r>
    </w:p>
    <w:p>
      <w:r>
        <w:rPr>
          <w:b/>
        </w:rPr>
        <w:t xml:space="preserve">S1: </w:t>
      </w:r>
      <w:r>
        <w:rPr>
          <w:b/>
        </w:rPr>
        <w:t>Tas palīdz?</w:t>
      </w:r>
    </w:p>
    <w:p>
      <w:r>
        <w:rPr>
          <w:b w:val="0"/>
        </w:rPr>
        <w:t xml:space="preserve">G: </w:t>
      </w:r>
      <w:r>
        <w:rPr>
          <w:b w:val="0"/>
        </w:rPr>
        <w:t>Jā, ļoti palīdz man.</w:t>
      </w:r>
    </w:p>
    <w:p>
      <w:r>
        <w:rPr>
          <w:b/>
        </w:rPr>
        <w:t xml:space="preserve">S1: </w:t>
      </w:r>
      <w:r>
        <w:rPr>
          <w:b/>
        </w:rPr>
        <w:t>Un kur tu ieliki šito desmito?</w:t>
      </w:r>
    </w:p>
    <w:p>
      <w:r>
        <w:rPr>
          <w:b w:val="0"/>
        </w:rPr>
        <w:t xml:space="preserve">D: </w:t>
      </w:r>
      <w:r>
        <w:rPr>
          <w:b w:val="0"/>
        </w:rPr>
        <w:t>Pie neveseliem.</w:t>
      </w:r>
    </w:p>
    <w:p>
      <w:r>
        <w:rPr>
          <w:b/>
        </w:rPr>
        <w:t xml:space="preserve">S1: </w:t>
      </w:r>
      <w:r>
        <w:rPr>
          <w:b/>
        </w:rPr>
        <w:t>Pie neveseliem? Un kā tā? Kāpēc tu ieliki pie neveseliem? Kas tur notiek?</w:t>
      </w:r>
    </w:p>
    <w:p>
      <w:r>
        <w:rPr>
          <w:b w:val="0"/>
        </w:rPr>
        <w:t xml:space="preserve">D: </w:t>
      </w:r>
      <w:r>
        <w:rPr>
          <w:b w:val="0"/>
        </w:rPr>
        <w:t>Jo viņam ir 1000 pumpas, un viņam ir salvete degunā.</w:t>
      </w:r>
    </w:p>
    <w:p>
      <w:r>
        <w:rPr>
          <w:b/>
        </w:rPr>
        <w:t xml:space="preserve">S1: </w:t>
      </w:r>
      <w:r>
        <w:rPr>
          <w:b/>
        </w:rPr>
        <w:t>Mhm. Un kā tev šķiet, kas varētu notikt ķermenī, ka ir tās pumpas un ka salvete vajadzīga? Kas notiek?</w:t>
      </w:r>
    </w:p>
    <w:p>
      <w:pPr>
        <w:pStyle w:val="Heading2"/>
      </w:pPr>
      <w:r>
        <w:rPr>
          <w:sz w:val="24"/>
        </w:rPr>
        <w:t>01:23:18 - 01:25:18</w:t>
      </w:r>
    </w:p>
    <w:p>
      <w:pPr>
        <w:pStyle w:val="Heading2"/>
      </w:pPr>
      <w:r>
        <w:rPr>
          <w:sz w:val="24"/>
        </w:rPr>
        <w:t>01:25:17 - 01:27:17</w:t>
      </w:r>
    </w:p>
    <w:p>
      <w:r>
        <w:rPr>
          <w:b/>
        </w:rPr>
        <w:t xml:space="preserve">S1: </w:t>
      </w:r>
      <w:r>
        <w:rPr>
          <w:b/>
        </w:rPr>
        <w:t>Kas notiek tam cilvēkam ķermenī?</w:t>
      </w:r>
    </w:p>
    <w:p>
      <w:r>
        <w:rPr>
          <w:b w:val="0"/>
        </w:rPr>
        <w:t xml:space="preserve">D: </w:t>
      </w:r>
      <w:r>
        <w:rPr>
          <w:b w:val="0"/>
        </w:rPr>
        <w:t>Viņš paliek slims, jo viņam baktērijas ieiet galvā.</w:t>
      </w:r>
    </w:p>
    <w:p>
      <w:r>
        <w:rPr>
          <w:b/>
        </w:rPr>
        <w:t xml:space="preserve">S1: </w:t>
      </w:r>
      <w:r>
        <w:rPr>
          <w:b/>
        </w:rPr>
        <w:t>Un ko varētu darīt, teiksim, lai nebūtu?</w:t>
      </w:r>
    </w:p>
    <w:p>
      <w:r>
        <w:rPr>
          <w:b w:val="0"/>
        </w:rPr>
        <w:t xml:space="preserve">D: </w:t>
      </w:r>
      <w:r>
        <w:rPr>
          <w:b w:val="0"/>
        </w:rPr>
        <w:t>Iet ārā! (Nepacietīgi)</w:t>
      </w:r>
    </w:p>
    <w:p>
      <w:r>
        <w:rPr>
          <w:b/>
        </w:rPr>
        <w:t xml:space="preserve">S1: </w:t>
      </w:r>
      <w:r>
        <w:rPr>
          <w:b/>
        </w:rPr>
        <w:t>Lai nebūtu tās pumpas, ko var darīt?</w:t>
      </w:r>
    </w:p>
    <w:p>
      <w:r>
        <w:rPr>
          <w:b w:val="0"/>
        </w:rPr>
        <w:t xml:space="preserve">D: </w:t>
      </w:r>
      <w:r>
        <w:rPr>
          <w:b w:val="0"/>
        </w:rPr>
        <w:t>Iet ārā!</w:t>
      </w:r>
    </w:p>
    <w:p>
      <w:r>
        <w:rPr>
          <w:b/>
        </w:rPr>
        <w:t xml:space="preserve">S1: </w:t>
      </w:r>
      <w:r>
        <w:rPr>
          <w:b/>
        </w:rPr>
        <w:t>Kā tas varētu palīdzēt – iet laukā? (klusums)</w:t>
      </w:r>
    </w:p>
    <w:p>
      <w:r>
        <w:rPr>
          <w:b w:val="0"/>
        </w:rPr>
        <w:t xml:space="preserve">D: </w:t>
      </w:r>
      <w:r>
        <w:rPr>
          <w:b w:val="0"/>
        </w:rPr>
        <w:t>Viņš ir nevesels.</w:t>
      </w:r>
    </w:p>
    <w:p>
      <w:r>
        <w:rPr>
          <w:b/>
        </w:rPr>
        <w:t xml:space="preserve">S1: </w:t>
      </w:r>
      <w:r>
        <w:rPr>
          <w:b/>
        </w:rPr>
        <w:t>Pie neveseliem.</w:t>
      </w:r>
    </w:p>
    <w:p>
      <w:r>
        <w:rPr>
          <w:b w:val="0"/>
        </w:rPr>
        <w:t xml:space="preserve">D: </w:t>
      </w:r>
      <w:r>
        <w:rPr>
          <w:b w:val="0"/>
        </w:rPr>
        <w:t>Jā, jo viņam ir ļoti daudz pumpas.</w:t>
      </w:r>
    </w:p>
    <w:p>
      <w:r>
        <w:rPr>
          <w:b/>
        </w:rPr>
        <w:t xml:space="preserve">S1: </w:t>
      </w:r>
      <w:r>
        <w:rPr>
          <w:b/>
        </w:rPr>
        <w:t>Arī pumpas, ja?</w:t>
      </w:r>
    </w:p>
    <w:p>
      <w:r>
        <w:rPr>
          <w:b w:val="0"/>
        </w:rPr>
        <w:t xml:space="preserve">D: </w:t>
      </w:r>
      <w:r>
        <w:rPr>
          <w:b w:val="0"/>
        </w:rPr>
        <w:t>Un viņš grib spēlēties ar saviem draugiem, bet viņš nevar iet ārā, jo viņš ir slims. (skaldot skaļā balsī)</w:t>
      </w:r>
    </w:p>
    <w:p>
      <w:r>
        <w:rPr>
          <w:b/>
        </w:rPr>
        <w:t xml:space="preserve">S1: </w:t>
      </w:r>
      <w:r>
        <w:rPr>
          <w:b/>
        </w:rPr>
        <w:t>Un kā tev šķiet, kas noticis, kāpēc varētu būt tās pumpas?</w:t>
      </w:r>
    </w:p>
    <w:p>
      <w:r>
        <w:rPr>
          <w:b w:val="0"/>
        </w:rPr>
        <w:t xml:space="preserve">D: </w:t>
      </w:r>
      <w:r>
        <w:rPr>
          <w:b w:val="0"/>
        </w:rPr>
        <w:t>Jo viņš kasa pārāk daudz savu ķermeni.</w:t>
      </w:r>
    </w:p>
    <w:p>
      <w:r>
        <w:rPr>
          <w:b/>
        </w:rPr>
        <w:t xml:space="preserve">S1: </w:t>
      </w:r>
      <w:r>
        <w:rPr>
          <w:b/>
        </w:rPr>
        <w:t>Kasa ķermeni, bet no kurienes...? Nu, bet sākumā jau uzrodas tās pumpas kaut kā, ja?</w:t>
      </w:r>
    </w:p>
    <w:p>
      <w:r>
        <w:rPr>
          <w:b w:val="0"/>
        </w:rPr>
        <w:t xml:space="preserve">D: </w:t>
      </w:r>
      <w:r>
        <w:rPr>
          <w:b w:val="0"/>
        </w:rPr>
        <w:t>Tās pumpas uzrodas no odiem.</w:t>
      </w:r>
    </w:p>
    <w:p>
      <w:r>
        <w:rPr>
          <w:b/>
        </w:rPr>
        <w:t xml:space="preserve">S1: </w:t>
      </w:r>
      <w:r>
        <w:rPr>
          <w:b/>
        </w:rPr>
        <w:t>No odiem? Var vēl kaut kā būt?</w:t>
      </w:r>
    </w:p>
    <w:p>
      <w:r>
        <w:rPr>
          <w:b w:val="0"/>
        </w:rPr>
        <w:t xml:space="preserve">D: </w:t>
      </w:r>
      <w:r>
        <w:rPr>
          <w:b w:val="0"/>
        </w:rPr>
        <w:t>Kasot savu ķermeni.</w:t>
      </w:r>
    </w:p>
    <w:p>
      <w:r>
        <w:rPr>
          <w:b/>
        </w:rPr>
        <w:t xml:space="preserve">S1: </w:t>
      </w:r>
      <w:r>
        <w:rPr>
          <w:b/>
        </w:rPr>
        <w:t>Un ko var darīt, lai nebūtu pumpas?</w:t>
      </w:r>
    </w:p>
    <w:p>
      <w:r>
        <w:rPr>
          <w:b w:val="0"/>
        </w:rPr>
        <w:t xml:space="preserve">D: </w:t>
      </w:r>
      <w:r>
        <w:rPr>
          <w:b w:val="0"/>
        </w:rPr>
        <w:t>Nekasīt savu ķermeni. Un nosist odus.</w:t>
      </w:r>
    </w:p>
    <w:p>
      <w:r>
        <w:rPr>
          <w:b/>
        </w:rPr>
        <w:t xml:space="preserve">S1: </w:t>
      </w:r>
      <w:r>
        <w:rPr>
          <w:b/>
        </w:rPr>
        <w:t>Ko šis cilvēks dara, lai būtu vairāk veselīgs?</w:t>
      </w:r>
    </w:p>
    <w:p>
      <w:r>
        <w:rPr>
          <w:b w:val="0"/>
        </w:rPr>
        <w:t xml:space="preserve">D: </w:t>
      </w:r>
      <w:r>
        <w:rPr>
          <w:b w:val="0"/>
        </w:rPr>
        <w:t>Nekasa savu ķermeni.</w:t>
      </w:r>
    </w:p>
    <w:p>
      <w:r>
        <w:rPr>
          <w:b/>
        </w:rPr>
        <w:t xml:space="preserve">S1: </w:t>
      </w:r>
      <w:r>
        <w:rPr>
          <w:b/>
        </w:rPr>
        <w:t>Kas tev šķiet, Sofija, kur tu ieliki šito 11.?</w:t>
      </w:r>
    </w:p>
    <w:p>
      <w:r>
        <w:rPr>
          <w:b w:val="0"/>
        </w:rPr>
        <w:t xml:space="preserve">S: </w:t>
      </w:r>
      <w:r>
        <w:rPr>
          <w:b w:val="0"/>
        </w:rPr>
        <w:t>Jo pumpas un viņš neizskatās priecīgs.</w:t>
      </w:r>
    </w:p>
    <w:p>
      <w:r>
        <w:rPr>
          <w:b/>
        </w:rPr>
        <w:t xml:space="preserve">S1: </w:t>
      </w:r>
      <w:r>
        <w:rPr>
          <w:b/>
        </w:rPr>
        <w:t>Un, un kā tev šķiet, kas notiek viņam ķermenī, ka viņš nav vesels?</w:t>
      </w:r>
    </w:p>
    <w:p>
      <w:r>
        <w:rPr>
          <w:b w:val="0"/>
        </w:rPr>
        <w:t xml:space="preserve">D: </w:t>
      </w:r>
      <w:r>
        <w:rPr>
          <w:b w:val="0"/>
        </w:rPr>
        <w:t>Skolotāj, vai jau ir pusdienas?</w:t>
      </w:r>
    </w:p>
    <w:p>
      <w:r>
        <w:rPr>
          <w:b/>
        </w:rPr>
        <w:t xml:space="preserve">S1: </w:t>
      </w:r>
      <w:r>
        <w:rPr>
          <w:b/>
        </w:rPr>
        <w:t>Vēl 15 minūtītes.</w:t>
      </w:r>
    </w:p>
    <w:p>
      <w:r>
        <w:rPr>
          <w:b/>
        </w:rPr>
        <w:t xml:space="preserve">S1: </w:t>
      </w:r>
      <w:r>
        <w:rPr>
          <w:b/>
        </w:rPr>
        <w:t>Nu, Gabriela, pastāsti, kur tev 11.?</w:t>
      </w:r>
    </w:p>
    <w:p>
      <w:r>
        <w:rPr>
          <w:b w:val="0"/>
        </w:rPr>
        <w:t xml:space="preserve">G: </w:t>
      </w:r>
      <w:r>
        <w:rPr>
          <w:b w:val="0"/>
        </w:rPr>
        <w:t>Pie slimajiem.</w:t>
      </w:r>
    </w:p>
    <w:p>
      <w:r>
        <w:rPr>
          <w:b/>
        </w:rPr>
        <w:t xml:space="preserve">S1: </w:t>
      </w:r>
      <w:r>
        <w:rPr>
          <w:b/>
        </w:rPr>
        <w:t>Pie slimajiem? Kā tā?</w:t>
      </w:r>
    </w:p>
    <w:p>
      <w:r>
        <w:rPr>
          <w:b w:val="0"/>
        </w:rPr>
        <w:t xml:space="preserve">G: </w:t>
      </w:r>
      <w:r>
        <w:rPr>
          <w:b w:val="0"/>
        </w:rPr>
        <w:t>Tāpēc, viņam ir pumpas visur. Un viņš nesmaida.</w:t>
      </w:r>
    </w:p>
    <w:p>
      <w:r>
        <w:rPr>
          <w:b/>
        </w:rPr>
        <w:t xml:space="preserve">S1: </w:t>
      </w:r>
      <w:r>
        <w:rPr>
          <w:b/>
        </w:rPr>
        <w:t>Un kas varētu būt noticis?</w:t>
      </w:r>
    </w:p>
    <w:p>
      <w:r>
        <w:rPr>
          <w:b w:val="0"/>
        </w:rPr>
        <w:t xml:space="preserve">G: </w:t>
      </w:r>
      <w:r>
        <w:rPr>
          <w:b w:val="0"/>
        </w:rPr>
        <w:t>Kad ir vairāk baktērijas nekā vitamīni.</w:t>
      </w:r>
    </w:p>
    <w:p>
      <w:r>
        <w:rPr>
          <w:b/>
        </w:rPr>
        <w:t xml:space="preserve">S1: </w:t>
      </w:r>
      <w:r>
        <w:rPr>
          <w:b/>
        </w:rPr>
        <w:t>Un, piemēram, no kā tās pumpas varētu būt uzradušās? Kā rodas?</w:t>
      </w:r>
    </w:p>
    <w:p>
      <w:r>
        <w:rPr>
          <w:b w:val="0"/>
        </w:rPr>
        <w:t xml:space="preserve">D: </w:t>
      </w:r>
      <w:r>
        <w:rPr>
          <w:b w:val="0"/>
        </w:rPr>
        <w:t>No baktērijām.</w:t>
      </w:r>
    </w:p>
    <w:p>
      <w:r>
        <w:rPr>
          <w:b w:val="0"/>
        </w:rPr>
        <w:t xml:space="preserve">G: </w:t>
      </w:r>
      <w:r>
        <w:rPr>
          <w:b w:val="0"/>
        </w:rPr>
        <w:t>Kad tev ods iekož, tev ir ļoti daudz odi mājās, viņi tev sūc asinis. Un tad tev daudz pumpas ir.</w:t>
      </w:r>
    </w:p>
    <w:p>
      <w:r>
        <w:rPr>
          <w:b/>
        </w:rPr>
        <w:t xml:space="preserve">S1: </w:t>
      </w:r>
      <w:r>
        <w:rPr>
          <w:b/>
        </w:rPr>
        <w:t>Un ko var darīt, kad ir pumpas?</w:t>
      </w:r>
    </w:p>
    <w:p>
      <w:r>
        <w:rPr>
          <w:b w:val="0"/>
        </w:rPr>
        <w:t xml:space="preserve">G: </w:t>
      </w:r>
      <w:r>
        <w:rPr>
          <w:b w:val="0"/>
        </w:rPr>
        <w:t>Var iet ārā. Un dabūt vitamīnus daudzāk.</w:t>
      </w:r>
    </w:p>
    <w:p>
      <w:r>
        <w:rPr>
          <w:b/>
        </w:rPr>
        <w:t xml:space="preserve">S1: </w:t>
      </w:r>
      <w:r>
        <w:rPr>
          <w:b/>
        </w:rPr>
        <w:t>Ričard, kurš tev nākamais ir attēls?</w:t>
      </w:r>
    </w:p>
    <w:p>
      <w:r>
        <w:rPr>
          <w:b w:val="0"/>
        </w:rPr>
        <w:t xml:space="preserve">R: </w:t>
      </w:r>
      <w:r>
        <w:rPr>
          <w:b w:val="0"/>
        </w:rPr>
        <w:t>Nekāds.</w:t>
      </w:r>
    </w:p>
    <w:p>
      <w:r>
        <w:rPr>
          <w:b w:val="0"/>
        </w:rPr>
        <w:t xml:space="preserve">G: </w:t>
      </w:r>
      <w:r>
        <w:rPr>
          <w:b w:val="0"/>
        </w:rPr>
        <w:t>Man ir, man ir, man ir, man ir nākamais!</w:t>
      </w:r>
    </w:p>
    <w:p>
      <w:r>
        <w:rPr>
          <w:b/>
        </w:rPr>
        <w:t xml:space="preserve">S1: </w:t>
      </w:r>
      <w:r>
        <w:rPr>
          <w:b/>
        </w:rPr>
        <w:t>Jā, kāds numuriņš?</w:t>
      </w:r>
    </w:p>
    <w:p>
      <w:r>
        <w:rPr>
          <w:b w:val="0"/>
        </w:rPr>
        <w:t xml:space="preserve">G: </w:t>
      </w:r>
      <w:r>
        <w:rPr>
          <w:b w:val="0"/>
        </w:rPr>
        <w:t>15..</w:t>
      </w:r>
    </w:p>
    <w:p>
      <w:r>
        <w:rPr>
          <w:b/>
        </w:rPr>
        <w:t xml:space="preserve">S1: </w:t>
      </w:r>
      <w:r>
        <w:rPr>
          <w:b/>
        </w:rPr>
        <w:t>O, un kas tur notiek? Pastāsti, kurā kaudzītē tu ieliki? Kurā kaudzītē tev 15.?</w:t>
      </w:r>
    </w:p>
    <w:p>
      <w:pPr>
        <w:pStyle w:val="Heading2"/>
      </w:pPr>
      <w:r>
        <w:rPr>
          <w:sz w:val="24"/>
        </w:rPr>
        <w:t>01:27:16 - 01:29:16</w:t>
      </w:r>
    </w:p>
    <w:p>
      <w:r>
        <w:rPr>
          <w:b/>
        </w:rPr>
        <w:t xml:space="preserve">S1: </w:t>
      </w:r>
      <w:r>
        <w:rPr>
          <w:b/>
        </w:rPr>
        <w:t>Sofija, kurā tev 15.?</w:t>
      </w:r>
    </w:p>
    <w:p>
      <w:r>
        <w:rPr>
          <w:b w:val="0"/>
        </w:rPr>
        <w:t xml:space="preserve">S: </w:t>
      </w:r>
      <w:r>
        <w:rPr>
          <w:b w:val="0"/>
        </w:rPr>
        <w:t>Pie slimajiem.</w:t>
      </w:r>
    </w:p>
    <w:p>
      <w:r>
        <w:rPr>
          <w:b/>
        </w:rPr>
        <w:t xml:space="preserve">S1: </w:t>
      </w:r>
      <w:r>
        <w:rPr>
          <w:b/>
        </w:rPr>
        <w:t>Un kā var pateikt, ka 15., ka tas cilvēks ir slims? Vai mazāk vesels?</w:t>
      </w:r>
    </w:p>
    <w:p>
      <w:r>
        <w:rPr>
          <w:b w:val="0"/>
        </w:rPr>
        <w:t xml:space="preserve">S: </w:t>
      </w:r>
      <w:r>
        <w:rPr>
          <w:b w:val="0"/>
        </w:rPr>
        <w:t>Viņš nevar iet ārā.</w:t>
      </w:r>
    </w:p>
    <w:p>
      <w:r>
        <w:rPr>
          <w:b/>
        </w:rPr>
        <w:t xml:space="preserve">S1: </w:t>
      </w:r>
      <w:r>
        <w:rPr>
          <w:b/>
        </w:rPr>
        <w:t>Un kā tev šķiet, kas varētu būt noticis?</w:t>
      </w:r>
    </w:p>
    <w:p>
      <w:r>
        <w:rPr>
          <w:b w:val="0"/>
        </w:rPr>
        <w:t xml:space="preserve">S: </w:t>
      </w:r>
      <w:r>
        <w:rPr>
          <w:b w:val="0"/>
        </w:rPr>
        <w:t>Ir puņķi varbūt.</w:t>
      </w:r>
    </w:p>
    <w:p>
      <w:r>
        <w:rPr>
          <w:b/>
        </w:rPr>
        <w:t xml:space="preserve">S1: </w:t>
      </w:r>
      <w:r>
        <w:rPr>
          <w:b/>
        </w:rPr>
        <w:t>Labi. Klau, tagad darām tā, es rādīšu attēlu, un jūs varat vienkārši pateikt, kā jums šķiet. Labi?</w:t>
      </w:r>
    </w:p>
    <w:p>
      <w:r>
        <w:rPr>
          <w:b w:val="0"/>
        </w:rPr>
        <w:t xml:space="preserve">D: </w:t>
      </w:r>
      <w:r>
        <w:rPr>
          <w:b w:val="0"/>
        </w:rPr>
        <w:t>Jo viņš nevar iet ārā.</w:t>
      </w:r>
    </w:p>
    <w:p>
      <w:r>
        <w:rPr>
          <w:b w:val="0"/>
        </w:rPr>
        <w:t xml:space="preserve">G: </w:t>
      </w:r>
      <w:r>
        <w:rPr>
          <w:b w:val="0"/>
        </w:rPr>
        <w:t>Tāpēc, ka viņš nevar iet ārā un viņš nav priecīgs.</w:t>
      </w:r>
    </w:p>
    <w:p>
      <w:r>
        <w:rPr>
          <w:b/>
        </w:rPr>
        <w:t xml:space="preserve">S1: </w:t>
      </w:r>
      <w:r>
        <w:rPr>
          <w:b/>
        </w:rPr>
        <w:t>Jā. Un kas varētu būt noticis?</w:t>
      </w:r>
    </w:p>
    <w:p>
      <w:r>
        <w:rPr>
          <w:b w:val="0"/>
        </w:rPr>
        <w:t xml:space="preserve">G: </w:t>
      </w:r>
      <w:r>
        <w:rPr>
          <w:b w:val="0"/>
        </w:rPr>
        <w:t>Ka viņam ļoti gribās iet ārā, bet viņš nedrīkst.</w:t>
      </w:r>
    </w:p>
    <w:p>
      <w:r>
        <w:rPr>
          <w:b/>
        </w:rPr>
        <w:t xml:space="preserve">S1: </w:t>
      </w:r>
      <w:r>
        <w:rPr>
          <w:b/>
        </w:rPr>
        <w:t>Un kas var būt jādara, lai būtu vesels?</w:t>
      </w:r>
    </w:p>
    <w:p>
      <w:r>
        <w:rPr>
          <w:b w:val="0"/>
        </w:rPr>
        <w:t xml:space="preserve">G: </w:t>
      </w:r>
      <w:r>
        <w:rPr>
          <w:b w:val="0"/>
        </w:rPr>
        <w:t>Jādzer vairāk vitamīni.</w:t>
      </w:r>
    </w:p>
    <w:p>
      <w:pPr>
        <w:pStyle w:val="Heading2"/>
      </w:pPr>
      <w:r>
        <w:rPr>
          <w:sz w:val="24"/>
        </w:rPr>
        <w:t>01:29:15 - 01:31:15</w:t>
      </w:r>
    </w:p>
    <w:p>
      <w:r>
        <w:rPr>
          <w:b w:val="0"/>
        </w:rPr>
        <w:t xml:space="preserve">G: </w:t>
      </w:r>
      <w:r>
        <w:rPr>
          <w:b w:val="0"/>
        </w:rPr>
        <w:t>Un jāēd vairāk augļi.</w:t>
      </w:r>
    </w:p>
    <w:p>
      <w:r>
        <w:rPr>
          <w:b/>
        </w:rPr>
        <w:t xml:space="preserve">S1: </w:t>
      </w:r>
      <w:r>
        <w:rPr>
          <w:b/>
        </w:rPr>
        <w:t>Labi. Nākamais.</w:t>
      </w:r>
    </w:p>
    <w:p>
      <w:r>
        <w:rPr>
          <w:b w:val="0"/>
        </w:rPr>
        <w:t xml:space="preserve">G: </w:t>
      </w:r>
      <w:r>
        <w:rPr>
          <w:b w:val="0"/>
        </w:rPr>
        <w:t>Tagad Darenam.</w:t>
      </w:r>
    </w:p>
    <w:p>
      <w:r>
        <w:rPr>
          <w:b/>
        </w:rPr>
        <w:t xml:space="preserve">S1: </w:t>
      </w:r>
      <w:r>
        <w:rPr>
          <w:b/>
        </w:rPr>
        <w:t>Jā. Piemēram, šis vesels vai mazāk vesels?</w:t>
      </w:r>
    </w:p>
    <w:p>
      <w:r>
        <w:rPr>
          <w:b w:val="0"/>
        </w:rPr>
        <w:t xml:space="preserve">D: </w:t>
      </w:r>
      <w:r>
        <w:rPr>
          <w:b w:val="0"/>
        </w:rPr>
        <w:t>Vesels.</w:t>
      </w:r>
    </w:p>
    <w:p>
      <w:r>
        <w:rPr>
          <w:b/>
        </w:rPr>
        <w:t xml:space="preserve">S1: </w:t>
      </w:r>
      <w:r>
        <w:rPr>
          <w:b/>
        </w:rPr>
        <w:t>Jā. Un kā var pateikt, ka šis cilvēks vesels, trešais?</w:t>
      </w:r>
    </w:p>
    <w:p>
      <w:r>
        <w:rPr>
          <w:b w:val="0"/>
        </w:rPr>
        <w:t xml:space="preserve">D: </w:t>
      </w:r>
      <w:r>
        <w:rPr>
          <w:b w:val="0"/>
        </w:rPr>
        <w:t>Jā, jo viņš ir ļoti biezs.</w:t>
      </w:r>
    </w:p>
    <w:p>
      <w:r>
        <w:rPr>
          <w:b/>
        </w:rPr>
        <w:t xml:space="preserve">S1: </w:t>
      </w:r>
      <w:r>
        <w:rPr>
          <w:b/>
        </w:rPr>
        <w:t>Biezs? Kā to saprast?</w:t>
      </w:r>
    </w:p>
    <w:p>
      <w:r>
        <w:rPr>
          <w:b w:val="0"/>
        </w:rPr>
        <w:t xml:space="preserve">D: </w:t>
      </w:r>
      <w:r>
        <w:rPr>
          <w:b w:val="0"/>
        </w:rPr>
        <w:t>Tā, baktērijas nevar pie viņa tikt, jo viņš ir ļoti biezs.</w:t>
      </w:r>
    </w:p>
    <w:p>
      <w:r>
        <w:rPr>
          <w:b/>
        </w:rPr>
        <w:t xml:space="preserve">S1: </w:t>
      </w:r>
      <w:r>
        <w:rPr>
          <w:b/>
        </w:rPr>
        <w:t>Biezs?</w:t>
      </w:r>
    </w:p>
    <w:p>
      <w:r>
        <w:rPr>
          <w:b w:val="0"/>
        </w:rPr>
        <w:t xml:space="preserve">D: </w:t>
      </w:r>
      <w:r>
        <w:rPr>
          <w:b w:val="0"/>
        </w:rPr>
        <w:t>Jā.</w:t>
      </w:r>
    </w:p>
    <w:p>
      <w:r>
        <w:rPr>
          <w:b w:val="0"/>
        </w:rPr>
        <w:t xml:space="preserve">R: </w:t>
      </w:r>
      <w:r>
        <w:rPr>
          <w:b w:val="0"/>
        </w:rPr>
        <w:t>(Es eju ēst!)</w:t>
      </w:r>
    </w:p>
    <w:p>
      <w:r>
        <w:rPr>
          <w:b/>
        </w:rPr>
        <w:t xml:space="preserve">S1: </w:t>
      </w:r>
      <w:r>
        <w:rPr>
          <w:b/>
        </w:rPr>
        <w:t>Ka viņš tā kā lielāks ķermenis?</w:t>
      </w:r>
    </w:p>
    <w:p>
      <w:r>
        <w:rPr>
          <w:b w:val="0"/>
        </w:rPr>
        <w:t xml:space="preserve">G: </w:t>
      </w:r>
      <w:r>
        <w:rPr>
          <w:b w:val="0"/>
        </w:rPr>
        <w:t>Nu, platāks.</w:t>
      </w:r>
    </w:p>
    <w:p>
      <w:r>
        <w:rPr>
          <w:b/>
        </w:rPr>
        <w:t xml:space="preserve">S1: </w:t>
      </w:r>
      <w:r>
        <w:rPr>
          <w:b/>
        </w:rPr>
        <w:t>Platāks. Un tas tā kā palīdz kaut kā?</w:t>
      </w:r>
    </w:p>
    <w:p>
      <w:r>
        <w:rPr>
          <w:b w:val="0"/>
        </w:rPr>
        <w:t xml:space="preserve">D: </w:t>
      </w:r>
      <w:r>
        <w:rPr>
          <w:b w:val="0"/>
        </w:rPr>
        <w:t>Jā.</w:t>
      </w:r>
    </w:p>
    <w:p>
      <w:r>
        <w:rPr>
          <w:b w:val="0"/>
        </w:rPr>
        <w:t xml:space="preserve">G: </w:t>
      </w:r>
      <w:r>
        <w:rPr>
          <w:b w:val="0"/>
        </w:rPr>
        <w:t>Skolotāj, es zinu. Tāpēc, ka viņš vēl smaida priecīgi.</w:t>
      </w:r>
    </w:p>
    <w:p>
      <w:r>
        <w:rPr>
          <w:b/>
        </w:rPr>
        <w:t xml:space="preserve">S1: </w:t>
      </w:r>
      <w:r>
        <w:rPr>
          <w:b/>
        </w:rPr>
        <w:t>Un ko var pateikt par šito puiku?</w:t>
      </w:r>
    </w:p>
    <w:p>
      <w:r>
        <w:rPr>
          <w:b w:val="0"/>
        </w:rPr>
        <w:t xml:space="preserve">D: </w:t>
      </w:r>
      <w:r>
        <w:rPr>
          <w:b w:val="0"/>
        </w:rPr>
        <w:t>Viņš ir ļoti fat.</w:t>
      </w:r>
    </w:p>
    <w:p>
      <w:r>
        <w:rPr>
          <w:b/>
        </w:rPr>
        <w:t xml:space="preserve">S1: </w:t>
      </w:r>
      <w:r>
        <w:rPr>
          <w:b/>
        </w:rPr>
        <w:t>Resns?</w:t>
      </w:r>
    </w:p>
    <w:p>
      <w:r>
        <w:rPr>
          <w:b w:val="0"/>
        </w:rPr>
        <w:t xml:space="preserve">D: </w:t>
      </w:r>
      <w:r>
        <w:rPr>
          <w:b w:val="0"/>
        </w:rPr>
        <w:t>Nu, nē, viņš ir ļoti biezs un par ko mēs parunājām.</w:t>
      </w:r>
    </w:p>
    <w:p>
      <w:r>
        <w:rPr>
          <w:b/>
        </w:rPr>
        <w:t xml:space="preserve">S1: </w:t>
      </w:r>
      <w:r>
        <w:rPr>
          <w:b/>
        </w:rPr>
        <w:t>Jā, un vai viņš ir vesels? Vai mazāk vesels?</w:t>
      </w:r>
    </w:p>
    <w:p>
      <w:r>
        <w:rPr>
          <w:b w:val="0"/>
        </w:rPr>
        <w:t xml:space="preserve">D: </w:t>
      </w:r>
      <w:r>
        <w:rPr>
          <w:b w:val="0"/>
        </w:rPr>
        <w:t>Vesels.</w:t>
      </w:r>
    </w:p>
    <w:p>
      <w:r>
        <w:rPr>
          <w:b w:val="0"/>
        </w:rPr>
        <w:t xml:space="preserve">G: </w:t>
      </w:r>
      <w:r>
        <w:rPr>
          <w:b w:val="0"/>
        </w:rPr>
        <w:t>Vesels.</w:t>
      </w:r>
    </w:p>
    <w:p>
      <w:r>
        <w:rPr>
          <w:b w:val="0"/>
        </w:rPr>
        <w:t xml:space="preserve">D: </w:t>
      </w:r>
      <w:r>
        <w:rPr>
          <w:b w:val="0"/>
        </w:rPr>
        <w:t>Veselāks cilvēks par mani.</w:t>
      </w:r>
    </w:p>
    <w:p>
      <w:r>
        <w:rPr>
          <w:b/>
        </w:rPr>
        <w:t xml:space="preserve">S1: </w:t>
      </w:r>
      <w:r>
        <w:rPr>
          <w:b/>
        </w:rPr>
        <w:t>Un ko viņš dara, lai būtu vesels?</w:t>
      </w:r>
    </w:p>
    <w:p>
      <w:r>
        <w:rPr>
          <w:b w:val="0"/>
        </w:rPr>
        <w:t xml:space="preserve">D: </w:t>
      </w:r>
      <w:r>
        <w:rPr>
          <w:b w:val="0"/>
        </w:rPr>
        <w:t>Viņš ēd ēdienu. Burgeri.</w:t>
      </w:r>
    </w:p>
    <w:p>
      <w:r>
        <w:rPr>
          <w:b/>
        </w:rPr>
        <w:t xml:space="preserve">S1: </w:t>
      </w:r>
      <w:r>
        <w:rPr>
          <w:b/>
        </w:rPr>
        <w:t>Burgerus daudz ēd?</w:t>
      </w:r>
    </w:p>
    <w:p>
      <w:r>
        <w:rPr>
          <w:b w:val="0"/>
        </w:rPr>
        <w:t xml:space="preserve">D: </w:t>
      </w:r>
      <w:r>
        <w:rPr>
          <w:b w:val="0"/>
        </w:rPr>
        <w:t>Jā.</w:t>
      </w:r>
    </w:p>
    <w:p>
      <w:r>
        <w:rPr>
          <w:b/>
        </w:rPr>
        <w:t xml:space="preserve">S1: </w:t>
      </w:r>
      <w:r>
        <w:rPr>
          <w:b/>
        </w:rPr>
        <w:t>Un kā tas...</w:t>
      </w:r>
    </w:p>
    <w:p>
      <w:r>
        <w:rPr>
          <w:b w:val="0"/>
        </w:rPr>
        <w:t xml:space="preserve">D: </w:t>
      </w:r>
      <w:r>
        <w:rPr>
          <w:b w:val="0"/>
        </w:rPr>
        <w:t>Viņš ir nevesels.</w:t>
      </w:r>
    </w:p>
    <w:p>
      <w:r>
        <w:rPr>
          <w:b/>
        </w:rPr>
        <w:t xml:space="preserve">S1: </w:t>
      </w:r>
      <w:r>
        <w:rPr>
          <w:b/>
        </w:rPr>
        <w:t>Kurš ir nevesels? Šis?</w:t>
      </w:r>
    </w:p>
    <w:p>
      <w:pPr>
        <w:pStyle w:val="Heading2"/>
      </w:pPr>
      <w:r>
        <w:rPr>
          <w:sz w:val="24"/>
        </w:rPr>
        <w:t>01:31:14 - 01:33:14</w:t>
      </w:r>
    </w:p>
    <w:p>
      <w:r>
        <w:rPr>
          <w:b w:val="0"/>
        </w:rPr>
        <w:t xml:space="preserve">D: </w:t>
      </w:r>
      <w:r>
        <w:rPr>
          <w:b w:val="0"/>
        </w:rPr>
        <w:t>Jā.</w:t>
      </w:r>
    </w:p>
    <w:p>
      <w:r>
        <w:rPr>
          <w:b/>
        </w:rPr>
        <w:t xml:space="preserve">S1: </w:t>
      </w:r>
      <w:r>
        <w:rPr>
          <w:b/>
        </w:rPr>
        <w:t>Tagad es parādīšu jums attēlus un kur jūs kuru esat nolikuši.</w:t>
      </w:r>
    </w:p>
    <w:p>
      <w:r>
        <w:rPr>
          <w:b w:val="0"/>
        </w:rPr>
        <w:t xml:space="preserve">G: </w:t>
      </w:r>
      <w:r>
        <w:rPr>
          <w:b w:val="0"/>
        </w:rPr>
        <w:t>Skolotāj, var šito, astoto?</w:t>
      </w:r>
    </w:p>
    <w:p>
      <w:r>
        <w:rPr>
          <w:b/>
        </w:rPr>
        <w:t xml:space="preserve">S1: </w:t>
      </w:r>
      <w:r>
        <w:rPr>
          <w:b/>
        </w:rPr>
        <w:t>Astoto. Jā, labi. Klau, puiši! Klau, mīļie, ja jūs negribat tagad piedalīties, tad es pateikšu varbūt... Vai jūs gribat vēl piedalīties?</w:t>
      </w:r>
    </w:p>
    <w:p>
      <w:r>
        <w:rPr>
          <w:b w:val="0"/>
        </w:rPr>
        <w:t xml:space="preserve">D: </w:t>
      </w:r>
      <w:r>
        <w:rPr>
          <w:b w:val="0"/>
        </w:rPr>
        <w:t>Jā.</w:t>
      </w:r>
    </w:p>
    <w:p>
      <w:r>
        <w:rPr>
          <w:b/>
        </w:rPr>
        <w:t xml:space="preserve">S1: </w:t>
      </w:r>
      <w:r>
        <w:rPr>
          <w:b/>
        </w:rPr>
        <w:t>Tad jāiet apsēsties savā vietā. (..)</w:t>
      </w:r>
    </w:p>
    <w:p>
      <w:r>
        <w:rPr>
          <w:b w:val="0"/>
        </w:rPr>
        <w:t xml:space="preserve">G: </w:t>
      </w:r>
      <w:r>
        <w:rPr>
          <w:b w:val="0"/>
        </w:rPr>
        <w:t>Jā.</w:t>
      </w:r>
    </w:p>
    <w:p>
      <w:r>
        <w:rPr>
          <w:b/>
        </w:rPr>
        <w:t xml:space="preserve">S1: </w:t>
      </w:r>
      <w:r>
        <w:rPr>
          <w:b/>
        </w:rPr>
        <w:t>Nu, pastāsti, Gabriela, kāpēc šis cilvēks, kāpēc šis bērns ir vesels vai slims, jā?</w:t>
      </w:r>
    </w:p>
    <w:p>
      <w:r>
        <w:rPr>
          <w:b w:val="0"/>
        </w:rPr>
        <w:t xml:space="preserve">G: </w:t>
      </w:r>
      <w:r>
        <w:rPr>
          <w:b w:val="0"/>
        </w:rPr>
        <w:t>Tāpēc, ka viņš guļ gultā un viņš negrib celties, viņš pat nesmaida.</w:t>
      </w:r>
    </w:p>
    <w:p>
      <w:r>
        <w:rPr>
          <w:b/>
        </w:rPr>
        <w:t xml:space="preserve">S1: </w:t>
      </w:r>
      <w:r>
        <w:rPr>
          <w:b/>
        </w:rPr>
        <w:t>Jā. Kas varētu būt noticis?</w:t>
      </w:r>
    </w:p>
    <w:p>
      <w:r>
        <w:rPr>
          <w:b w:val="0"/>
        </w:rPr>
        <w:t xml:space="preserve">G: </w:t>
      </w:r>
      <w:r>
        <w:rPr>
          <w:b w:val="0"/>
        </w:rPr>
        <w:t>Ka viņš ir ļoti slims, viņam, nu, tā sāp vēders.</w:t>
      </w:r>
    </w:p>
    <w:p>
      <w:r>
        <w:rPr>
          <w:b/>
        </w:rPr>
        <w:t xml:space="preserve">S1: </w:t>
      </w:r>
      <w:r>
        <w:rPr>
          <w:b/>
        </w:rPr>
        <w:t>Aha. Un kas notiek viņam ķermenī, kas varētu būt par lietu?</w:t>
      </w:r>
    </w:p>
    <w:p>
      <w:r>
        <w:rPr>
          <w:b w:val="0"/>
        </w:rPr>
        <w:t xml:space="preserve">G: </w:t>
      </w:r>
      <w:r>
        <w:rPr>
          <w:b w:val="0"/>
        </w:rPr>
        <w:t>Ka vitamīnu ir ļoti maz viņam ķermenī.</w:t>
      </w:r>
    </w:p>
    <w:p>
      <w:r>
        <w:rPr>
          <w:b/>
        </w:rPr>
        <w:t xml:space="preserve">S1: </w:t>
      </w:r>
      <w:r>
        <w:rPr>
          <w:b/>
        </w:rPr>
        <w:t>Mhm. Un kaut kādas sāpes no kā rodas?</w:t>
      </w:r>
    </w:p>
    <w:p>
      <w:r>
        <w:rPr>
          <w:b w:val="0"/>
        </w:rPr>
        <w:t xml:space="preserve">G: </w:t>
      </w:r>
      <w:r>
        <w:rPr>
          <w:b w:val="0"/>
        </w:rPr>
        <w:t>Viņam vēl galva sāp.</w:t>
      </w:r>
    </w:p>
    <w:p>
      <w:r>
        <w:rPr>
          <w:b/>
        </w:rPr>
        <w:t xml:space="preserve">S1: </w:t>
      </w:r>
      <w:r>
        <w:rPr>
          <w:b/>
        </w:rPr>
        <w:t>Arī galva. Un ko varētu darīt, lai veseļotos?</w:t>
      </w:r>
    </w:p>
    <w:p>
      <w:pPr>
        <w:pStyle w:val="Heading2"/>
      </w:pPr>
      <w:r>
        <w:rPr>
          <w:sz w:val="24"/>
        </w:rPr>
        <w:t>01:33:13 - 01:35:13</w:t>
      </w:r>
    </w:p>
    <w:p>
      <w:r>
        <w:rPr>
          <w:b w:val="0"/>
        </w:rPr>
        <w:t xml:space="preserve">G: </w:t>
      </w:r>
      <w:r>
        <w:rPr>
          <w:b w:val="0"/>
        </w:rPr>
        <w:t>Iet ārā, lai dabūtu D vitamīnu. Un dzert vairāk vitamīnus.</w:t>
      </w:r>
    </w:p>
    <w:p>
      <w:r>
        <w:rPr>
          <w:b/>
        </w:rPr>
        <w:t xml:space="preserve">S1: </w:t>
      </w:r>
      <w:r>
        <w:rPr>
          <w:b/>
        </w:rPr>
        <w:t>Kā jums šķiet, kur tev Daren, šitais, kā jums šķiet, kur jūs nolikāt?</w:t>
      </w:r>
    </w:p>
    <w:p>
      <w:r>
        <w:rPr>
          <w:b w:val="0"/>
        </w:rPr>
        <w:t xml:space="preserve">D: </w:t>
      </w:r>
      <w:r>
        <w:rPr>
          <w:b w:val="0"/>
        </w:rPr>
        <w:t>Pie slimā. Nu, pie veselā, jo viņš guļ vienkārši, aizmidzis.</w:t>
      </w:r>
    </w:p>
    <w:p>
      <w:r>
        <w:rPr>
          <w:b w:val="0"/>
        </w:rPr>
        <w:t xml:space="preserve">G: </w:t>
      </w:r>
      <w:r>
        <w:rPr>
          <w:b w:val="0"/>
        </w:rPr>
        <w:t>Man vēl trīs palikuši.</w:t>
      </w:r>
    </w:p>
    <w:p>
      <w:r>
        <w:rPr>
          <w:b/>
        </w:rPr>
        <w:t xml:space="preserve">S1: </w:t>
      </w:r>
      <w:r>
        <w:rPr>
          <w:b/>
        </w:rPr>
        <w:t>Labi, labi. Kā jums šķiet, Sofija, kā tev šķiet, kur tu noliki astoto?</w:t>
      </w:r>
    </w:p>
    <w:p>
      <w:r>
        <w:rPr>
          <w:b/>
        </w:rPr>
        <w:t xml:space="preserve">S1: </w:t>
      </w:r>
      <w:r>
        <w:rPr>
          <w:b/>
        </w:rPr>
        <w:t>Ko tu saki, Sofij? Pie slimajiem, ja? Un kā tev šķiet, kā to var pateikt, ka ir slims?</w:t>
      </w:r>
    </w:p>
    <w:p>
      <w:r>
        <w:rPr>
          <w:b w:val="0"/>
        </w:rPr>
        <w:t xml:space="preserve">G: </w:t>
      </w:r>
      <w:r>
        <w:rPr>
          <w:b w:val="0"/>
        </w:rPr>
        <w:t>Šitie vēl.</w:t>
      </w:r>
    </w:p>
    <w:p>
      <w:r>
        <w:rPr>
          <w:b/>
        </w:rPr>
        <w:t xml:space="preserve">S1: </w:t>
      </w:r>
      <w:r>
        <w:rPr>
          <w:b/>
        </w:rPr>
        <w:t>Pagaidi, jā, mēs tagad ar šito, ja, tiksim galā.</w:t>
      </w:r>
    </w:p>
    <w:p>
      <w:r>
        <w:rPr>
          <w:b w:val="0"/>
        </w:rPr>
        <w:t xml:space="preserve">S: </w:t>
      </w:r>
      <w:r>
        <w:rPr>
          <w:b w:val="0"/>
        </w:rPr>
        <w:t>Nesadzirdami.</w:t>
      </w:r>
    </w:p>
    <w:p>
      <w:r>
        <w:rPr>
          <w:b/>
        </w:rPr>
        <w:t xml:space="preserve">S1: </w:t>
      </w:r>
      <w:r>
        <w:rPr>
          <w:b/>
        </w:rPr>
        <w:t>"Vajag gulēt gultā ilgi"? Jā.</w:t>
      </w:r>
    </w:p>
    <w:p>
      <w:r>
        <w:rPr>
          <w:b/>
        </w:rPr>
        <w:t xml:space="preserve">S1: </w:t>
      </w:r>
      <w:r>
        <w:rPr>
          <w:b/>
        </w:rPr>
        <w:t>Labi. Ričard, kur tu noliki šito? Pie veseliem?</w:t>
      </w:r>
    </w:p>
    <w:p>
      <w:r>
        <w:rPr>
          <w:b w:val="0"/>
        </w:rPr>
        <w:t xml:space="preserve">R: </w:t>
      </w:r>
      <w:r>
        <w:rPr>
          <w:b w:val="0"/>
        </w:rPr>
        <w:t>Pie slimiem.</w:t>
      </w:r>
    </w:p>
    <w:p>
      <w:r>
        <w:rPr>
          <w:b/>
        </w:rPr>
        <w:t xml:space="preserve">S1: </w:t>
      </w:r>
      <w:r>
        <w:rPr>
          <w:b/>
        </w:rPr>
        <w:t>Un kā tev šķiet, kā to var pateikt?</w:t>
      </w:r>
    </w:p>
    <w:p>
      <w:r>
        <w:rPr>
          <w:b w:val="0"/>
        </w:rPr>
        <w:t xml:space="preserve">G: </w:t>
      </w:r>
      <w:r>
        <w:rPr>
          <w:b w:val="0"/>
        </w:rPr>
        <w:t>Tu man to nepajautāji!</w:t>
      </w:r>
    </w:p>
    <w:p>
      <w:r>
        <w:rPr>
          <w:b/>
        </w:rPr>
        <w:t xml:space="preserve">S1: </w:t>
      </w:r>
      <w:r>
        <w:rPr>
          <w:b/>
        </w:rPr>
        <w:t>Mēs runājām par šito. Un kā to var pateikt?</w:t>
      </w:r>
    </w:p>
    <w:p>
      <w:r>
        <w:rPr>
          <w:b w:val="0"/>
        </w:rPr>
        <w:t xml:space="preserve">R: </w:t>
      </w:r>
      <w:r>
        <w:rPr>
          <w:b w:val="0"/>
        </w:rPr>
        <w:t>Viņš vienkārši grib gulēt un negrib celties.</w:t>
      </w:r>
    </w:p>
    <w:p>
      <w:r>
        <w:rPr>
          <w:b/>
        </w:rPr>
        <w:t xml:space="preserve">S1: </w:t>
      </w:r>
      <w:r>
        <w:rPr>
          <w:b/>
        </w:rPr>
        <w:t>Negrib celties, jā. Bet kas notiek ķermenī tur?</w:t>
      </w:r>
    </w:p>
    <w:p>
      <w:r>
        <w:rPr>
          <w:b/>
        </w:rPr>
        <w:t xml:space="preserve">S1: </w:t>
      </w:r>
      <w:r>
        <w:rPr>
          <w:b/>
        </w:rPr>
        <w:t>"Slinkums"? Un vai viņš kaut ko dara, lai būtu vesels?</w:t>
      </w:r>
    </w:p>
    <w:p>
      <w:r>
        <w:rPr>
          <w:b w:val="0"/>
        </w:rPr>
        <w:t xml:space="preserve">R: </w:t>
      </w:r>
      <w:r>
        <w:rPr>
          <w:b w:val="0"/>
        </w:rPr>
        <w:t>Nē.</w:t>
      </w:r>
    </w:p>
    <w:p>
      <w:r>
        <w:rPr>
          <w:b w:val="0"/>
        </w:rPr>
        <w:t xml:space="preserve">D: </w:t>
      </w:r>
      <w:r>
        <w:rPr>
          <w:b w:val="0"/>
        </w:rPr>
        <w:t>Skolotāj, tagad starpbrīdis.</w:t>
      </w:r>
    </w:p>
    <w:p>
      <w:r>
        <w:rPr>
          <w:b/>
        </w:rPr>
        <w:t xml:space="preserve">S1: </w:t>
      </w:r>
      <w:r>
        <w:rPr>
          <w:b/>
        </w:rPr>
        <w:t>Mēs vēl bišķiņ pastrādāsim. Ja jūs negribat, tad mēs varam beigt.</w:t>
      </w:r>
    </w:p>
    <w:p>
      <w:r>
        <w:rPr>
          <w:b w:val="0"/>
        </w:rPr>
        <w:t xml:space="preserve">R: </w:t>
      </w:r>
      <w:r>
        <w:rPr>
          <w:b w:val="0"/>
        </w:rPr>
        <w:t>Nē!</w:t>
      </w:r>
    </w:p>
    <w:p>
      <w:r>
        <w:rPr>
          <w:b/>
        </w:rPr>
        <w:t xml:space="preserve">S1: </w:t>
      </w:r>
      <w:r>
        <w:rPr>
          <w:b/>
        </w:rPr>
        <w:t>Es redzu, jā, ka ir bišķiņ grūti. Tā, Gabriela, vienu parādi no tiem, ja?</w:t>
      </w:r>
    </w:p>
    <w:p>
      <w:pPr>
        <w:pStyle w:val="Heading2"/>
      </w:pPr>
      <w:r>
        <w:rPr>
          <w:sz w:val="24"/>
        </w:rPr>
        <w:t>01:35:12 - 01:37:12</w:t>
      </w:r>
    </w:p>
    <w:p>
      <w:r>
        <w:rPr>
          <w:b w:val="0"/>
        </w:rPr>
        <w:t xml:space="preserve">G: </w:t>
      </w:r>
      <w:r>
        <w:rPr>
          <w:b w:val="0"/>
        </w:rPr>
        <w:t>Šitie attēli vēl palikuši.</w:t>
      </w:r>
    </w:p>
    <w:p>
      <w:r>
        <w:rPr>
          <w:b/>
        </w:rPr>
        <w:t xml:space="preserve">S1: </w:t>
      </w:r>
      <w:r>
        <w:rPr>
          <w:b/>
        </w:rPr>
        <w:t>Tā, nu, parādi sesto, jā. Parādi sesto, pastāsti. Kur tu pieliki – pie veseliem vai neveselākiem?</w:t>
      </w:r>
    </w:p>
    <w:p>
      <w:r>
        <w:rPr>
          <w:b w:val="0"/>
        </w:rPr>
        <w:t xml:space="preserve">G: </w:t>
      </w:r>
      <w:r>
        <w:rPr>
          <w:b w:val="0"/>
        </w:rPr>
        <w:t>Neveselākiem.</w:t>
      </w:r>
    </w:p>
    <w:p>
      <w:r>
        <w:rPr>
          <w:b/>
        </w:rPr>
        <w:t xml:space="preserve">S1: </w:t>
      </w:r>
      <w:r>
        <w:rPr>
          <w:b/>
        </w:rPr>
        <w:t>Un pastāsti, kā tā? Kāpēc?</w:t>
      </w:r>
    </w:p>
    <w:p>
      <w:r>
        <w:rPr>
          <w:b w:val="0"/>
        </w:rPr>
        <w:t xml:space="preserve">G: </w:t>
      </w:r>
      <w:r>
        <w:rPr>
          <w:b w:val="0"/>
        </w:rPr>
        <w:t>Tāpēcm ka viņa nesmaida, bet viņa pīpē mājās.</w:t>
      </w:r>
    </w:p>
    <w:p>
      <w:r>
        <w:rPr>
          <w:b/>
        </w:rPr>
        <w:t xml:space="preserve">S1: </w:t>
      </w:r>
      <w:r>
        <w:rPr>
          <w:b/>
        </w:rPr>
        <w:t>Ahā, jā. Un kas tad notiek ķermenī?</w:t>
      </w:r>
    </w:p>
    <w:p>
      <w:r>
        <w:rPr>
          <w:b w:val="0"/>
        </w:rPr>
        <w:t xml:space="preserve">G: </w:t>
      </w:r>
      <w:r>
        <w:rPr>
          <w:b w:val="0"/>
        </w:rPr>
        <w:t>Tad tas ir ļoti slikti mūsu ķermenim un, un tur vēl baktērijas ieiet iekšā.</w:t>
      </w:r>
    </w:p>
    <w:p>
      <w:r>
        <w:rPr>
          <w:b/>
        </w:rPr>
        <w:t xml:space="preserve">S1: </w:t>
      </w:r>
      <w:r>
        <w:rPr>
          <w:b/>
        </w:rPr>
        <w:t>Vai vēl kaut kas varētu būt noticis, ka viņa ir nevesela?</w:t>
      </w:r>
    </w:p>
    <w:p>
      <w:r>
        <w:rPr>
          <w:b/>
        </w:rPr>
        <w:t xml:space="preserve">S1: </w:t>
      </w:r>
      <w:r>
        <w:rPr>
          <w:b/>
        </w:rPr>
        <w:t>Kā tev bija, Sofija, kur tu ieliki šo attēlu, sesto?</w:t>
      </w:r>
    </w:p>
    <w:p>
      <w:r>
        <w:rPr>
          <w:b w:val="0"/>
        </w:rPr>
        <w:t xml:space="preserve">S: </w:t>
      </w:r>
      <w:r>
        <w:rPr>
          <w:b w:val="0"/>
        </w:rPr>
        <w:t>Pie slimajiem.</w:t>
      </w:r>
    </w:p>
    <w:p>
      <w:r>
        <w:rPr>
          <w:b/>
        </w:rPr>
        <w:t xml:space="preserve">S1: </w:t>
      </w:r>
      <w:r>
        <w:rPr>
          <w:b/>
        </w:rPr>
        <w:t>Mhm. Kā tā?</w:t>
      </w:r>
    </w:p>
    <w:p>
      <w:r>
        <w:rPr>
          <w:b w:val="0"/>
        </w:rPr>
        <w:t xml:space="preserve">S: </w:t>
      </w:r>
      <w:r>
        <w:rPr>
          <w:b w:val="0"/>
        </w:rPr>
        <w:t>Tāpēc, ka, ja pīpē, tad orgāni bojājas.</w:t>
      </w:r>
    </w:p>
    <w:p>
      <w:r>
        <w:rPr>
          <w:b/>
        </w:rPr>
        <w:t xml:space="preserve">S1: </w:t>
      </w:r>
      <w:r>
        <w:rPr>
          <w:b/>
        </w:rPr>
        <w:t>Mhm. Un kā to var, kas notiek? (..) Orgāni bojājas, ja? Kādi orgāni bojājas?</w:t>
      </w:r>
    </w:p>
    <w:p>
      <w:r>
        <w:rPr>
          <w:b w:val="0"/>
        </w:rPr>
        <w:t xml:space="preserve">S: </w:t>
      </w:r>
      <w:r>
        <w:rPr>
          <w:b w:val="0"/>
        </w:rPr>
        <w:t>Plaušas.</w:t>
      </w:r>
    </w:p>
    <w:p>
      <w:r>
        <w:rPr>
          <w:b/>
        </w:rPr>
        <w:t xml:space="preserve">S1: </w:t>
      </w:r>
      <w:r>
        <w:rPr>
          <w:b/>
        </w:rPr>
        <w:t>Labi, paldies, jā. Mēs vēl pabeigsim. Jā, un Daren, kur tev šitais attēls ir – pie veseliem vai mazāk veseliem?</w:t>
      </w:r>
    </w:p>
    <w:p>
      <w:r>
        <w:rPr>
          <w:b w:val="0"/>
        </w:rPr>
        <w:t xml:space="preserve">D: </w:t>
      </w:r>
      <w:r>
        <w:rPr>
          <w:b w:val="0"/>
        </w:rPr>
        <w:t>Mazāk veseliem.</w:t>
      </w:r>
    </w:p>
    <w:p>
      <w:r>
        <w:rPr>
          <w:b/>
        </w:rPr>
        <w:t xml:space="preserve">S1: </w:t>
      </w:r>
      <w:r>
        <w:rPr>
          <w:b/>
        </w:rPr>
        <w:t>Un kā var pateikt, ka ir mazāk vesels?</w:t>
      </w:r>
    </w:p>
    <w:p>
      <w:r>
        <w:rPr>
          <w:b w:val="0"/>
        </w:rPr>
        <w:t xml:space="preserve">D: </w:t>
      </w:r>
      <w:r>
        <w:rPr>
          <w:b w:val="0"/>
        </w:rPr>
        <w:t>Jo viņš pīpē, tad viņam plaušas paliek slimas.</w:t>
      </w:r>
    </w:p>
    <w:p>
      <w:r>
        <w:rPr>
          <w:b w:val="0"/>
        </w:rPr>
        <w:t xml:space="preserve">G: </w:t>
      </w:r>
      <w:r>
        <w:rPr>
          <w:b w:val="0"/>
        </w:rPr>
        <w:t>Nē, tā ir viņa, tā ir meitene.</w:t>
      </w:r>
    </w:p>
    <w:p>
      <w:pPr>
        <w:pStyle w:val="Heading2"/>
      </w:pPr>
      <w:r>
        <w:rPr>
          <w:sz w:val="24"/>
        </w:rPr>
        <w:t>01:37:11 - 01:39:11</w:t>
      </w:r>
    </w:p>
    <w:p>
      <w:r>
        <w:rPr>
          <w:b/>
        </w:rPr>
        <w:t xml:space="preserve">S1: </w:t>
      </w:r>
      <w:r>
        <w:rPr>
          <w:b/>
        </w:rPr>
        <w:t>Jā, un kas notiek?</w:t>
      </w:r>
    </w:p>
    <w:p>
      <w:r>
        <w:rPr>
          <w:b w:val="0"/>
        </w:rPr>
        <w:t xml:space="preserve">D: </w:t>
      </w:r>
      <w:r>
        <w:rPr>
          <w:b w:val="0"/>
        </w:rPr>
        <w:t>Un tad viņš var nomirst.</w:t>
      </w:r>
    </w:p>
    <w:p>
      <w:r>
        <w:rPr>
          <w:b/>
        </w:rPr>
        <w:t xml:space="preserve">S1: </w:t>
      </w:r>
      <w:r>
        <w:rPr>
          <w:b/>
        </w:rPr>
        <w:t>Var nomirt?</w:t>
      </w:r>
    </w:p>
    <w:p>
      <w:r>
        <w:rPr>
          <w:b w:val="0"/>
        </w:rPr>
        <w:t xml:space="preserve">D: </w:t>
      </w:r>
      <w:r>
        <w:rPr>
          <w:b w:val="0"/>
        </w:rPr>
        <w:t>Jā, jo viņam plaušas būs melnas.</w:t>
      </w:r>
    </w:p>
    <w:p>
      <w:r>
        <w:rPr>
          <w:b/>
        </w:rPr>
        <w:t xml:space="preserve">S1: </w:t>
      </w:r>
      <w:r>
        <w:rPr>
          <w:b/>
        </w:rPr>
        <w:t>Labi. Un 18., jā. Vai šis cilvēks ir vesels?</w:t>
      </w:r>
    </w:p>
    <w:p>
      <w:r>
        <w:rPr>
          <w:b w:val="0"/>
        </w:rPr>
        <w:t xml:space="preserve">D: </w:t>
      </w:r>
      <w:r>
        <w:rPr>
          <w:b w:val="0"/>
        </w:rPr>
        <w:t>Jā, viņam tikai saplīsis kauls, kāja, bet viņš ir vesels.</w:t>
      </w:r>
    </w:p>
    <w:p>
      <w:r>
        <w:rPr>
          <w:b/>
        </w:rPr>
        <w:t xml:space="preserve">S1: </w:t>
      </w:r>
      <w:r>
        <w:rPr>
          <w:b/>
        </w:rPr>
        <w:t>Ir vesels, tikai saplīsuši kauli.</w:t>
      </w:r>
    </w:p>
    <w:p>
      <w:r>
        <w:rPr>
          <w:b w:val="0"/>
        </w:rPr>
        <w:t xml:space="preserve">D: </w:t>
      </w:r>
      <w:r>
        <w:rPr>
          <w:b w:val="0"/>
        </w:rPr>
        <w:t>Jā.</w:t>
      </w:r>
    </w:p>
    <w:p>
      <w:r>
        <w:rPr>
          <w:b/>
        </w:rPr>
        <w:t xml:space="preserve">S1: </w:t>
      </w:r>
      <w:r>
        <w:rPr>
          <w:b/>
        </w:rPr>
        <w:t>Mhm. Kā pārējiem, kurā kaudzītē jūs likāt šito?</w:t>
      </w:r>
    </w:p>
    <w:p>
      <w:r>
        <w:rPr>
          <w:b w:val="0"/>
        </w:rPr>
        <w:t xml:space="preserve">G: </w:t>
      </w:r>
      <w:r>
        <w:rPr>
          <w:b w:val="0"/>
        </w:rPr>
        <w:t>Pie veselā.</w:t>
      </w:r>
    </w:p>
    <w:p>
      <w:r>
        <w:rPr>
          <w:b/>
        </w:rPr>
        <w:t xml:space="preserve">S1: </w:t>
      </w:r>
      <w:r>
        <w:rPr>
          <w:b/>
        </w:rPr>
        <w:t>Arī pie veselā?</w:t>
      </w:r>
    </w:p>
    <w:p>
      <w:r>
        <w:rPr>
          <w:b/>
        </w:rPr>
        <w:t xml:space="preserve">S1: </w:t>
      </w:r>
      <w:r>
        <w:rPr>
          <w:b/>
        </w:rPr>
        <w:t>Un tu, Sofij?</w:t>
      </w:r>
    </w:p>
    <w:p>
      <w:r>
        <w:rPr>
          <w:b w:val="0"/>
        </w:rPr>
        <w:t xml:space="preserve">S: </w:t>
      </w:r>
      <w:r>
        <w:rPr>
          <w:b w:val="0"/>
        </w:rPr>
        <w:t>Es pie slimajiem.</w:t>
      </w:r>
    </w:p>
    <w:p>
      <w:r>
        <w:rPr>
          <w:b/>
        </w:rPr>
        <w:t xml:space="preserve">S1: </w:t>
      </w:r>
      <w:r>
        <w:rPr>
          <w:b/>
        </w:rPr>
        <w:t>Pie slimā, ja? Pie neveselā. Un kāpēc tu liki pie neveselā?</w:t>
      </w:r>
    </w:p>
    <w:p>
      <w:r>
        <w:rPr>
          <w:b w:val="0"/>
        </w:rPr>
        <w:t xml:space="preserve">S: </w:t>
      </w:r>
      <w:r>
        <w:rPr>
          <w:b w:val="0"/>
        </w:rPr>
        <w:t>Jo... (klusē)</w:t>
      </w:r>
    </w:p>
    <w:p>
      <w:r>
        <w:rPr>
          <w:b/>
        </w:rPr>
        <w:t xml:space="preserve">S1: </w:t>
      </w:r>
      <w:r>
        <w:rPr>
          <w:b/>
        </w:rPr>
        <w:t>(izrunājam, cik kartītes atlikušas) Jā. Labi. Nu, piemēram, kur jūs šo likāt te, 16.?</w:t>
      </w:r>
    </w:p>
    <w:p>
      <w:r>
        <w:rPr>
          <w:b w:val="0"/>
        </w:rPr>
        <w:t xml:space="preserve">G: </w:t>
      </w:r>
      <w:r>
        <w:rPr>
          <w:b w:val="0"/>
        </w:rPr>
        <w:t>Es liku pie veseliem. Viņa tikai vienkārši dusmojas par kaut ko.</w:t>
      </w:r>
    </w:p>
    <w:p>
      <w:r>
        <w:rPr>
          <w:b/>
        </w:rPr>
        <w:t xml:space="preserve">S1: </w:t>
      </w:r>
      <w:r>
        <w:rPr>
          <w:b/>
        </w:rPr>
        <w:t>Un kā var pateikt, ka ir vesela?</w:t>
      </w:r>
    </w:p>
    <w:p>
      <w:r>
        <w:rPr>
          <w:b w:val="0"/>
        </w:rPr>
        <w:t xml:space="preserve">G: </w:t>
      </w:r>
      <w:r>
        <w:rPr>
          <w:b w:val="0"/>
        </w:rPr>
        <w:t>Viņa neguļ, netur vēderu.</w:t>
      </w:r>
    </w:p>
    <w:p>
      <w:r>
        <w:rPr>
          <w:b/>
        </w:rPr>
        <w:t xml:space="preserve">S1: </w:t>
      </w:r>
      <w:r>
        <w:rPr>
          <w:b/>
        </w:rPr>
        <w:t>Bet kas varētu būt noticis?</w:t>
      </w:r>
    </w:p>
    <w:p>
      <w:r>
        <w:rPr>
          <w:b w:val="0"/>
        </w:rPr>
        <w:t xml:space="preserve">G: </w:t>
      </w:r>
      <w:r>
        <w:rPr>
          <w:b w:val="0"/>
        </w:rPr>
        <w:t>Ka viņai kaut ko mazā vai viņai ir māsa vai brālis kaut ko ir izdarījis, vai kaut ko saplēsis viņai.</w:t>
      </w:r>
    </w:p>
    <w:p>
      <w:pPr>
        <w:pStyle w:val="Heading2"/>
      </w:pPr>
      <w:r>
        <w:rPr>
          <w:sz w:val="24"/>
        </w:rPr>
        <w:t>01:39:10 - 01:41:10</w:t>
      </w:r>
    </w:p>
    <w:p>
      <w:r>
        <w:rPr>
          <w:b/>
        </w:rPr>
        <w:t xml:space="preserve">S1: </w:t>
      </w:r>
      <w:r>
        <w:rPr>
          <w:b/>
        </w:rPr>
        <w:t>Jā. Bet kā ir, vai, piemēram, vai dusmas ir saistītas ar veselību kaut kādā veidā?</w:t>
      </w:r>
    </w:p>
    <w:p>
      <w:r>
        <w:rPr>
          <w:b w:val="0"/>
        </w:rPr>
        <w:t xml:space="preserve">G: </w:t>
      </w:r>
      <w:r>
        <w:rPr>
          <w:b w:val="0"/>
        </w:rPr>
        <w:t>Nē.</w:t>
      </w:r>
    </w:p>
    <w:p>
      <w:r>
        <w:rPr>
          <w:b/>
        </w:rPr>
        <w:t xml:space="preserve">S1: </w:t>
      </w:r>
      <w:r>
        <w:rPr>
          <w:b/>
        </w:rPr>
        <w:t>Vai ir veselīgi vai neveselīgi dusmoties?</w:t>
      </w:r>
    </w:p>
    <w:p>
      <w:r>
        <w:rPr>
          <w:b w:val="0"/>
        </w:rPr>
        <w:t xml:space="preserve">G: </w:t>
      </w:r>
      <w:r>
        <w:rPr>
          <w:b w:val="0"/>
        </w:rPr>
        <w:t>Veselīgi. Tā nav nekas ar slimošanu, kad dusmojas. Es arī dusmojos dažreiz uz savas māsas, bet viņa plēš manas mīļākās grāmatas.</w:t>
      </w:r>
    </w:p>
    <w:p>
      <w:r>
        <w:rPr>
          <w:b/>
        </w:rPr>
        <w:t xml:space="preserve">S1: </w:t>
      </w:r>
      <w:r>
        <w:rPr>
          <w:b/>
        </w:rPr>
        <w:t>Jā. Un ko tu dari, kad tu esi dusmīga?</w:t>
      </w:r>
    </w:p>
    <w:p>
      <w:r>
        <w:rPr>
          <w:b w:val="0"/>
        </w:rPr>
        <w:t xml:space="preserve">G: </w:t>
      </w:r>
      <w:r>
        <w:rPr>
          <w:b w:val="0"/>
        </w:rPr>
        <w:t>Es situ pa gultu.</w:t>
      </w:r>
    </w:p>
    <w:p>
      <w:r>
        <w:rPr>
          <w:b/>
        </w:rPr>
        <w:t xml:space="preserve">S1: </w:t>
      </w:r>
      <w:r>
        <w:rPr>
          <w:b/>
        </w:rPr>
        <w:t>Oi! Pa gultu sit, ja?</w:t>
      </w:r>
    </w:p>
    <w:p>
      <w:r>
        <w:rPr>
          <w:b w:val="0"/>
        </w:rPr>
        <w:t xml:space="preserve">G: </w:t>
      </w:r>
      <w:r>
        <w:rPr>
          <w:b w:val="0"/>
        </w:rPr>
        <w:t>Es negribu māsai sist, viņa sūdzēsies mammai.</w:t>
      </w:r>
    </w:p>
    <w:p>
      <w:r>
        <w:rPr>
          <w:b/>
        </w:rPr>
        <w:t xml:space="preserve">S1: </w:t>
      </w:r>
      <w:r>
        <w:rPr>
          <w:b/>
        </w:rPr>
        <w:t>Jā. Un vai tas palīdz tev?</w:t>
      </w:r>
    </w:p>
    <w:p>
      <w:r>
        <w:rPr>
          <w:b w:val="0"/>
        </w:rPr>
        <w:t xml:space="preserve">G: </w:t>
      </w:r>
      <w:r>
        <w:rPr>
          <w:b w:val="0"/>
        </w:rPr>
        <w:t>Jā, ļoti palīdz. Es vienkārši situ pa gultu vai pa galdu.</w:t>
      </w:r>
    </w:p>
    <w:p>
      <w:r>
        <w:rPr>
          <w:b w:val="0"/>
        </w:rPr>
        <w:t xml:space="preserve">D: </w:t>
      </w:r>
      <w:r>
        <w:rPr>
          <w:b w:val="0"/>
        </w:rPr>
        <w:t>Es situ bērniem.</w:t>
      </w:r>
    </w:p>
    <w:p>
      <w:r>
        <w:rPr>
          <w:b/>
        </w:rPr>
        <w:t xml:space="preserve">S1: </w:t>
      </w:r>
      <w:r>
        <w:rPr>
          <w:b/>
        </w:rPr>
        <w:t>Oi!</w:t>
      </w:r>
    </w:p>
    <w:p>
      <w:r>
        <w:rPr>
          <w:b w:val="0"/>
        </w:rPr>
        <w:t xml:space="preserve">G: </w:t>
      </w:r>
      <w:r>
        <w:rPr>
          <w:b w:val="0"/>
        </w:rPr>
        <w:t>Jā, viņš tā dara.</w:t>
      </w:r>
    </w:p>
    <w:p>
      <w:r>
        <w:rPr>
          <w:b w:val="0"/>
        </w:rPr>
        <w:t xml:space="preserve">R: </w:t>
      </w:r>
      <w:r>
        <w:rPr>
          <w:b w:val="0"/>
        </w:rPr>
        <w:t>A viņš man neko nevarēs izdarīt, jo es varēšu kā boksā.</w:t>
      </w:r>
    </w:p>
    <w:p>
      <w:r>
        <w:rPr>
          <w:b/>
        </w:rPr>
        <w:t xml:space="preserve">S1: </w:t>
      </w:r>
      <w:r>
        <w:rPr>
          <w:b/>
        </w:rPr>
        <w:t>Bet vai dusmas kaut kur jūtat ķermenī? Kā cilvēks, vai ķermenī var sajust dusmas?</w:t>
      </w:r>
    </w:p>
    <w:p>
      <w:r>
        <w:rPr>
          <w:b w:val="0"/>
        </w:rPr>
        <w:t xml:space="preserve">G: </w:t>
      </w:r>
      <w:r>
        <w:rPr>
          <w:b w:val="0"/>
        </w:rPr>
        <w:t>Nē, man liekas.</w:t>
      </w:r>
    </w:p>
    <w:p>
      <w:r>
        <w:rPr>
          <w:b/>
        </w:rPr>
        <w:t xml:space="preserve">S1: </w:t>
      </w:r>
      <w:r>
        <w:rPr>
          <w:b/>
        </w:rPr>
        <w:t>Labi, paskatāmies vēl. Nu, piemēram, 13. Nu, Gabriela.</w:t>
      </w:r>
    </w:p>
    <w:p>
      <w:r>
        <w:rPr>
          <w:b w:val="0"/>
        </w:rPr>
        <w:t xml:space="preserve">G: </w:t>
      </w:r>
      <w:r>
        <w:rPr>
          <w:b w:val="0"/>
        </w:rPr>
        <w:t>Es liku pie veselā, viņa vienkārši skatās telefonā kaut ko tur. Vai viņa, piemēram, skatās YouTube vai kādu spēli spēlē. Vai arī savus draugus WhatsAppā parunājas.</w:t>
      </w:r>
    </w:p>
    <w:p>
      <w:r>
        <w:rPr>
          <w:b/>
        </w:rPr>
        <w:t xml:space="preserve">S1: </w:t>
      </w:r>
      <w:r>
        <w:rPr>
          <w:b/>
        </w:rPr>
        <w:t>Un kas viņai notiek ķermenī, ar ķermeni?</w:t>
      </w:r>
    </w:p>
    <w:p>
      <w:r>
        <w:rPr>
          <w:b w:val="0"/>
        </w:rPr>
        <w:t xml:space="preserve">G: </w:t>
      </w:r>
      <w:r>
        <w:rPr>
          <w:b w:val="0"/>
        </w:rPr>
        <w:t>Viņai ir daudzāk vitamīnu nekā baktērijas.</w:t>
      </w:r>
    </w:p>
    <w:p>
      <w:r>
        <w:rPr>
          <w:b/>
        </w:rPr>
        <w:t xml:space="preserve">S1: </w:t>
      </w:r>
      <w:r>
        <w:rPr>
          <w:b/>
        </w:rPr>
        <w:t>Un, piemēram, ar šito te, ka viņa skatās, piemēram, WhatsApp vai skatās YouTube.</w:t>
      </w:r>
    </w:p>
    <w:p>
      <w:r>
        <w:rPr>
          <w:b w:val="0"/>
        </w:rPr>
        <w:t xml:space="preserve">G: </w:t>
      </w:r>
      <w:r>
        <w:rPr>
          <w:b w:val="0"/>
        </w:rPr>
        <w:t>Vai tālrunī vai spēlē spēli.</w:t>
      </w:r>
    </w:p>
    <w:p>
      <w:r>
        <w:rPr>
          <w:b/>
        </w:rPr>
        <w:t xml:space="preserve">S1: </w:t>
      </w:r>
      <w:r>
        <w:rPr>
          <w:b/>
        </w:rPr>
        <w:t>Jā. Un kā viņa jūtas, kad viņa to dara?</w:t>
      </w:r>
    </w:p>
    <w:p>
      <w:r>
        <w:rPr>
          <w:b w:val="0"/>
        </w:rPr>
        <w:t xml:space="preserve">G: </w:t>
      </w:r>
      <w:r>
        <w:rPr>
          <w:b w:val="0"/>
        </w:rPr>
        <w:t>Priecīgi.</w:t>
      </w:r>
    </w:p>
    <w:p>
      <w:pPr>
        <w:pStyle w:val="Heading2"/>
      </w:pPr>
      <w:r>
        <w:rPr>
          <w:sz w:val="24"/>
        </w:rPr>
        <w:t>01:41:09 - 01:43:09</w:t>
      </w:r>
    </w:p>
    <w:p>
      <w:r>
        <w:rPr>
          <w:b/>
        </w:rPr>
        <w:t xml:space="preserve">S1: </w:t>
      </w:r>
      <w:r>
        <w:rPr>
          <w:b/>
        </w:rPr>
        <w:t>Un kas viņai notiek ķermenī?</w:t>
      </w:r>
    </w:p>
    <w:p>
      <w:r>
        <w:rPr>
          <w:b w:val="0"/>
        </w:rPr>
        <w:t xml:space="preserve">G: </w:t>
      </w:r>
      <w:r>
        <w:rPr>
          <w:b w:val="0"/>
        </w:rPr>
        <w:t>Tu jau man to jautāji!</w:t>
      </w:r>
    </w:p>
    <w:p>
      <w:r>
        <w:rPr>
          <w:b/>
        </w:rPr>
        <w:t xml:space="preserve">S1: </w:t>
      </w:r>
      <w:r>
        <w:rPr>
          <w:b/>
        </w:rPr>
        <w:t>Jā, bet tas ir cits attēls. (lūdz puišiem būt klusākiem)</w:t>
      </w:r>
    </w:p>
    <w:p>
      <w:r>
        <w:rPr>
          <w:b w:val="0"/>
        </w:rPr>
        <w:t xml:space="preserve">G: </w:t>
      </w:r>
      <w:r>
        <w:rPr>
          <w:b w:val="0"/>
        </w:rPr>
        <w:t>Es varu skaļāk runāt?</w:t>
      </w:r>
    </w:p>
    <w:p>
      <w:r>
        <w:rPr>
          <w:b/>
        </w:rPr>
        <w:t xml:space="preserve">S1: </w:t>
      </w:r>
      <w:r>
        <w:rPr>
          <w:b/>
        </w:rPr>
        <w:t>Nē. Vajag bišķiņ tā.</w:t>
      </w:r>
    </w:p>
    <w:p>
      <w:r>
        <w:rPr>
          <w:b/>
        </w:rPr>
        <w:t xml:space="preserve">S1: </w:t>
      </w:r>
      <w:r>
        <w:rPr>
          <w:b/>
        </w:rPr>
        <w:t>Nu, tu teici, kā viņa jūtas savā ķermenī? Ko viņa jūt savā ķermenī, kad viņa tā skatās YouTube un WhatsApp?</w:t>
      </w:r>
    </w:p>
    <w:p>
      <w:r>
        <w:rPr>
          <w:b w:val="0"/>
        </w:rPr>
        <w:t xml:space="preserve">G: </w:t>
      </w:r>
      <w:r>
        <w:rPr>
          <w:b w:val="0"/>
        </w:rPr>
        <w:t>Viņai ir ļoti priecīga, jo viņa var sazināties ar saviem draugiem, un viņai ir jautri.</w:t>
      </w:r>
    </w:p>
    <w:p>
      <w:r>
        <w:rPr>
          <w:b/>
        </w:rPr>
        <w:t xml:space="preserve">S1: </w:t>
      </w:r>
      <w:r>
        <w:rPr>
          <w:b/>
        </w:rPr>
        <w:t>Mhm. Un kāda viņai varbūt sajūta ir kaut kāda galvā vai acīs?</w:t>
      </w:r>
    </w:p>
    <w:p>
      <w:r>
        <w:rPr>
          <w:b w:val="0"/>
        </w:rPr>
        <w:t xml:space="preserve">G: </w:t>
      </w:r>
      <w:r>
        <w:rPr>
          <w:b w:val="0"/>
        </w:rPr>
        <w:t>Priecīga.</w:t>
      </w:r>
    </w:p>
    <w:p>
      <w:r>
        <w:rPr>
          <w:b/>
        </w:rPr>
        <w:t xml:space="preserve">S1: </w:t>
      </w:r>
      <w:r>
        <w:rPr>
          <w:b/>
        </w:rPr>
        <w:t>Bet vai tas, ka viņa, teiksim, skatās YouTube un WhatsAppā runā, vai tas kaut kādā veidā ir saistīts ar veselību arī?</w:t>
      </w:r>
    </w:p>
    <w:p>
      <w:r>
        <w:rPr>
          <w:b w:val="0"/>
        </w:rPr>
        <w:t xml:space="preserve">G: </w:t>
      </w:r>
      <w:r>
        <w:rPr>
          <w:b w:val="0"/>
        </w:rPr>
        <w:t>Nē.</w:t>
      </w:r>
    </w:p>
    <w:p>
      <w:r>
        <w:rPr>
          <w:b/>
        </w:rPr>
        <w:t xml:space="preserve">S1: </w:t>
      </w:r>
      <w:r>
        <w:rPr>
          <w:b/>
        </w:rPr>
        <w:t>Vai var kļūt kaut kā veselāks vai neveselāks?</w:t>
      </w:r>
    </w:p>
    <w:p>
      <w:r>
        <w:rPr>
          <w:b w:val="0"/>
        </w:rPr>
        <w:t xml:space="preserve">G: </w:t>
      </w:r>
      <w:r>
        <w:rPr>
          <w:b w:val="0"/>
        </w:rPr>
        <w:t>Neveselāks. Neveselāks, jo sāpēs acis, būs vajadzīgas brilles.</w:t>
      </w:r>
    </w:p>
    <w:p>
      <w:r>
        <w:rPr>
          <w:b/>
        </w:rPr>
        <w:t xml:space="preserve">S1: </w:t>
      </w:r>
      <w:r>
        <w:rPr>
          <w:b/>
        </w:rPr>
        <w:t>Kā tev šķiet, Sofija? Vai tu liki pie veseliem vai neveseliem?</w:t>
      </w:r>
    </w:p>
    <w:p>
      <w:r>
        <w:rPr>
          <w:b w:val="0"/>
        </w:rPr>
        <w:t xml:space="preserve">S: </w:t>
      </w:r>
      <w:r>
        <w:rPr>
          <w:b w:val="0"/>
        </w:rPr>
        <w:t>Neveseliem.</w:t>
      </w:r>
    </w:p>
    <w:p>
      <w:r>
        <w:rPr>
          <w:b/>
        </w:rPr>
        <w:t xml:space="preserve">S1: </w:t>
      </w:r>
      <w:r>
        <w:rPr>
          <w:b/>
        </w:rPr>
        <w:t>Ja? Kā tā?</w:t>
      </w:r>
    </w:p>
    <w:p>
      <w:r>
        <w:rPr>
          <w:b w:val="0"/>
        </w:rPr>
        <w:t xml:space="preserve">S: </w:t>
      </w:r>
      <w:r>
        <w:rPr>
          <w:b w:val="0"/>
        </w:rPr>
        <w:t>Ja ilgi skatās telefonu, bojājas actiņas.</w:t>
      </w:r>
    </w:p>
    <w:p>
      <w:r>
        <w:rPr>
          <w:b/>
        </w:rPr>
        <w:t xml:space="preserve">S1: </w:t>
      </w:r>
      <w:r>
        <w:rPr>
          <w:b/>
        </w:rPr>
        <w:t>Un kāda sajūta viņai varētu būt ķermenī, kad viņa tagad šito dara?</w:t>
      </w:r>
    </w:p>
    <w:p>
      <w:r>
        <w:rPr>
          <w:b w:val="0"/>
        </w:rPr>
        <w:t xml:space="preserve">G: </w:t>
      </w:r>
      <w:r>
        <w:rPr>
          <w:b w:val="0"/>
        </w:rPr>
        <w:t>(lūdz atļauju pazīmēt uz tāfeles)</w:t>
      </w:r>
    </w:p>
    <w:p>
      <w:r>
        <w:rPr>
          <w:b/>
        </w:rPr>
        <w:t xml:space="preserve">S1: </w:t>
      </w:r>
      <w:r>
        <w:rPr>
          <w:b/>
        </w:rPr>
        <w:t>Puikas, kur jūs likāt šito te?</w:t>
      </w:r>
    </w:p>
    <w:p>
      <w:r>
        <w:rPr>
          <w:b w:val="0"/>
        </w:rPr>
        <w:t xml:space="preserve">D: </w:t>
      </w:r>
      <w:r>
        <w:rPr>
          <w:b w:val="0"/>
        </w:rPr>
        <w:t>Veseliem, jo, ja viņš būtu nevesels, viņš nevarētu sēdēt telefonā.</w:t>
      </w:r>
    </w:p>
    <w:p>
      <w:r>
        <w:rPr>
          <w:b/>
        </w:rPr>
        <w:t xml:space="preserve">S1: </w:t>
      </w:r>
      <w:r>
        <w:rPr>
          <w:b/>
        </w:rPr>
        <w:t>Ā, mhm. Bet kā ir, vai tas, ka sēž telefonā, vai kaut kādā veidā ir saistīts ar veselību?</w:t>
      </w:r>
    </w:p>
    <w:p>
      <w:pPr>
        <w:pStyle w:val="Heading2"/>
      </w:pPr>
      <w:r>
        <w:rPr>
          <w:sz w:val="24"/>
        </w:rPr>
        <w:t>01:43:08 - 01:45:08</w:t>
      </w:r>
    </w:p>
    <w:p>
      <w:r>
        <w:rPr>
          <w:b w:val="0"/>
        </w:rPr>
        <w:t xml:space="preserve">R: </w:t>
      </w:r>
      <w:r>
        <w:rPr>
          <w:b w:val="0"/>
        </w:rPr>
        <w:t>Jā, sāp piere.</w:t>
      </w:r>
    </w:p>
    <w:p>
      <w:r>
        <w:rPr>
          <w:b/>
        </w:rPr>
        <w:t xml:space="preserve">S1: </w:t>
      </w:r>
      <w:r>
        <w:rPr>
          <w:b/>
        </w:rPr>
        <w:t>Kā tā? Kas notiek?</w:t>
      </w:r>
    </w:p>
    <w:p>
      <w:r>
        <w:rPr>
          <w:b w:val="0"/>
        </w:rPr>
        <w:t xml:space="preserve">R: </w:t>
      </w:r>
      <w:r>
        <w:rPr>
          <w:b w:val="0"/>
        </w:rPr>
        <w:t>Jo viņš par ilgu sēž telefonā.</w:t>
      </w:r>
    </w:p>
    <w:p>
      <w:r>
        <w:rPr>
          <w:b/>
        </w:rPr>
        <w:t xml:space="preserve">S1: </w:t>
      </w:r>
      <w:r>
        <w:rPr>
          <w:b/>
        </w:rPr>
        <w:t>Un cik ilgi ir par ilgu?</w:t>
      </w:r>
    </w:p>
    <w:p>
      <w:r>
        <w:rPr>
          <w:b w:val="0"/>
        </w:rPr>
        <w:t xml:space="preserve">D: </w:t>
      </w:r>
      <w:r>
        <w:rPr>
          <w:b w:val="0"/>
        </w:rPr>
        <w:t>20, 203 stundas.</w:t>
      </w:r>
    </w:p>
    <w:p>
      <w:r>
        <w:rPr>
          <w:b w:val="0"/>
        </w:rPr>
        <w:t xml:space="preserve">R: </w:t>
      </w:r>
      <w:r>
        <w:rPr>
          <w:b w:val="0"/>
        </w:rPr>
        <w:t>Kaut kādas 20 stundas tad jau.</w:t>
      </w:r>
    </w:p>
    <w:p>
      <w:r>
        <w:rPr>
          <w:b/>
        </w:rPr>
        <w:t xml:space="preserve">S1: </w:t>
      </w:r>
      <w:r>
        <w:rPr>
          <w:b/>
        </w:rPr>
        <w:t>Un kā jums šķiet, šitai meitenei 20 stundas jau bijušas?</w:t>
      </w:r>
    </w:p>
    <w:p>
      <w:r>
        <w:rPr>
          <w:b w:val="0"/>
        </w:rPr>
        <w:t xml:space="preserve">R: </w:t>
      </w:r>
      <w:r>
        <w:rPr>
          <w:b w:val="0"/>
        </w:rPr>
        <w:t>Man tā liekas, viņai jau bija... 10 stundas viņa nosēdējusi.</w:t>
      </w:r>
    </w:p>
    <w:p>
      <w:r>
        <w:rPr>
          <w:b/>
        </w:rPr>
        <w:t xml:space="preserve">S1: </w:t>
      </w:r>
      <w:r>
        <w:rPr>
          <w:b/>
        </w:rPr>
        <w:t>Un kāda tad ir sajūta, kāda tad viņai sajūta varētu būt ķermenī un galvā un vēl? Tu jau teici kaut ko bišķiņ, bet vēl.</w:t>
      </w:r>
    </w:p>
    <w:p>
      <w:r>
        <w:rPr>
          <w:b w:val="0"/>
        </w:rPr>
        <w:t xml:space="preserve">R: </w:t>
      </w:r>
      <w:r>
        <w:rPr>
          <w:b w:val="0"/>
        </w:rPr>
        <w:t>Viņa jau grib gulēt, bet neiet gulēt, jo skatās telefonu.</w:t>
      </w:r>
    </w:p>
    <w:p>
      <w:r>
        <w:rPr>
          <w:b/>
        </w:rPr>
        <w:t xml:space="preserve">S1: </w:t>
      </w:r>
      <w:r>
        <w:rPr>
          <w:b/>
        </w:rPr>
        <w:t>Labi. Ā, un šitais puika?</w:t>
      </w:r>
    </w:p>
    <w:p>
      <w:r>
        <w:rPr>
          <w:b w:val="0"/>
        </w:rPr>
        <w:t xml:space="preserve">G: </w:t>
      </w:r>
      <w:r>
        <w:rPr>
          <w:b w:val="0"/>
        </w:rPr>
        <w:t>Vesels.</w:t>
      </w:r>
    </w:p>
    <w:p>
      <w:r>
        <w:rPr>
          <w:b w:val="0"/>
        </w:rPr>
        <w:t xml:space="preserve">D: </w:t>
      </w:r>
      <w:r>
        <w:rPr>
          <w:b w:val="0"/>
        </w:rPr>
        <w:t>Vesels!</w:t>
      </w:r>
    </w:p>
    <w:p>
      <w:r>
        <w:rPr>
          <w:b/>
        </w:rPr>
        <w:t xml:space="preserve">S1: </w:t>
      </w:r>
      <w:r>
        <w:rPr>
          <w:b/>
        </w:rPr>
        <w:t>Septiņpadsmitais vesels, ja? Un kā to var pateikt?</w:t>
      </w:r>
    </w:p>
    <w:p>
      <w:r>
        <w:rPr>
          <w:b w:val="0"/>
        </w:rPr>
        <w:t xml:space="preserve">G: </w:t>
      </w:r>
      <w:r>
        <w:rPr>
          <w:b w:val="0"/>
        </w:rPr>
        <w:t>Es zinu! Jo viņš sporto, viņš spēlē futbolu vai basketbolu.</w:t>
      </w:r>
    </w:p>
    <w:p>
      <w:r>
        <w:rPr>
          <w:b/>
        </w:rPr>
        <w:t xml:space="preserve">S1: </w:t>
      </w:r>
      <w:r>
        <w:rPr>
          <w:b/>
        </w:rPr>
        <w:t>Bet jūs redzējāt viņam tā kā... Vai jūs redzat, ka viņam?</w:t>
      </w:r>
    </w:p>
    <w:p>
      <w:r>
        <w:rPr>
          <w:b w:val="0"/>
        </w:rPr>
        <w:t xml:space="preserve">G: </w:t>
      </w:r>
      <w:r>
        <w:rPr>
          <w:b w:val="0"/>
        </w:rPr>
        <w:t>Jā, es redzēju, tā nav viņa. Viņam ir tā robota kaut kāda.</w:t>
      </w:r>
    </w:p>
    <w:p>
      <w:r>
        <w:rPr>
          <w:b/>
        </w:rPr>
        <w:t xml:space="preserve">S1: </w:t>
      </w:r>
      <w:r>
        <w:rPr>
          <w:b/>
        </w:rPr>
        <w:t>Jā, un kas varētu būt noticis?</w:t>
      </w:r>
    </w:p>
    <w:p>
      <w:r>
        <w:rPr>
          <w:b w:val="0"/>
        </w:rPr>
        <w:t xml:space="preserve">G: </w:t>
      </w:r>
      <w:r>
        <w:rPr>
          <w:b w:val="0"/>
        </w:rPr>
        <w:t>Varbūt viņam vajadzēja nogriezt kāju, jo viņam kaut kas tur bija.</w:t>
      </w:r>
    </w:p>
    <w:p>
      <w:r>
        <w:rPr>
          <w:b/>
        </w:rPr>
        <w:t xml:space="preserve">S1: </w:t>
      </w:r>
      <w:r>
        <w:rPr>
          <w:b/>
        </w:rPr>
        <w:t>Bet tagad viņš ir vesels?</w:t>
      </w:r>
    </w:p>
    <w:p>
      <w:r>
        <w:rPr>
          <w:b w:val="0"/>
        </w:rPr>
        <w:t xml:space="preserve">G: </w:t>
      </w:r>
      <w:r>
        <w:rPr>
          <w:b w:val="0"/>
        </w:rPr>
        <w:t>Jā.</w:t>
      </w:r>
    </w:p>
    <w:p>
      <w:r>
        <w:rPr>
          <w:b w:val="0"/>
        </w:rPr>
        <w:t xml:space="preserve">S: </w:t>
      </w:r>
      <w:r>
        <w:rPr>
          <w:b w:val="0"/>
        </w:rPr>
        <w:t>Var būt arī tā, ka viņam sāpēja kājiņa un nezināja, ko darīt, tāpēc nogrieza un vietā ielika robota kāju.</w:t>
      </w:r>
    </w:p>
    <w:p>
      <w:pPr>
        <w:pStyle w:val="Heading2"/>
      </w:pPr>
      <w:r>
        <w:rPr>
          <w:sz w:val="24"/>
        </w:rPr>
        <w:t>01:45:07 - 01:47:07</w:t>
      </w:r>
    </w:p>
    <w:p>
      <w:r>
        <w:rPr>
          <w:b/>
        </w:rPr>
        <w:t xml:space="preserve">S1: </w:t>
      </w:r>
      <w:r>
        <w:rPr>
          <w:b/>
        </w:rPr>
        <w:t>Un kāda varētu būt sajūta ar tādu kāju?</w:t>
      </w:r>
    </w:p>
    <w:p>
      <w:r>
        <w:rPr>
          <w:b w:val="0"/>
        </w:rPr>
        <w:t xml:space="preserve">G: </w:t>
      </w:r>
      <w:r>
        <w:rPr>
          <w:b w:val="0"/>
        </w:rPr>
        <w:t>Slikta, tu neko nejutīsi citādi. (skaļi trokšņi, jāaiztaisa durvis)</w:t>
      </w:r>
    </w:p>
    <w:p>
      <w:r>
        <w:rPr>
          <w:b/>
        </w:rPr>
        <w:t xml:space="preserve">S1: </w:t>
      </w:r>
      <w:r>
        <w:rPr>
          <w:b/>
        </w:rPr>
        <w:t>Un, piemēram, šitais attēls 12., vai jūs likāt pie veseliem vai neveseliem?</w:t>
      </w:r>
    </w:p>
    <w:p>
      <w:r>
        <w:rPr>
          <w:b w:val="0"/>
        </w:rPr>
        <w:t xml:space="preserve">G: </w:t>
      </w:r>
      <w:r>
        <w:rPr>
          <w:b w:val="0"/>
        </w:rPr>
        <w:t>Veseliem.</w:t>
      </w:r>
    </w:p>
    <w:p>
      <w:r>
        <w:rPr>
          <w:b/>
        </w:rPr>
        <w:t xml:space="preserve">S1: </w:t>
      </w:r>
      <w:r>
        <w:rPr>
          <w:b/>
        </w:rPr>
        <w:t>Un kā var pateikt, ka ir vesels?</w:t>
      </w:r>
    </w:p>
    <w:p>
      <w:r>
        <w:rPr>
          <w:b w:val="0"/>
        </w:rPr>
        <w:t xml:space="preserve">G: </w:t>
      </w:r>
      <w:r>
        <w:rPr>
          <w:b w:val="0"/>
        </w:rPr>
        <w:t>Jo viņš neguļ gultā, viņš neataino tādu seju, ka viņam kaut kas sāpētu.</w:t>
      </w:r>
    </w:p>
    <w:p>
      <w:r>
        <w:rPr>
          <w:b/>
        </w:rPr>
        <w:t xml:space="preserve">S1: </w:t>
      </w:r>
      <w:r>
        <w:rPr>
          <w:b/>
        </w:rPr>
        <w:t>Sofija, kur tu liki 12.? (puiši skrien starpbrīdī ar citiem bērniem)</w:t>
      </w:r>
    </w:p>
    <w:p>
      <w:r>
        <w:rPr>
          <w:b w:val="0"/>
        </w:rPr>
        <w:t xml:space="preserve">S: </w:t>
      </w:r>
      <w:r>
        <w:rPr>
          <w:b w:val="0"/>
        </w:rPr>
        <w:t>Arī pie veseliem.</w:t>
      </w:r>
    </w:p>
    <w:p>
      <w:r>
        <w:rPr>
          <w:b/>
        </w:rPr>
        <w:t xml:space="preserve">S1: </w:t>
      </w:r>
      <w:r>
        <w:rPr>
          <w:b/>
        </w:rPr>
        <w:t>Un kā var pateikt, ka viņš ir vesels?</w:t>
      </w:r>
    </w:p>
    <w:p>
      <w:r>
        <w:rPr>
          <w:b w:val="0"/>
        </w:rPr>
        <w:t xml:space="preserve">S: </w:t>
      </w:r>
      <w:r>
        <w:rPr>
          <w:b w:val="0"/>
        </w:rPr>
        <w:t>Nekas nav noticis.</w:t>
      </w:r>
    </w:p>
    <w:p>
      <w:r>
        <w:rPr>
          <w:b/>
        </w:rPr>
        <w:t xml:space="preserve">S1: </w:t>
      </w:r>
      <w:r>
        <w:rPr>
          <w:b/>
        </w:rPr>
        <w:t>Kur tu liki, Daren, šito?</w:t>
      </w:r>
    </w:p>
    <w:p>
      <w:r>
        <w:rPr>
          <w:b w:val="0"/>
        </w:rPr>
        <w:t xml:space="preserve">D: </w:t>
      </w:r>
      <w:r>
        <w:rPr>
          <w:b w:val="0"/>
        </w:rPr>
        <w:t>Pie neveseliem.</w:t>
      </w:r>
    </w:p>
    <w:p>
      <w:r>
        <w:rPr>
          <w:b/>
        </w:rPr>
        <w:t xml:space="preserve">S1: </w:t>
      </w:r>
      <w:r>
        <w:rPr>
          <w:b/>
        </w:rPr>
        <w:t>Ja, kā tā?</w:t>
      </w:r>
    </w:p>
    <w:p>
      <w:r>
        <w:rPr>
          <w:b w:val="0"/>
        </w:rPr>
        <w:t xml:space="preserve">D: </w:t>
      </w:r>
      <w:r>
        <w:rPr>
          <w:b w:val="0"/>
        </w:rPr>
        <w:t>Jo viņš izskatās bēdīgs.</w:t>
      </w:r>
    </w:p>
    <w:p>
      <w:r>
        <w:rPr>
          <w:b/>
        </w:rPr>
        <w:t xml:space="preserve">S1: </w:t>
      </w:r>
      <w:r>
        <w:rPr>
          <w:b/>
        </w:rPr>
        <w:t>Izskatās bēdīgs. Labi, mums vēl tikai daži palikuši. Un reku šitā meitene?</w:t>
      </w:r>
    </w:p>
    <w:p>
      <w:pPr>
        <w:pStyle w:val="Heading2"/>
      </w:pPr>
      <w:r>
        <w:rPr>
          <w:sz w:val="24"/>
        </w:rPr>
        <w:t>01:47:06 - 01:49:06</w:t>
      </w:r>
    </w:p>
    <w:p>
      <w:r>
        <w:rPr>
          <w:b/>
        </w:rPr>
        <w:t xml:space="preserve">S1: </w:t>
      </w:r>
      <w:r>
        <w:rPr>
          <w:b/>
        </w:rPr>
        <w:t>šitā meitene, kur jūs likāt?</w:t>
      </w:r>
    </w:p>
    <w:p>
      <w:r>
        <w:rPr>
          <w:b w:val="0"/>
        </w:rPr>
        <w:t xml:space="preserve">D: </w:t>
      </w:r>
      <w:r>
        <w:rPr>
          <w:b w:val="0"/>
        </w:rPr>
        <w:t>Pie veseliem, jā, jo viņa priecīga.</w:t>
      </w:r>
    </w:p>
    <w:p>
      <w:r>
        <w:rPr>
          <w:b w:val="0"/>
        </w:rPr>
        <w:t xml:space="preserve">G: </w:t>
      </w:r>
      <w:r>
        <w:rPr>
          <w:b w:val="0"/>
        </w:rPr>
        <w:t>Ja es būtu nevesela uzreiz, (..) es tāda būtu.</w:t>
      </w:r>
    </w:p>
    <w:p>
      <w:r>
        <w:rPr>
          <w:b/>
        </w:rPr>
        <w:t xml:space="preserve">S1: </w:t>
      </w:r>
      <w:r>
        <w:rPr>
          <w:b/>
        </w:rPr>
        <w:t>Un šitai meitene, tā bija ceturtā meitene, ceturtais attēls, un šeit... (jāaiztaisa durvis)</w:t>
      </w:r>
    </w:p>
    <w:p>
      <w:r>
        <w:rPr>
          <w:b/>
        </w:rPr>
        <w:t xml:space="preserve">S1: </w:t>
      </w:r>
      <w:r>
        <w:rPr>
          <w:b/>
        </w:rPr>
        <w:t>Un septītais attēls, kur jūs likāt, kurā kaudzītē?</w:t>
      </w:r>
    </w:p>
    <w:p>
      <w:r>
        <w:rPr>
          <w:b w:val="0"/>
        </w:rPr>
        <w:t xml:space="preserve">G: </w:t>
      </w:r>
      <w:r>
        <w:rPr>
          <w:b w:val="0"/>
        </w:rPr>
        <w:t>Pie neveselajiem, jā.</w:t>
      </w:r>
    </w:p>
    <w:p>
      <w:r>
        <w:rPr>
          <w:b/>
        </w:rPr>
        <w:t xml:space="preserve">S1: </w:t>
      </w:r>
      <w:r>
        <w:rPr>
          <w:b/>
        </w:rPr>
        <w:t>Kāpēc tev šķiet, ka viņa ir nevesela?</w:t>
      </w:r>
    </w:p>
    <w:p>
      <w:r>
        <w:rPr>
          <w:b w:val="0"/>
        </w:rPr>
        <w:t xml:space="preserve">G: </w:t>
      </w:r>
      <w:r>
        <w:rPr>
          <w:b w:val="0"/>
        </w:rPr>
        <w:t>Jo viņa tur kaut kā pie sava vēdera, ka viņai sāp vēders.</w:t>
      </w:r>
    </w:p>
    <w:p>
      <w:r>
        <w:rPr>
          <w:b w:val="0"/>
        </w:rPr>
        <w:t xml:space="preserve">G: </w:t>
      </w:r>
      <w:r>
        <w:rPr>
          <w:b w:val="0"/>
        </w:rPr>
        <w:t>(puiši klaigā)</w:t>
      </w:r>
    </w:p>
    <w:p>
      <w:r>
        <w:rPr>
          <w:b/>
        </w:rPr>
        <w:t xml:space="preserve">S1: </w:t>
      </w:r>
      <w:r>
        <w:rPr>
          <w:b/>
        </w:rPr>
        <w:t>Klau, mīļie, es redzu, ka jums grūti nosēdēt, ja?</w:t>
      </w:r>
    </w:p>
    <w:p>
      <w:r>
        <w:rPr>
          <w:b/>
        </w:rPr>
        <w:t xml:space="preserve">S1: </w:t>
      </w:r>
      <w:r>
        <w:rPr>
          <w:b/>
        </w:rPr>
        <w:t>(..)</w:t>
      </w:r>
    </w:p>
    <w:p>
      <w:r>
        <w:rPr>
          <w:b/>
        </w:rPr>
        <w:t xml:space="preserve">S1: </w:t>
      </w:r>
      <w:r>
        <w:rPr>
          <w:b/>
        </w:rPr>
        <w:t>Kur tu liki šito, Daren, kur tu liki septīto attēlu?</w:t>
      </w:r>
    </w:p>
    <w:p>
      <w:r>
        <w:rPr>
          <w:b w:val="0"/>
        </w:rPr>
        <w:t xml:space="preserve">D: </w:t>
      </w:r>
      <w:r>
        <w:rPr>
          <w:b w:val="0"/>
        </w:rPr>
        <w:t>Pie neveseliem, jo viņš ir bēdīgs, ka viņš ir nevesels.</w:t>
      </w:r>
    </w:p>
    <w:p>
      <w:r>
        <w:rPr>
          <w:b/>
        </w:rPr>
        <w:t xml:space="preserve">S1: </w:t>
      </w:r>
      <w:r>
        <w:rPr>
          <w:b/>
        </w:rPr>
        <w:t>Bet kas varētu būt noticis?</w:t>
      </w:r>
    </w:p>
    <w:p>
      <w:r>
        <w:rPr>
          <w:b w:val="0"/>
        </w:rPr>
        <w:t xml:space="preserve">D: </w:t>
      </w:r>
      <w:r>
        <w:rPr>
          <w:b w:val="0"/>
        </w:rPr>
        <w:t>Viņam baktērijas.</w:t>
      </w:r>
    </w:p>
    <w:p>
      <w:r>
        <w:rPr>
          <w:b/>
        </w:rPr>
        <w:t xml:space="preserve">S1: </w:t>
      </w:r>
      <w:r>
        <w:rPr>
          <w:b/>
        </w:rPr>
        <w:t>Un kas var būt notiek viņa ķermenī? Kur tu liki, Ričard, šito?</w:t>
      </w:r>
    </w:p>
    <w:p>
      <w:r>
        <w:rPr>
          <w:b w:val="0"/>
        </w:rPr>
        <w:t xml:space="preserve">R: </w:t>
      </w:r>
      <w:r>
        <w:rPr>
          <w:b w:val="0"/>
        </w:rPr>
        <w:t>Bēdīgs.</w:t>
      </w:r>
    </w:p>
    <w:p>
      <w:r>
        <w:rPr>
          <w:b/>
        </w:rPr>
        <w:t xml:space="preserve">S1: </w:t>
      </w:r>
      <w:r>
        <w:rPr>
          <w:b/>
        </w:rPr>
        <w:t>Kas notiek ķermenī, kad ir bēdīgs?</w:t>
      </w:r>
    </w:p>
    <w:p>
      <w:r>
        <w:rPr>
          <w:b/>
        </w:rPr>
        <w:t xml:space="preserve">S1: </w:t>
      </w:r>
      <w:r>
        <w:rPr>
          <w:b/>
        </w:rPr>
        <w:t>Un kā jums liekas, šis cilvēks 21. attēlā? Gabriela?</w:t>
      </w:r>
    </w:p>
    <w:p>
      <w:pPr>
        <w:pStyle w:val="Heading2"/>
      </w:pPr>
      <w:r>
        <w:rPr>
          <w:sz w:val="24"/>
        </w:rPr>
        <w:t>01:49:05 - 01:51:05</w:t>
      </w:r>
    </w:p>
    <w:p>
      <w:r>
        <w:rPr>
          <w:b/>
        </w:rPr>
        <w:t xml:space="preserve">S1: </w:t>
      </w:r>
      <w:r>
        <w:rPr>
          <w:b/>
        </w:rPr>
        <w:t>Gabriela? Kur tu liki šito 21. attēlu?</w:t>
      </w:r>
    </w:p>
    <w:p>
      <w:r>
        <w:rPr>
          <w:b w:val="0"/>
        </w:rPr>
        <w:t xml:space="preserve">G: </w:t>
      </w:r>
      <w:r>
        <w:rPr>
          <w:b w:val="0"/>
        </w:rPr>
        <w:t>Es liku pie veselajiem.</w:t>
      </w:r>
    </w:p>
    <w:p>
      <w:r>
        <w:rPr>
          <w:b/>
        </w:rPr>
        <w:t xml:space="preserve">S1: </w:t>
      </w:r>
      <w:r>
        <w:rPr>
          <w:b/>
        </w:rPr>
        <w:t>Kā tā?</w:t>
      </w:r>
    </w:p>
    <w:p>
      <w:r>
        <w:rPr>
          <w:b w:val="0"/>
        </w:rPr>
        <w:t xml:space="preserve">G: </w:t>
      </w:r>
      <w:r>
        <w:rPr>
          <w:b w:val="0"/>
        </w:rPr>
        <w:t>Tāpēc, ka viņa ir daktere.</w:t>
      </w:r>
    </w:p>
    <w:p>
      <w:r>
        <w:rPr>
          <w:b/>
        </w:rPr>
        <w:t xml:space="preserve">S1: </w:t>
      </w:r>
      <w:r>
        <w:rPr>
          <w:b/>
        </w:rPr>
        <w:t>Ā, jā. Un kas norāda, ka viņa ir vesela? Kā var pateikt, ka ir vesela?</w:t>
      </w:r>
    </w:p>
    <w:p>
      <w:r>
        <w:rPr>
          <w:b w:val="0"/>
        </w:rPr>
        <w:t xml:space="preserve">G: </w:t>
      </w:r>
      <w:r>
        <w:rPr>
          <w:b w:val="0"/>
        </w:rPr>
        <w:t>Viņa tā kā smaida un šitā paskatās, vai kāds nav atnācis.</w:t>
      </w:r>
    </w:p>
    <w:p>
      <w:r>
        <w:rPr>
          <w:b/>
        </w:rPr>
        <w:t xml:space="preserve">S1: </w:t>
      </w:r>
      <w:r>
        <w:rPr>
          <w:b/>
        </w:rPr>
        <w:t>Un vai viņa kaut ko dara, lai būtu vesela?</w:t>
      </w:r>
    </w:p>
    <w:p>
      <w:r>
        <w:rPr>
          <w:b w:val="0"/>
        </w:rPr>
        <w:t xml:space="preserve">G: </w:t>
      </w:r>
      <w:r>
        <w:rPr>
          <w:b w:val="0"/>
        </w:rPr>
        <w:t>Jā, viņa dzer vitamīnus un iet, taisa šprices.</w:t>
      </w:r>
    </w:p>
    <w:p>
      <w:r>
        <w:rPr>
          <w:b/>
        </w:rPr>
        <w:t xml:space="preserve">S1: </w:t>
      </w:r>
      <w:r>
        <w:rPr>
          <w:b/>
        </w:rPr>
        <w:t>Taisa vakcīnas, domā, ja? Un kādas? Vai vēl kaut ko viņa dara?</w:t>
      </w:r>
    </w:p>
    <w:p>
      <w:r>
        <w:rPr>
          <w:b/>
        </w:rPr>
        <w:t xml:space="preserve">S1: </w:t>
      </w:r>
      <w:r>
        <w:rPr>
          <w:b/>
        </w:rPr>
        <w:t>(klusē)</w:t>
      </w:r>
    </w:p>
    <w:p>
      <w:r>
        <w:rPr>
          <w:b/>
        </w:rPr>
        <w:t xml:space="preserve">S1: </w:t>
      </w:r>
      <w:r>
        <w:rPr>
          <w:b/>
        </w:rPr>
        <w:t>Kur jūs likāt šito attēlu pie veseliem vai neveseliem? Kur tu liki?</w:t>
      </w:r>
    </w:p>
    <w:p>
      <w:r>
        <w:rPr>
          <w:b w:val="0"/>
        </w:rPr>
        <w:t xml:space="preserve">S: </w:t>
      </w:r>
      <w:r>
        <w:rPr>
          <w:b w:val="0"/>
        </w:rPr>
        <w:t>Pie veseliem. Vai viņa, tavuprāt, dara kaut ko, lai būtu vesela?</w:t>
      </w:r>
    </w:p>
    <w:p>
      <w:r>
        <w:rPr>
          <w:b w:val="0"/>
        </w:rPr>
        <w:t xml:space="preserve">S: </w:t>
      </w:r>
      <w:r>
        <w:rPr>
          <w:b w:val="0"/>
        </w:rPr>
        <w:t>Dzer vitamīnus arī.</w:t>
      </w:r>
    </w:p>
    <w:p>
      <w:r>
        <w:rPr>
          <w:b/>
        </w:rPr>
        <w:t xml:space="preserve">S1: </w:t>
      </w:r>
      <w:r>
        <w:rPr>
          <w:b/>
        </w:rPr>
        <w:t>Labi. Un šis puika vai ir vesels? Pirmais attēls.</w:t>
      </w:r>
    </w:p>
    <w:p>
      <w:r>
        <w:rPr>
          <w:b w:val="0"/>
        </w:rPr>
        <w:t xml:space="preserve">D: </w:t>
      </w:r>
      <w:r>
        <w:rPr>
          <w:b w:val="0"/>
        </w:rPr>
        <w:t>Jā, viņš ir ļoti vesels.</w:t>
      </w:r>
    </w:p>
    <w:p>
      <w:r>
        <w:rPr>
          <w:b/>
        </w:rPr>
        <w:t xml:space="preserve">S1: </w:t>
      </w:r>
      <w:r>
        <w:rPr>
          <w:b/>
        </w:rPr>
        <w:t>Jā, kāds ir ĻOTI vesels?</w:t>
      </w:r>
    </w:p>
    <w:p>
      <w:r>
        <w:rPr>
          <w:b w:val="0"/>
        </w:rPr>
        <w:t xml:space="preserve">D: </w:t>
      </w:r>
      <w:r>
        <w:rPr>
          <w:b w:val="0"/>
        </w:rPr>
        <w:t>Tāpēc viņam nav nevienas baktērijas ķermenī. Un viņam ir tikai asinis parastās.</w:t>
      </w:r>
    </w:p>
    <w:p>
      <w:r>
        <w:rPr>
          <w:b/>
        </w:rPr>
        <w:t xml:space="preserve">S1: </w:t>
      </w:r>
      <w:r>
        <w:rPr>
          <w:b/>
        </w:rPr>
        <w:t>Baktērijas ir tikai sliktas?</w:t>
      </w:r>
    </w:p>
    <w:p>
      <w:r>
        <w:rPr>
          <w:b w:val="0"/>
        </w:rPr>
        <w:t xml:space="preserve">D: </w:t>
      </w:r>
      <w:r>
        <w:rPr>
          <w:b w:val="0"/>
        </w:rPr>
        <w:t>Jā.</w:t>
      </w:r>
    </w:p>
    <w:p>
      <w:r>
        <w:rPr>
          <w:b w:val="0"/>
        </w:rPr>
        <w:t xml:space="preserve">G: </w:t>
      </w:r>
      <w:r>
        <w:rPr>
          <w:b w:val="0"/>
        </w:rPr>
        <w:t>Jā.</w:t>
      </w:r>
    </w:p>
    <w:p>
      <w:r>
        <w:rPr>
          <w:b w:val="0"/>
        </w:rPr>
        <w:t xml:space="preserve">D: </w:t>
      </w:r>
      <w:r>
        <w:rPr>
          <w:b w:val="0"/>
        </w:rPr>
        <w:t>Viņam nav pat čut čut slimība ķermenī.</w:t>
      </w:r>
    </w:p>
    <w:p>
      <w:r>
        <w:rPr>
          <w:b/>
        </w:rPr>
        <w:t xml:space="preserve">S1: </w:t>
      </w:r>
      <w:r>
        <w:rPr>
          <w:b/>
        </w:rPr>
        <w:t>Un vai viņš kaut ko varbūt dara, lai būtu ĻOTI vesels?</w:t>
      </w:r>
    </w:p>
    <w:p>
      <w:r>
        <w:rPr>
          <w:b w:val="0"/>
        </w:rPr>
        <w:t xml:space="preserve">G: </w:t>
      </w:r>
      <w:r>
        <w:rPr>
          <w:b w:val="0"/>
        </w:rPr>
        <w:t>Mana mamma vispār neļauj man iet ārā.</w:t>
      </w:r>
    </w:p>
    <w:p>
      <w:r>
        <w:rPr>
          <w:b/>
        </w:rPr>
        <w:t xml:space="preserve">S1: </w:t>
      </w:r>
      <w:r>
        <w:rPr>
          <w:b/>
        </w:rPr>
        <w:t>Jā?</w:t>
      </w:r>
    </w:p>
    <w:p>
      <w:r>
        <w:rPr>
          <w:b w:val="0"/>
        </w:rPr>
        <w:t xml:space="preserve">G: </w:t>
      </w:r>
      <w:r>
        <w:rPr>
          <w:b w:val="0"/>
        </w:rPr>
        <w:t>Mani tur iekšā.</w:t>
      </w:r>
    </w:p>
    <w:p>
      <w:r>
        <w:rPr>
          <w:b/>
        </w:rPr>
        <w:t xml:space="preserve">S1: </w:t>
      </w:r>
      <w:r>
        <w:rPr>
          <w:b/>
        </w:rPr>
        <w:t>Un kāda ir sajūta, kad ir ļoti vesels?</w:t>
      </w:r>
    </w:p>
    <w:p>
      <w:r>
        <w:rPr>
          <w:b w:val="0"/>
        </w:rPr>
        <w:t xml:space="preserve">G: </w:t>
      </w:r>
      <w:r>
        <w:rPr>
          <w:b w:val="0"/>
        </w:rPr>
        <w:t>Ļoti priecīga. To es teicu.</w:t>
      </w:r>
    </w:p>
    <w:p>
      <w:r>
        <w:rPr>
          <w:b/>
        </w:rPr>
        <w:t xml:space="preserve">S1: </w:t>
      </w:r>
      <w:r>
        <w:rPr>
          <w:b/>
        </w:rPr>
        <w:t>Labi. Un otrais attēls?</w:t>
      </w:r>
    </w:p>
    <w:p>
      <w:pPr>
        <w:pStyle w:val="Heading2"/>
      </w:pPr>
      <w:r>
        <w:rPr>
          <w:sz w:val="24"/>
        </w:rPr>
        <w:t>01:51:04 - 01:53:04</w:t>
      </w:r>
    </w:p>
    <w:p>
      <w:r>
        <w:rPr>
          <w:b/>
        </w:rPr>
        <w:t xml:space="preserve">S1: </w:t>
      </w:r>
      <w:r>
        <w:rPr>
          <w:b/>
        </w:rPr>
        <w:t>Kur jūs likāt?</w:t>
      </w:r>
    </w:p>
    <w:p>
      <w:r>
        <w:rPr>
          <w:b w:val="0"/>
        </w:rPr>
        <w:t xml:space="preserve">G: </w:t>
      </w:r>
      <w:r>
        <w:rPr>
          <w:b w:val="0"/>
        </w:rPr>
        <w:t>Pie veselā. Viņa smaida un tup tikai, un māj.</w:t>
      </w:r>
    </w:p>
    <w:p>
      <w:r>
        <w:rPr>
          <w:b w:val="0"/>
        </w:rPr>
        <w:t xml:space="preserve">S: </w:t>
      </w:r>
      <w:r>
        <w:rPr>
          <w:b w:val="0"/>
        </w:rPr>
        <w:t>Es arī pie veseliem.</w:t>
      </w:r>
    </w:p>
    <w:p>
      <w:r>
        <w:rPr>
          <w:b/>
        </w:rPr>
        <w:t xml:space="preserve">S1: </w:t>
      </w:r>
      <w:r>
        <w:rPr>
          <w:b/>
        </w:rPr>
        <w:t>Labi. Es jums pajautāšu varbūt vēl, piemēram, šitam pirmajam cilvēkam, viņam patīk iet no rīta dušā. Kāpēc cilvēki mazgājas?</w:t>
      </w:r>
    </w:p>
    <w:p>
      <w:r>
        <w:rPr>
          <w:b w:val="0"/>
        </w:rPr>
        <w:t xml:space="preserve">G: </w:t>
      </w:r>
      <w:r>
        <w:rPr>
          <w:b w:val="0"/>
        </w:rPr>
        <w:t>Lai visus netīrumus dabūtu nost, varbūt arī kaut kādas baktērijas iekšā.</w:t>
      </w:r>
    </w:p>
    <w:p>
      <w:r>
        <w:rPr>
          <w:b/>
        </w:rPr>
        <w:t xml:space="preserve">S1: </w:t>
      </w:r>
      <w:r>
        <w:rPr>
          <w:b/>
        </w:rPr>
        <w:t>Un kuras varbūt ir netīrākās ķermeņa daļas parasti?</w:t>
      </w:r>
    </w:p>
    <w:p>
      <w:r>
        <w:rPr>
          <w:b w:val="0"/>
        </w:rPr>
        <w:t xml:space="preserve">G: </w:t>
      </w:r>
      <w:r>
        <w:rPr>
          <w:b w:val="0"/>
        </w:rPr>
        <w:t>Rokas un kājas.</w:t>
      </w:r>
    </w:p>
    <w:p>
      <w:r>
        <w:rPr>
          <w:b/>
        </w:rPr>
        <w:t xml:space="preserve">S1: </w:t>
      </w:r>
      <w:r>
        <w:rPr>
          <w:b/>
        </w:rPr>
        <w:t>Kā tā?</w:t>
      </w:r>
    </w:p>
    <w:p>
      <w:r>
        <w:rPr>
          <w:b w:val="0"/>
        </w:rPr>
        <w:t xml:space="preserve">D: </w:t>
      </w:r>
      <w:r>
        <w:rPr>
          <w:b w:val="0"/>
        </w:rPr>
        <w:t>Tāpēc tur visu kaut ko darīja ar rokām, tu aiztiec visu, tā kā es tagad tā aiztieku flomasteru.</w:t>
      </w:r>
    </w:p>
    <w:p>
      <w:r>
        <w:rPr>
          <w:b/>
        </w:rPr>
        <w:t xml:space="preserve">S1: </w:t>
      </w:r>
      <w:r>
        <w:rPr>
          <w:b/>
        </w:rPr>
        <w:t>Un kāpēc cilvēki tīra zobus?</w:t>
      </w:r>
    </w:p>
    <w:p>
      <w:r>
        <w:rPr>
          <w:b w:val="0"/>
        </w:rPr>
        <w:t xml:space="preserve">D: </w:t>
      </w:r>
      <w:r>
        <w:rPr>
          <w:b w:val="0"/>
        </w:rPr>
        <w:t>Ja netīrīsi zobus, var būt caurumi zobos, un tev var būt dzelteni zobi.</w:t>
      </w:r>
    </w:p>
    <w:p>
      <w:r>
        <w:rPr>
          <w:b/>
        </w:rPr>
        <w:t xml:space="preserve">S1: </w:t>
      </w:r>
      <w:r>
        <w:rPr>
          <w:b/>
        </w:rPr>
        <w:t>Dzelteni zobi. Tad tas ir mazāk veselīgi?</w:t>
      </w:r>
    </w:p>
    <w:p>
      <w:r>
        <w:rPr>
          <w:b w:val="0"/>
        </w:rPr>
        <w:t xml:space="preserve">D: </w:t>
      </w:r>
      <w:r>
        <w:rPr>
          <w:b w:val="0"/>
        </w:rPr>
        <w:t>Jā, ļoti sāp. Man ir bijuši caurumi zobos.</w:t>
      </w:r>
    </w:p>
    <w:p>
      <w:r>
        <w:rPr>
          <w:b/>
        </w:rPr>
        <w:t xml:space="preserve">S1: </w:t>
      </w:r>
      <w:r>
        <w:rPr>
          <w:b/>
        </w:rPr>
        <w:t>Jā. Un kas tad jādara?</w:t>
      </w:r>
    </w:p>
    <w:p>
      <w:r>
        <w:rPr>
          <w:b w:val="0"/>
        </w:rPr>
        <w:t xml:space="preserve">D: </w:t>
      </w:r>
      <w:r>
        <w:rPr>
          <w:b w:val="0"/>
        </w:rPr>
        <w:t>Jādodas pie zobārsta, un tev jāiztīra visi tie ēdieni ārā un tas ļoti sāp.</w:t>
      </w:r>
    </w:p>
    <w:p>
      <w:r>
        <w:rPr>
          <w:b/>
        </w:rPr>
        <w:t xml:space="preserve">S1: </w:t>
      </w:r>
      <w:r>
        <w:rPr>
          <w:b/>
        </w:rPr>
        <w:t>Mhm. Un ko var darīt, kad sāp?</w:t>
      </w:r>
    </w:p>
    <w:p>
      <w:r>
        <w:rPr>
          <w:b w:val="0"/>
        </w:rPr>
        <w:t xml:space="preserve">D: </w:t>
      </w:r>
      <w:r>
        <w:rPr>
          <w:b w:val="0"/>
        </w:rPr>
        <w:t>Mana mamma parasti saka, lai es padzeros ūdeni, lai mazāk sāp.</w:t>
      </w:r>
    </w:p>
    <w:p>
      <w:r>
        <w:rPr>
          <w:b w:val="0"/>
        </w:rPr>
        <w:t xml:space="preserve">D: </w:t>
      </w:r>
      <w:r>
        <w:rPr>
          <w:b w:val="0"/>
        </w:rPr>
        <w:t>(telpā ir skaļi, jāaiztaisa durvis)</w:t>
      </w:r>
    </w:p>
    <w:p>
      <w:pPr>
        <w:pStyle w:val="Heading2"/>
      </w:pPr>
      <w:r>
        <w:rPr>
          <w:sz w:val="24"/>
        </w:rPr>
        <w:t>01:53:03 - 01:55:03</w:t>
      </w:r>
    </w:p>
    <w:p>
      <w:r>
        <w:rPr>
          <w:b/>
        </w:rPr>
        <w:t xml:space="preserve">S1: </w:t>
      </w:r>
      <w:r>
        <w:rPr>
          <w:b/>
        </w:rPr>
        <w:t>Un otrais ārstāls, kur jūs likāt?</w:t>
      </w:r>
    </w:p>
    <w:p>
      <w:r>
        <w:rPr>
          <w:b w:val="0"/>
        </w:rPr>
        <w:t xml:space="preserve">G: </w:t>
      </w:r>
      <w:r>
        <w:rPr>
          <w:b w:val="0"/>
        </w:rPr>
        <w:t>Pie veselo. Viņa smaida un tup tikai un māja.</w:t>
      </w:r>
    </w:p>
    <w:p>
      <w:r>
        <w:rPr>
          <w:b w:val="0"/>
        </w:rPr>
        <w:t xml:space="preserve">S: </w:t>
      </w:r>
      <w:r>
        <w:rPr>
          <w:b w:val="0"/>
        </w:rPr>
        <w:t>Es arī pie veseliem.</w:t>
      </w:r>
    </w:p>
    <w:p>
      <w:r>
        <w:rPr>
          <w:b/>
        </w:rPr>
        <w:t xml:space="preserve">S1: </w:t>
      </w:r>
      <w:r>
        <w:rPr>
          <w:b/>
        </w:rPr>
        <w:t>Labi. Labi. Es jums pajautāšu varbūt vēl Tā, vēl par</w:t>
      </w:r>
    </w:p>
    <w:p>
      <w:r>
        <w:rPr>
          <w:b w:val="0"/>
        </w:rPr>
        <w:t xml:space="preserve">G: </w:t>
      </w:r>
      <w:r>
        <w:rPr>
          <w:b w:val="0"/>
        </w:rPr>
        <w:t>Ā, un, piemēram, šitam pirmajam cilvēkam, viņam patīk iet no rīta dušā.</w:t>
      </w:r>
    </w:p>
    <w:p>
      <w:r>
        <w:rPr>
          <w:b/>
        </w:rPr>
        <w:t xml:space="preserve">S1: </w:t>
      </w:r>
      <w:r>
        <w:rPr>
          <w:b/>
        </w:rPr>
        <w:t>Kāpēc, kāpēc cilvēki mazgājas?</w:t>
      </w:r>
    </w:p>
    <w:p>
      <w:r>
        <w:rPr>
          <w:b w:val="0"/>
        </w:rPr>
        <w:t xml:space="preserve">G: </w:t>
      </w:r>
      <w:r>
        <w:rPr>
          <w:b w:val="0"/>
        </w:rPr>
        <w:t>Lai, lai visus netīrumus dabūtu nost, varbūt arī kaut kādas baktērijas iekšā.</w:t>
      </w:r>
    </w:p>
    <w:p>
      <w:r>
        <w:rPr>
          <w:b/>
        </w:rPr>
        <w:t xml:space="preserve">S1: </w:t>
      </w:r>
      <w:r>
        <w:rPr>
          <w:b/>
        </w:rPr>
        <w:t>Mhm. Un kuras, kuras varbūt ir netīrākās ķermeņa daļas parasti?</w:t>
      </w:r>
    </w:p>
    <w:p>
      <w:r>
        <w:rPr>
          <w:b w:val="0"/>
        </w:rPr>
        <w:t xml:space="preserve">G: </w:t>
      </w:r>
      <w:r>
        <w:rPr>
          <w:b w:val="0"/>
        </w:rPr>
        <w:t>Rokas un kājas.</w:t>
      </w:r>
    </w:p>
    <w:p>
      <w:r>
        <w:rPr>
          <w:b/>
        </w:rPr>
        <w:t xml:space="preserve">S1: </w:t>
      </w:r>
      <w:r>
        <w:rPr>
          <w:b/>
        </w:rPr>
        <w:t>Kā tā?</w:t>
      </w:r>
    </w:p>
    <w:p>
      <w:r>
        <w:rPr>
          <w:b w:val="0"/>
        </w:rPr>
        <w:t xml:space="preserve">D: </w:t>
      </w:r>
      <w:r>
        <w:rPr>
          <w:b w:val="0"/>
        </w:rPr>
        <w:t>Tāpēc tur visu kaut ko darīja ar rokām, tu aiztiec visu, tā kā es tagad tā aiztieku flomasteru.</w:t>
      </w:r>
    </w:p>
    <w:p>
      <w:r>
        <w:rPr>
          <w:b/>
        </w:rPr>
        <w:t xml:space="preserve">S1: </w:t>
      </w:r>
      <w:r>
        <w:rPr>
          <w:b/>
        </w:rPr>
        <w:t>Mhm. Un kāpēc cilvēki tīra zobus?</w:t>
      </w:r>
    </w:p>
    <w:p>
      <w:r>
        <w:rPr>
          <w:b w:val="0"/>
        </w:rPr>
        <w:t xml:space="preserve">G: </w:t>
      </w:r>
      <w:r>
        <w:rPr>
          <w:b w:val="0"/>
        </w:rPr>
        <w:t>Ja?</w:t>
      </w:r>
    </w:p>
    <w:p>
      <w:r>
        <w:rPr>
          <w:b w:val="0"/>
        </w:rPr>
        <w:t xml:space="preserve">D: </w:t>
      </w:r>
      <w:r>
        <w:rPr>
          <w:b w:val="0"/>
        </w:rPr>
        <w:t>Tāpēc, ja tādi, ja netīrīsi zobus, varbūt, varbūt caurumi zobos, un tev var būt dzelteni zobi.</w:t>
      </w:r>
    </w:p>
    <w:p>
      <w:r>
        <w:rPr>
          <w:b/>
        </w:rPr>
        <w:t xml:space="preserve">S1: </w:t>
      </w:r>
      <w:r>
        <w:rPr>
          <w:b/>
        </w:rPr>
        <w:t>Dzelteni zobi. Jā, tad tas ir mazāk veselīgi?</w:t>
      </w:r>
    </w:p>
    <w:p>
      <w:r>
        <w:rPr>
          <w:b w:val="0"/>
        </w:rPr>
        <w:t xml:space="preserve">D: </w:t>
      </w:r>
      <w:r>
        <w:rPr>
          <w:b w:val="0"/>
        </w:rPr>
        <w:t>Jā, ļoti sāp. Man ir bijuši caurumi zobos.</w:t>
      </w:r>
    </w:p>
    <w:p>
      <w:r>
        <w:rPr>
          <w:b/>
        </w:rPr>
        <w:t xml:space="preserve">S1: </w:t>
      </w:r>
      <w:r>
        <w:rPr>
          <w:b/>
        </w:rPr>
        <w:t>Jā. Un kas tad jādara?</w:t>
      </w:r>
    </w:p>
    <w:p>
      <w:r>
        <w:rPr>
          <w:b w:val="0"/>
        </w:rPr>
        <w:t xml:space="preserve">D: </w:t>
      </w:r>
      <w:r>
        <w:rPr>
          <w:b w:val="0"/>
        </w:rPr>
        <w:t>Jādodas pie zobārsta, un tev jāiztīra visi tie ēdieni ārā, un tas ļoti sāp.</w:t>
      </w:r>
    </w:p>
    <w:p>
      <w:r>
        <w:rPr>
          <w:b/>
        </w:rPr>
        <w:t xml:space="preserve">S1: </w:t>
      </w:r>
      <w:r>
        <w:rPr>
          <w:b/>
        </w:rPr>
        <w:t>Mhm. Un ko var darīt, kad sāp?</w:t>
      </w:r>
    </w:p>
    <w:p>
      <w:r>
        <w:rPr>
          <w:b w:val="0"/>
        </w:rPr>
        <w:t xml:space="preserve">D: </w:t>
      </w:r>
      <w:r>
        <w:rPr>
          <w:b w:val="0"/>
        </w:rPr>
        <w:t>Mana mamma parasti liek, saka, lai es padzeros ūdeni, lai mazāk sāp.</w:t>
      </w:r>
    </w:p>
    <w:p>
      <w:r>
        <w:rPr>
          <w:b w:val="0"/>
        </w:rPr>
        <w:t xml:space="preserve">D: </w:t>
      </w:r>
      <w:r>
        <w:rPr>
          <w:b w:val="0"/>
        </w:rPr>
        <w:t>(telpā ir skaļi, jāaiztaisa durvis)</w:t>
      </w:r>
    </w:p>
    <w:p>
      <w:pPr>
        <w:pStyle w:val="Heading2"/>
      </w:pPr>
      <w:r>
        <w:rPr>
          <w:sz w:val="24"/>
        </w:rPr>
        <w:t>01:55:02 - 01:57:02</w:t>
      </w:r>
    </w:p>
    <w:p>
      <w:r>
        <w:rPr>
          <w:b/>
        </w:rPr>
        <w:t xml:space="preserve">S1: </w:t>
      </w:r>
      <w:r>
        <w:rPr>
          <w:b/>
        </w:rPr>
        <w:t>jautājumu jums vēl dažus par miegu un gulēšanu.</w:t>
      </w:r>
    </w:p>
    <w:p>
      <w:r>
        <w:rPr>
          <w:b/>
        </w:rPr>
        <w:t xml:space="preserve">S1: </w:t>
      </w:r>
      <w:r>
        <w:rPr>
          <w:b/>
        </w:rPr>
        <w:t>Ričard, es redzu, ka tev grūti nosēdēt. (..) Es jums tagad uzdošu vēl jautājumus, tagad būs kopā, tad bišķiņ vieglāk varbūt. Kāda ir sajūta, piemēram, jūsu būtnei, ko jūs uzzīmējāt, kāda ir sajūta, kad nav izgulējies, piemēram?</w:t>
      </w:r>
    </w:p>
    <w:p>
      <w:r>
        <w:rPr>
          <w:b w:val="0"/>
        </w:rPr>
        <w:t xml:space="preserve">D: </w:t>
      </w:r>
      <w:r>
        <w:rPr>
          <w:b w:val="0"/>
        </w:rPr>
        <w:t>Ā, slikta.</w:t>
      </w:r>
    </w:p>
    <w:p>
      <w:r>
        <w:rPr>
          <w:b w:val="0"/>
        </w:rPr>
        <w:t xml:space="preserve">G: </w:t>
      </w:r>
      <w:r>
        <w:rPr>
          <w:b w:val="0"/>
        </w:rPr>
        <w:t>Slikta. Tu gribi, tad tu jūti, ka tu gribi kristi.</w:t>
      </w:r>
    </w:p>
    <w:p>
      <w:r>
        <w:rPr>
          <w:b/>
        </w:rPr>
        <w:t xml:space="preserve">S1: </w:t>
      </w:r>
      <w:r>
        <w:rPr>
          <w:b/>
        </w:rPr>
        <w:t>Tu gribi krist?</w:t>
      </w:r>
    </w:p>
    <w:p>
      <w:r>
        <w:rPr>
          <w:b w:val="0"/>
        </w:rPr>
        <w:t xml:space="preserve">G: </w:t>
      </w:r>
      <w:r>
        <w:rPr>
          <w:b w:val="0"/>
        </w:rPr>
        <w:t>Jā. Gultā iekšā atpakaļ. Man tā vienkārši ir, un es to daru – vienkārši krītu atpakaļ gulēt. Un tad mammai jānes mani.</w:t>
      </w:r>
    </w:p>
    <w:p>
      <w:r>
        <w:rPr>
          <w:b/>
        </w:rPr>
        <w:t xml:space="preserve">S1: </w:t>
      </w:r>
      <w:r>
        <w:rPr>
          <w:b/>
        </w:rPr>
        <w:t>Un vai var tā uzreiz aizmigt? (..) (apsauc puišus) Es redzu, ka jums grūti paliek, jāizvēlas, vai jūs gribat palikt vai jūs ejat atpakaļ uz stundām.</w:t>
      </w:r>
    </w:p>
    <w:p>
      <w:r>
        <w:rPr>
          <w:b w:val="0"/>
        </w:rPr>
        <w:t xml:space="preserve">D: </w:t>
      </w:r>
      <w:r>
        <w:rPr>
          <w:b w:val="0"/>
        </w:rPr>
        <w:t>Gribu palikt, gribu palikt.</w:t>
      </w:r>
    </w:p>
    <w:p>
      <w:r>
        <w:rPr>
          <w:b/>
        </w:rPr>
        <w:t xml:space="preserve">S1: </w:t>
      </w:r>
      <w:r>
        <w:rPr>
          <w:b/>
        </w:rPr>
        <w:t>Ja jūs gribat palikt, tad pamēģinām, rekur, vēl daži jautājumi. Ja, tagad mēs beidzam ar kartītēm, tagad mēs varam kopā parunāties. Un jautājums, kāda ir sajūta, kad nav izgulējies?</w:t>
      </w:r>
    </w:p>
    <w:p>
      <w:r>
        <w:rPr>
          <w:b w:val="0"/>
        </w:rPr>
        <w:t xml:space="preserve">S: </w:t>
      </w:r>
      <w:r>
        <w:rPr>
          <w:b w:val="0"/>
        </w:rPr>
        <w:t>Tāda, tāda, ka bišķiņ miegs nāk. Tad, piemēram, negrib kāpt ārā no gultas. (nesadzirdami)...actiņas.</w:t>
      </w:r>
    </w:p>
    <w:p>
      <w:pPr>
        <w:pStyle w:val="Heading2"/>
      </w:pPr>
      <w:r>
        <w:rPr>
          <w:sz w:val="24"/>
        </w:rPr>
        <w:t>01:57:01 - 01:59:01</w:t>
      </w:r>
    </w:p>
    <w:p>
      <w:r>
        <w:rPr>
          <w:b/>
        </w:rPr>
        <w:t xml:space="preserve">S1: </w:t>
      </w:r>
      <w:r>
        <w:rPr>
          <w:b/>
        </w:rPr>
        <w:t>Un kāpēc cilvēkiem nāk miegs?</w:t>
      </w:r>
    </w:p>
    <w:p>
      <w:r>
        <w:rPr>
          <w:b w:val="0"/>
        </w:rPr>
        <w:t xml:space="preserve">G: </w:t>
      </w:r>
      <w:r>
        <w:rPr>
          <w:b w:val="0"/>
        </w:rPr>
        <w:t>Paga!</w:t>
      </w:r>
    </w:p>
    <w:p>
      <w:r>
        <w:rPr>
          <w:b/>
        </w:rPr>
        <w:t xml:space="preserve">S1: </w:t>
      </w:r>
      <w:r>
        <w:rPr>
          <w:b/>
        </w:rPr>
        <w:t>Jā?</w:t>
      </w:r>
    </w:p>
    <w:p>
      <w:r>
        <w:rPr>
          <w:b w:val="0"/>
        </w:rPr>
        <w:t xml:space="preserve">G: </w:t>
      </w:r>
      <w:r>
        <w:rPr>
          <w:b w:val="0"/>
        </w:rPr>
        <w:t>Tāpēc smadzenēm vajag atpūsties.</w:t>
      </w:r>
    </w:p>
    <w:p>
      <w:r>
        <w:rPr>
          <w:b/>
        </w:rPr>
        <w:t xml:space="preserve">S1: </w:t>
      </w:r>
      <w:r>
        <w:rPr>
          <w:b/>
        </w:rPr>
        <w:t>Kā jums šķiet, kāpēc cilvēkiem nāk miegs?</w:t>
      </w:r>
    </w:p>
    <w:p>
      <w:r>
        <w:rPr>
          <w:b w:val="0"/>
        </w:rPr>
        <w:t xml:space="preserve">D: </w:t>
      </w:r>
      <w:r>
        <w:rPr>
          <w:b w:val="0"/>
        </w:rPr>
        <w:t>(spalgi) Jo, ja viņi negulēs, viņi nomirs.</w:t>
      </w:r>
    </w:p>
    <w:p>
      <w:r>
        <w:rPr>
          <w:b/>
        </w:rPr>
        <w:t xml:space="preserve">S1: </w:t>
      </w:r>
      <w:r>
        <w:rPr>
          <w:b/>
        </w:rPr>
        <w:t>Jā?</w:t>
      </w:r>
    </w:p>
    <w:p>
      <w:r>
        <w:rPr>
          <w:b w:val="0"/>
        </w:rPr>
        <w:t xml:space="preserve">D: </w:t>
      </w:r>
      <w:r>
        <w:rPr>
          <w:b w:val="0"/>
        </w:rPr>
        <w:t>Acīs nomirs.</w:t>
      </w:r>
    </w:p>
    <w:p>
      <w:r>
        <w:rPr>
          <w:b/>
        </w:rPr>
        <w:t xml:space="preserve">S1: </w:t>
      </w:r>
      <w:r>
        <w:rPr>
          <w:b/>
        </w:rPr>
        <w:t>Acis?</w:t>
      </w:r>
    </w:p>
    <w:p>
      <w:r>
        <w:rPr>
          <w:b w:val="0"/>
        </w:rPr>
        <w:t xml:space="preserve">G: </w:t>
      </w:r>
      <w:r>
        <w:rPr>
          <w:b w:val="0"/>
        </w:rPr>
        <w:t>Jā.</w:t>
      </w:r>
    </w:p>
    <w:p>
      <w:r>
        <w:rPr>
          <w:b w:val="0"/>
        </w:rPr>
        <w:t xml:space="preserve">G: </w:t>
      </w:r>
      <w:r>
        <w:rPr>
          <w:b w:val="0"/>
        </w:rPr>
        <w:t>Viņai tā kā paliks āda ļoti gaiša.</w:t>
      </w:r>
    </w:p>
    <w:p>
      <w:r>
        <w:rPr>
          <w:b/>
        </w:rPr>
        <w:t xml:space="preserve">S1: </w:t>
      </w:r>
      <w:r>
        <w:rPr>
          <w:b/>
        </w:rPr>
        <w:t>Āda paliks gaiša, tāda bāla, ja?</w:t>
      </w:r>
    </w:p>
    <w:p>
      <w:r>
        <w:rPr>
          <w:b w:val="0"/>
        </w:rPr>
        <w:t xml:space="preserve">G: </w:t>
      </w:r>
      <w:r>
        <w:rPr>
          <w:b w:val="0"/>
        </w:rPr>
        <w:t>Jā.</w:t>
      </w:r>
    </w:p>
    <w:p>
      <w:r>
        <w:rPr>
          <w:b/>
        </w:rPr>
        <w:t xml:space="preserve">S1: </w:t>
      </w:r>
      <w:r>
        <w:rPr>
          <w:b/>
        </w:rPr>
        <w:t>Kas vēl notiek, kad ir neizgulējies?</w:t>
      </w:r>
    </w:p>
    <w:p>
      <w:r>
        <w:rPr>
          <w:b w:val="0"/>
        </w:rPr>
        <w:t xml:space="preserve">G: </w:t>
      </w:r>
      <w:r>
        <w:rPr>
          <w:b w:val="0"/>
        </w:rPr>
        <w:t>Un tad vēl tu varbūt neko neredzi, tev viss kaut kā tā grožās un neko neredzi pareizi.</w:t>
      </w:r>
    </w:p>
    <w:p>
      <w:r>
        <w:rPr>
          <w:b/>
        </w:rPr>
        <w:t xml:space="preserve">S1: </w:t>
      </w:r>
      <w:r>
        <w:rPr>
          <w:b/>
        </w:rPr>
        <w:t>Aha, tā kā kaut kas rēgojas, ja? Vai jums, vai tev tā ir bijis?</w:t>
      </w:r>
    </w:p>
    <w:p>
      <w:r>
        <w:rPr>
          <w:b w:val="0"/>
        </w:rPr>
        <w:t xml:space="preserve">G: </w:t>
      </w:r>
      <w:r>
        <w:rPr>
          <w:b w:val="0"/>
        </w:rPr>
        <w:t>Es tā māku izdarīt.</w:t>
      </w:r>
    </w:p>
    <w:p>
      <w:r>
        <w:rPr>
          <w:b/>
        </w:rPr>
        <w:t xml:space="preserve">S1: </w:t>
      </w:r>
      <w:r>
        <w:rPr>
          <w:b/>
        </w:rPr>
        <w:t>Ak vai. (smejas) Un kas notiek, kad cilvēks ir aizmiedzis? Kas cilvēkam notiek ķermenī?</w:t>
      </w:r>
    </w:p>
    <w:p>
      <w:r>
        <w:rPr>
          <w:b w:val="0"/>
        </w:rPr>
        <w:t xml:space="preserve">D: </w:t>
      </w:r>
      <w:r>
        <w:rPr>
          <w:b w:val="0"/>
        </w:rPr>
        <w:t>Viņa ķermenis kustās, kā viņa grib.</w:t>
      </w:r>
    </w:p>
    <w:p>
      <w:r>
        <w:rPr>
          <w:b/>
        </w:rPr>
        <w:t xml:space="preserve">S1: </w:t>
      </w:r>
      <w:r>
        <w:rPr>
          <w:b/>
        </w:rPr>
        <w:t>Kā, kā grib?</w:t>
      </w:r>
    </w:p>
    <w:p>
      <w:r>
        <w:rPr>
          <w:b w:val="0"/>
        </w:rPr>
        <w:t xml:space="preserve">G: </w:t>
      </w:r>
      <w:r>
        <w:rPr>
          <w:b w:val="0"/>
        </w:rPr>
        <w:t>Es iekārtojos pareizi, un, ja man gribās pakustēties, es vienkārši tā lēnām pakustos, lai māsu nepamodinātu. Tikai viņa atkal mani kutinās pa nakti.</w:t>
      </w:r>
    </w:p>
    <w:p>
      <w:r>
        <w:rPr>
          <w:b/>
        </w:rPr>
        <w:t xml:space="preserve">S1: </w:t>
      </w:r>
      <w:r>
        <w:rPr>
          <w:b/>
        </w:rPr>
        <w:t>Pa nakti kutinās.</w:t>
      </w:r>
    </w:p>
    <w:p>
      <w:r>
        <w:rPr>
          <w:b w:val="0"/>
        </w:rPr>
        <w:t xml:space="preserve">G: </w:t>
      </w:r>
      <w:r>
        <w:rPr>
          <w:b w:val="0"/>
        </w:rPr>
        <w:t>Viņa mani kutina, viņa man neļauj iet gulēt.</w:t>
      </w:r>
    </w:p>
    <w:p>
      <w:r>
        <w:rPr>
          <w:b/>
        </w:rPr>
        <w:t xml:space="preserve">S1: </w:t>
      </w:r>
      <w:r>
        <w:rPr>
          <w:b/>
        </w:rPr>
        <w:t>Bet kas notiek vēl cilvēka ķermenī pa miegam?</w:t>
      </w:r>
    </w:p>
    <w:p>
      <w:r>
        <w:rPr>
          <w:b w:val="0"/>
        </w:rPr>
        <w:t xml:space="preserve">D: </w:t>
      </w:r>
      <w:r>
        <w:rPr>
          <w:b w:val="0"/>
        </w:rPr>
        <w:t>Viņi dara lietas, nu, kā es – es vairs nevaru nokontrolēt savu ķermeni, kad es guļu.</w:t>
      </w:r>
    </w:p>
    <w:p>
      <w:r>
        <w:rPr>
          <w:b/>
        </w:rPr>
        <w:t xml:space="preserve">S1: </w:t>
      </w:r>
      <w:r>
        <w:rPr>
          <w:b/>
        </w:rPr>
        <w:t>Nevar nokontrolēt vai var? Nevar?</w:t>
      </w:r>
    </w:p>
    <w:p>
      <w:r>
        <w:rPr>
          <w:b w:val="0"/>
        </w:rPr>
        <w:t xml:space="preserve">G: </w:t>
      </w:r>
      <w:r>
        <w:rPr>
          <w:b w:val="0"/>
        </w:rPr>
        <w:t>Nevar.</w:t>
      </w:r>
    </w:p>
    <w:p>
      <w:r>
        <w:rPr>
          <w:b/>
        </w:rPr>
        <w:t xml:space="preserve">S1: </w:t>
      </w:r>
      <w:r>
        <w:rPr>
          <w:b/>
        </w:rPr>
        <w:t>Jā, un kas notiek, kad nevar nokontrolēt?</w:t>
      </w:r>
    </w:p>
    <w:p>
      <w:r>
        <w:rPr>
          <w:b w:val="0"/>
        </w:rPr>
        <w:t xml:space="preserve">G: </w:t>
      </w:r>
      <w:r>
        <w:rPr>
          <w:b w:val="0"/>
        </w:rPr>
        <w:t>Tad var kaut ko izdarīt un tad var nomirt, kā pieskarties elektrībai.</w:t>
      </w:r>
    </w:p>
    <w:p>
      <w:r>
        <w:rPr>
          <w:b/>
        </w:rPr>
        <w:t xml:space="preserve">S1: </w:t>
      </w:r>
      <w:r>
        <w:rPr>
          <w:b/>
        </w:rPr>
        <w:t>Pa miegam, tā kā, kad...</w:t>
      </w:r>
    </w:p>
    <w:p>
      <w:r>
        <w:rPr>
          <w:b w:val="0"/>
        </w:rPr>
        <w:t xml:space="preserve">D: </w:t>
      </w:r>
      <w:r>
        <w:rPr>
          <w:b w:val="0"/>
        </w:rPr>
        <w:t>Izkrist no gultas.</w:t>
      </w:r>
    </w:p>
    <w:p>
      <w:r>
        <w:rPr>
          <w:b w:val="0"/>
        </w:rPr>
        <w:t xml:space="preserve">G: </w:t>
      </w:r>
      <w:r>
        <w:rPr>
          <w:b w:val="0"/>
        </w:rPr>
        <w:t>Ja ir rozete tuvu. Man nav rozete tuvu, man nevajag rozetes.</w:t>
      </w:r>
    </w:p>
    <w:p>
      <w:r>
        <w:rPr>
          <w:b w:val="0"/>
        </w:rPr>
        <w:t xml:space="preserve">S: </w:t>
      </w:r>
      <w:r>
        <w:rPr>
          <w:b w:val="0"/>
        </w:rPr>
        <w:t>Man dažreiz notiek tā, ka es aizmiegu un tad pamožos atkal.</w:t>
      </w:r>
    </w:p>
    <w:p>
      <w:r>
        <w:rPr>
          <w:b/>
        </w:rPr>
        <w:t xml:space="preserve">S1: </w:t>
      </w:r>
      <w:r>
        <w:rPr>
          <w:b/>
        </w:rPr>
        <w:t>Aizmieg un pamosties pa nakti, ja? Un kā ir, vai tad tu vari...</w:t>
      </w:r>
    </w:p>
    <w:p>
      <w:pPr>
        <w:pStyle w:val="Heading2"/>
      </w:pPr>
      <w:r>
        <w:rPr>
          <w:sz w:val="24"/>
        </w:rPr>
        <w:t>01:59:00 - 02:01:00</w:t>
      </w:r>
    </w:p>
    <w:p>
      <w:r>
        <w:rPr>
          <w:b w:val="0"/>
        </w:rPr>
        <w:t xml:space="preserve">G: </w:t>
      </w:r>
      <w:r>
        <w:rPr>
          <w:b w:val="0"/>
        </w:rPr>
        <w:t>...tu vienkārši aizver, un tad tu labāk jūties. Tas man ļoti palīdz (nesaprotami).</w:t>
      </w:r>
    </w:p>
    <w:p>
      <w:r>
        <w:rPr>
          <w:b w:val="0"/>
        </w:rPr>
        <w:t xml:space="preserve">S: </w:t>
      </w:r>
      <w:r>
        <w:rPr>
          <w:b w:val="0"/>
        </w:rPr>
        <w:t>Es vienkārši aiztaisu actiņas.</w:t>
      </w:r>
    </w:p>
    <w:p>
      <w:r>
        <w:rPr>
          <w:b/>
        </w:rPr>
        <w:t xml:space="preserve">S1: </w:t>
      </w:r>
      <w:r>
        <w:rPr>
          <w:b/>
        </w:rPr>
        <w:t>Tad, kad nevar aizmigt? Un ko vēl var darīt?</w:t>
      </w:r>
    </w:p>
    <w:p>
      <w:r>
        <w:rPr>
          <w:b w:val="0"/>
        </w:rPr>
        <w:t xml:space="preserve">G: </w:t>
      </w:r>
      <w:r>
        <w:rPr>
          <w:b w:val="0"/>
        </w:rPr>
        <w:t>Es zinu! Var padzert karstu pienu.</w:t>
      </w:r>
    </w:p>
    <w:p>
      <w:r>
        <w:rPr>
          <w:b w:val="0"/>
        </w:rPr>
        <w:t xml:space="preserve">S: </w:t>
      </w:r>
      <w:r>
        <w:rPr>
          <w:b w:val="0"/>
        </w:rPr>
        <w:t>(nedzirdami) mīļš (nedzirdami)</w:t>
      </w:r>
    </w:p>
    <w:p>
      <w:r>
        <w:rPr>
          <w:b/>
        </w:rPr>
        <w:t xml:space="preserve">S1: </w:t>
      </w:r>
      <w:r>
        <w:rPr>
          <w:b/>
        </w:rPr>
        <w:t>Apskauj ko tad? Savu?</w:t>
      </w:r>
    </w:p>
    <w:p>
      <w:r>
        <w:rPr>
          <w:b w:val="0"/>
        </w:rPr>
        <w:t xml:space="preserve">D: </w:t>
      </w:r>
      <w:r>
        <w:rPr>
          <w:b w:val="0"/>
        </w:rPr>
        <w:t>Mīksto mantiņu.</w:t>
      </w:r>
    </w:p>
    <w:p>
      <w:r>
        <w:rPr>
          <w:b/>
        </w:rPr>
        <w:t xml:space="preserve">S1: </w:t>
      </w:r>
      <w:r>
        <w:rPr>
          <w:b/>
        </w:rPr>
        <w:t>Savu mantiņu. Jā, un tas palīdz.</w:t>
      </w:r>
    </w:p>
    <w:p>
      <w:r>
        <w:rPr>
          <w:b w:val="0"/>
        </w:rPr>
        <w:t xml:space="preserve">G: </w:t>
      </w:r>
      <w:r>
        <w:rPr>
          <w:b w:val="0"/>
        </w:rPr>
        <w:t>(par zīmuļiem un dāvaniņām)</w:t>
      </w:r>
    </w:p>
    <w:p>
      <w:r>
        <w:rPr>
          <w:b/>
        </w:rPr>
        <w:t xml:space="preserve">S1: </w:t>
      </w:r>
      <w:r>
        <w:rPr>
          <w:b/>
        </w:rPr>
        <w:t>Ko tev patīk darīt pirms miega, Ričard?</w:t>
      </w:r>
    </w:p>
    <w:p>
      <w:r>
        <w:rPr>
          <w:b w:val="0"/>
        </w:rPr>
        <w:t xml:space="preserve">R: </w:t>
      </w:r>
      <w:r>
        <w:rPr>
          <w:b w:val="0"/>
        </w:rPr>
        <w:t>Iet gulēt.</w:t>
      </w:r>
    </w:p>
    <w:p>
      <w:r>
        <w:rPr>
          <w:b/>
        </w:rPr>
        <w:t xml:space="preserve">S1: </w:t>
      </w:r>
      <w:r>
        <w:rPr>
          <w:b/>
        </w:rPr>
        <w:t>Vienkārši iet gulēt.</w:t>
      </w:r>
    </w:p>
    <w:p>
      <w:r>
        <w:rPr>
          <w:b w:val="0"/>
        </w:rPr>
        <w:t xml:space="preserve">D: </w:t>
      </w:r>
      <w:r>
        <w:rPr>
          <w:b w:val="0"/>
        </w:rPr>
        <w:t>Skatīties telefonu.</w:t>
      </w:r>
    </w:p>
    <w:p>
      <w:r>
        <w:rPr>
          <w:b w:val="0"/>
        </w:rPr>
        <w:t xml:space="preserve">G: </w:t>
      </w:r>
      <w:r>
        <w:rPr>
          <w:b w:val="0"/>
        </w:rPr>
        <w:t>Es arī skatīties telefonu klusiņām pa nakti.</w:t>
      </w:r>
    </w:p>
    <w:p>
      <w:r>
        <w:rPr>
          <w:b w:val="0"/>
        </w:rPr>
        <w:t xml:space="preserve">D: </w:t>
      </w:r>
      <w:r>
        <w:rPr>
          <w:b w:val="0"/>
        </w:rPr>
        <w:t>(nesaprotami) kā vienmēr mamma pasaka: "Viss, telefons ciets, jāiet gulēt."</w:t>
      </w:r>
    </w:p>
    <w:p>
      <w:r>
        <w:rPr>
          <w:b w:val="0"/>
        </w:rPr>
        <w:t xml:space="preserve">G: </w:t>
      </w:r>
      <w:r>
        <w:rPr>
          <w:b w:val="0"/>
        </w:rPr>
        <w:t>A, zini, ko es daru, kad es vēl neaizeju gulēt? Mamma saka telefonu nolikt, bet es paslēpju zem spilvena, tad paņemu, noslēdzu skaņu un tad to gaismiņu tādu ļoti tumšu telefonā, un skatīties YouTube.</w:t>
      </w:r>
    </w:p>
    <w:p>
      <w:r>
        <w:rPr>
          <w:b/>
        </w:rPr>
        <w:t xml:space="preserve">S1: </w:t>
      </w:r>
      <w:r>
        <w:rPr>
          <w:b/>
        </w:rPr>
        <w:t>Un kāda tev sajūta ķermenī, kad tu skaties?</w:t>
      </w:r>
    </w:p>
    <w:p>
      <w:r>
        <w:rPr>
          <w:b w:val="0"/>
        </w:rPr>
        <w:t xml:space="preserve">G: </w:t>
      </w:r>
      <w:r>
        <w:rPr>
          <w:b w:val="0"/>
        </w:rPr>
        <w:t>Priecīga, ļoti priecīga.</w:t>
      </w:r>
    </w:p>
    <w:p>
      <w:r>
        <w:rPr>
          <w:b/>
        </w:rPr>
        <w:t xml:space="preserve">S1: </w:t>
      </w:r>
      <w:r>
        <w:rPr>
          <w:b/>
        </w:rPr>
        <w:t>Vai tev ir bijusi sajūta, ka ir ļoti daudz?</w:t>
      </w:r>
    </w:p>
    <w:p>
      <w:r>
        <w:rPr>
          <w:b w:val="0"/>
        </w:rPr>
        <w:t xml:space="preserve">G: </w:t>
      </w:r>
      <w:r>
        <w:rPr>
          <w:b w:val="0"/>
        </w:rPr>
        <w:t>Nē, nav nekad tāda sajūta.</w:t>
      </w:r>
    </w:p>
    <w:p>
      <w:r>
        <w:rPr>
          <w:b w:val="0"/>
        </w:rPr>
        <w:t xml:space="preserve">D: </w:t>
      </w:r>
      <w:r>
        <w:rPr>
          <w:b w:val="0"/>
        </w:rPr>
        <w:t>Es esmu līdz trijiem vakarā sēdējis pa kluso telefonu, jo man bija garlaicīgi.</w:t>
      </w:r>
    </w:p>
    <w:p>
      <w:r>
        <w:rPr>
          <w:b/>
        </w:rPr>
        <w:t xml:space="preserve">S1: </w:t>
      </w:r>
      <w:r>
        <w:rPr>
          <w:b/>
        </w:rPr>
        <w:t>Bet tad nevarēji pagulēt, ja? Un vai jums ir bijis tā, ka nāk miegs, bet nevar gulēt, jo kaut kas ir jādara? Piemēram, kad jūs esat skolā vai laukā kaut kur.</w:t>
      </w:r>
    </w:p>
    <w:p>
      <w:r>
        <w:rPr>
          <w:b w:val="0"/>
        </w:rPr>
        <w:t xml:space="preserve">G: </w:t>
      </w:r>
      <w:r>
        <w:rPr>
          <w:b w:val="0"/>
        </w:rPr>
        <w:t>Man ir tā bijis...</w:t>
      </w:r>
    </w:p>
    <w:p>
      <w:pPr>
        <w:pStyle w:val="Heading2"/>
      </w:pPr>
      <w:r>
        <w:rPr>
          <w:sz w:val="24"/>
        </w:rPr>
        <w:t>02:00:59 - 02:02:59</w:t>
      </w:r>
    </w:p>
    <w:p>
      <w:pPr>
        <w:pStyle w:val="Heading2"/>
      </w:pPr>
      <w:r>
        <w:rPr>
          <w:sz w:val="24"/>
        </w:rPr>
        <w:t>02:02:58 - 02:04:58</w:t>
      </w:r>
    </w:p>
    <w:p>
      <w:r>
        <w:rPr>
          <w:b w:val="0"/>
        </w:rPr>
        <w:t xml:space="preserve">G: </w:t>
      </w:r>
      <w:r>
        <w:rPr>
          <w:b w:val="0"/>
        </w:rPr>
        <w:t>Mums bija jāiet gulēt, bet bija izmaiņas un man mamma nepateica. Es gulēju, bet mamma teica, ka man ir jāsakrāmē šoma. Nevar agrāk.</w:t>
      </w:r>
    </w:p>
    <w:p>
      <w:r>
        <w:rPr>
          <w:b/>
        </w:rPr>
        <w:t xml:space="preserve">S1: </w:t>
      </w:r>
      <w:r>
        <w:rPr>
          <w:b/>
        </w:rPr>
        <w:t>Un tev ļoti nāca miegs, bet nevarēja vēl iet. Un kas tev palīdzēja palikt nomodā?</w:t>
      </w:r>
    </w:p>
    <w:p>
      <w:r>
        <w:rPr>
          <w:b w:val="0"/>
        </w:rPr>
        <w:t xml:space="preserve">G: </w:t>
      </w:r>
      <w:r>
        <w:rPr>
          <w:b w:val="0"/>
        </w:rPr>
        <w:t>Telefons. (smejas)</w:t>
      </w:r>
    </w:p>
    <w:p>
      <w:r>
        <w:rPr>
          <w:b/>
        </w:rPr>
        <w:t xml:space="preserve">S1: </w:t>
      </w:r>
      <w:r>
        <w:rPr>
          <w:b/>
        </w:rPr>
        <w:t>Un jums ir bijis tā, ka ļoti, ļoti gribas gulēt, bet, nu, kaut kas vēl jāizdara, nedrīkst iet gulēt? Kā var palikt nomodā? Kas jādara?</w:t>
      </w:r>
    </w:p>
    <w:p>
      <w:r>
        <w:rPr>
          <w:b w:val="0"/>
        </w:rPr>
        <w:t xml:space="preserve">D: </w:t>
      </w:r>
      <w:r>
        <w:rPr>
          <w:b w:val="0"/>
        </w:rPr>
        <w:t>Jāsēž, jāpaskatās bišķiņ telefonu, tad tev acis ir šitādas un tad tu vari iet.</w:t>
      </w:r>
    </w:p>
    <w:p>
      <w:r>
        <w:rPr>
          <w:b/>
        </w:rPr>
        <w:t xml:space="preserve">S1: </w:t>
      </w:r>
      <w:r>
        <w:rPr>
          <w:b/>
        </w:rPr>
        <w:t>Tādas apaļas, ja?</w:t>
      </w:r>
    </w:p>
    <w:p>
      <w:r>
        <w:rPr>
          <w:b w:val="0"/>
        </w:rPr>
        <w:t xml:space="preserve">G: </w:t>
      </w:r>
      <w:r>
        <w:rPr>
          <w:b w:val="0"/>
        </w:rPr>
        <w:t>Es, es zini kā es daru? Kad man gribās gulēt, bet es vēl nevaru, man nav saklāta gulta, es parasti, kad ejam mašīnā, es novelku somu, piesprādzējos un aizeju gulēt vēl. Un tad es esmu izgulējusies.</w:t>
      </w:r>
    </w:p>
    <w:p>
      <w:r>
        <w:rPr>
          <w:b/>
        </w:rPr>
        <w:t xml:space="preserve">S1: </w:t>
      </w:r>
      <w:r>
        <w:rPr>
          <w:b/>
        </w:rPr>
        <w:t>Bet ja nevar iet gulēt? Ko var darīt, ja ļoti nāk miegs, bet nevar, nedrīkst vēl gulēt? Kā palikt nomodā?</w:t>
      </w:r>
    </w:p>
    <w:p>
      <w:r>
        <w:rPr>
          <w:b w:val="0"/>
        </w:rPr>
        <w:t xml:space="preserve">G: </w:t>
      </w:r>
      <w:r>
        <w:rPr>
          <w:b w:val="0"/>
        </w:rPr>
        <w:t>Es zini, ko daru? Es vienkārši saku (sparīgi): "Mammu, atļauj man gulēt!"</w:t>
      </w:r>
    </w:p>
    <w:p>
      <w:r>
        <w:rPr>
          <w:b w:val="0"/>
        </w:rPr>
        <w:t xml:space="preserve">S: </w:t>
      </w:r>
      <w:r>
        <w:rPr>
          <w:b w:val="0"/>
        </w:rPr>
        <w:t>Es aizeju arī pačurāt.</w:t>
      </w:r>
    </w:p>
    <w:p>
      <w:r>
        <w:rPr>
          <w:b/>
        </w:rPr>
        <w:t xml:space="preserve">S1: </w:t>
      </w:r>
      <w:r>
        <w:rPr>
          <w:b/>
        </w:rPr>
        <w:t>Ā, svarīgi arī pačurāt, jā, jo tas tā kā var bišķiņ traucēt arī miegam?</w:t>
      </w:r>
    </w:p>
    <w:p>
      <w:r>
        <w:rPr>
          <w:b w:val="0"/>
        </w:rPr>
        <w:t xml:space="preserve">S: </w:t>
      </w:r>
      <w:r>
        <w:rPr>
          <w:b w:val="0"/>
        </w:rPr>
        <w:t>Man tā ir bijis, ka es aizmiegu un tad man ļoti gribas.</w:t>
      </w:r>
    </w:p>
    <w:p>
      <w:r>
        <w:rPr>
          <w:b/>
        </w:rPr>
        <w:t xml:space="preserve">S1: </w:t>
      </w:r>
      <w:r>
        <w:rPr>
          <w:b/>
        </w:rPr>
        <w:t>Un tad tu pamosties nakts vidū vai no rīta vienkārši ir grūti?</w:t>
      </w:r>
    </w:p>
    <w:p>
      <w:r>
        <w:rPr>
          <w:b w:val="0"/>
        </w:rPr>
        <w:t xml:space="preserve">S: </w:t>
      </w:r>
      <w:r>
        <w:rPr>
          <w:b w:val="0"/>
        </w:rPr>
        <w:t>Nakts vidū.</w:t>
      </w:r>
    </w:p>
    <w:p>
      <w:r>
        <w:rPr>
          <w:b/>
        </w:rPr>
        <w:t xml:space="preserve">S1: </w:t>
      </w:r>
      <w:r>
        <w:rPr>
          <w:b/>
        </w:rPr>
        <w:t>Un kā cilvēks var zināt, kad ir laiks iet gulēt?</w:t>
      </w:r>
    </w:p>
    <w:p>
      <w:r>
        <w:rPr>
          <w:b w:val="0"/>
        </w:rPr>
        <w:t xml:space="preserve">D: </w:t>
      </w:r>
      <w:r>
        <w:rPr>
          <w:b w:val="0"/>
        </w:rPr>
        <w:t>Ja mamma pasaka.</w:t>
      </w:r>
    </w:p>
    <w:p>
      <w:r>
        <w:rPr>
          <w:b/>
        </w:rPr>
        <w:t xml:space="preserve">S1: </w:t>
      </w:r>
      <w:r>
        <w:rPr>
          <w:b/>
        </w:rPr>
        <w:t>Un ja nesaka?</w:t>
      </w:r>
    </w:p>
    <w:p>
      <w:r>
        <w:rPr>
          <w:b w:val="0"/>
        </w:rPr>
        <w:t xml:space="preserve">D: </w:t>
      </w:r>
      <w:r>
        <w:rPr>
          <w:b w:val="0"/>
        </w:rPr>
        <w:t>Tad ej gulēt, kad tu gribi.</w:t>
      </w:r>
    </w:p>
    <w:p>
      <w:r>
        <w:rPr>
          <w:b/>
        </w:rPr>
        <w:t xml:space="preserve">S1: </w:t>
      </w:r>
      <w:r>
        <w:rPr>
          <w:b/>
        </w:rPr>
        <w:t>Un kāda ir sajūta ķermenī, kā var zināt, ka jāiet gulēt?</w:t>
      </w:r>
    </w:p>
    <w:p>
      <w:r>
        <w:rPr>
          <w:b w:val="0"/>
        </w:rPr>
        <w:t xml:space="preserve">D: </w:t>
      </w:r>
      <w:r>
        <w:rPr>
          <w:b w:val="0"/>
        </w:rPr>
        <w:t>Kad tev acīs sāk tā...</w:t>
      </w:r>
    </w:p>
    <w:p>
      <w:r>
        <w:rPr>
          <w:b/>
        </w:rPr>
        <w:t xml:space="preserve">S1: </w:t>
      </w:r>
      <w:r>
        <w:rPr>
          <w:b/>
        </w:rPr>
        <w:t>Kaut kā tā grauzt acīs kaut kas, ja?</w:t>
      </w:r>
    </w:p>
    <w:p>
      <w:r>
        <w:rPr>
          <w:b w:val="0"/>
        </w:rPr>
        <w:t xml:space="preserve">Vairāki: </w:t>
      </w:r>
      <w:r>
        <w:rPr>
          <w:b w:val="0"/>
        </w:rPr>
        <w:t>Jā.</w:t>
      </w:r>
    </w:p>
    <w:p>
      <w:r>
        <w:rPr>
          <w:b w:val="0"/>
        </w:rPr>
        <w:t xml:space="preserve">G: </w:t>
      </w:r>
      <w:r>
        <w:rPr>
          <w:b w:val="0"/>
        </w:rPr>
        <w:t>Kad man gribas iet gulēt, man tā kā ķermenis nevar palikt nomodā, viņš saka, lai es eju gulēt.</w:t>
      </w:r>
    </w:p>
    <w:p>
      <w:r>
        <w:rPr>
          <w:b/>
        </w:rPr>
        <w:t xml:space="preserve">S1: </w:t>
      </w:r>
      <w:r>
        <w:rPr>
          <w:b/>
        </w:rPr>
        <w:t>Kā viņš saka?</w:t>
      </w:r>
    </w:p>
    <w:p>
      <w:r>
        <w:rPr>
          <w:b w:val="0"/>
        </w:rPr>
        <w:t xml:space="preserve">G: </w:t>
      </w:r>
      <w:r>
        <w:rPr>
          <w:b w:val="0"/>
        </w:rPr>
        <w:t>Nu, tā kā viņš vienkārši neļauj manām acīm palikt vaļā, viņš vienkārši cenšas, lai es aizveru tās acis ciet un eju gulēt.</w:t>
      </w:r>
    </w:p>
    <w:p>
      <w:r>
        <w:rPr>
          <w:b w:val="0"/>
        </w:rPr>
        <w:t xml:space="preserve">D: </w:t>
      </w:r>
      <w:r>
        <w:rPr>
          <w:b w:val="0"/>
        </w:rPr>
        <w:t>Bet ja man telefons rokās, es neeju gulēt.</w:t>
      </w:r>
    </w:p>
    <w:p>
      <w:r>
        <w:rPr>
          <w:b w:val="0"/>
        </w:rPr>
        <w:t xml:space="preserve">G: </w:t>
      </w:r>
      <w:r>
        <w:rPr>
          <w:b w:val="0"/>
        </w:rPr>
        <w:t>Es arī vispār, es pat.</w:t>
      </w:r>
    </w:p>
    <w:p>
      <w:r>
        <w:rPr>
          <w:b w:val="0"/>
        </w:rPr>
        <w:t xml:space="preserve">D: </w:t>
      </w:r>
      <w:r>
        <w:rPr>
          <w:b w:val="0"/>
        </w:rPr>
        <w:t>Kamēr man mamma aizrāda!</w:t>
      </w:r>
    </w:p>
    <w:p>
      <w:r>
        <w:rPr>
          <w:b w:val="0"/>
        </w:rPr>
        <w:t xml:space="preserve">G: </w:t>
      </w:r>
      <w:r>
        <w:rPr>
          <w:b w:val="0"/>
        </w:rPr>
        <w:t>Es manai māsai pasaku, lai man noņem to telefonu pat, jo citādi es nevaru viņu atlaisti.</w:t>
      </w:r>
    </w:p>
    <w:p>
      <w:r>
        <w:rPr>
          <w:b/>
        </w:rPr>
        <w:t xml:space="preserve">S1: </w:t>
      </w:r>
      <w:r>
        <w:rPr>
          <w:b/>
        </w:rPr>
        <w:t>Un nevar aiziet gulēt, ja?</w:t>
      </w:r>
    </w:p>
    <w:p>
      <w:r>
        <w:rPr>
          <w:b w:val="0"/>
        </w:rPr>
        <w:t xml:space="preserve">D: </w:t>
      </w:r>
      <w:r>
        <w:rPr>
          <w:b w:val="0"/>
        </w:rPr>
        <w:t>Skolotāj, es vienu reizi sēdēju (nesaprotami), bet mamma bija augšā, un viņa redzēja, ka es sēdēju telefonā pa kluso, un es aizmigu, un viņa neteica neko, jo viņa man atļāva uz mazu brītiņu, bet es aizmigu un telefons...</w:t>
      </w:r>
    </w:p>
    <w:p>
      <w:r>
        <w:rPr>
          <w:b/>
        </w:rPr>
        <w:t xml:space="preserve">S1: </w:t>
      </w:r>
      <w:r>
        <w:rPr>
          <w:b/>
        </w:rPr>
        <w:t>Uzkrita uz galvas?</w:t>
      </w:r>
    </w:p>
    <w:p>
      <w:r>
        <w:rPr>
          <w:b w:val="0"/>
        </w:rPr>
        <w:t xml:space="preserve">D: </w:t>
      </w:r>
      <w:r>
        <w:rPr>
          <w:b w:val="0"/>
        </w:rPr>
        <w:t>Jā, bet nesaplīsa.</w:t>
      </w:r>
    </w:p>
    <w:p>
      <w:r>
        <w:rPr>
          <w:b/>
        </w:rPr>
        <w:t xml:space="preserve">S1: </w:t>
      </w:r>
      <w:r>
        <w:rPr>
          <w:b/>
        </w:rPr>
        <w:t>Ak vai, bet tev bija sāpīgi? Tu pamodies?</w:t>
      </w:r>
    </w:p>
    <w:p>
      <w:r>
        <w:rPr>
          <w:b w:val="0"/>
        </w:rPr>
        <w:t xml:space="preserve">D: </w:t>
      </w:r>
      <w:r>
        <w:rPr>
          <w:b w:val="0"/>
        </w:rPr>
        <w:t>Nē, uzreiz nē, bet es, kad piecēlos, es pamanīju. Telefons bija uz grīdas.</w:t>
      </w:r>
    </w:p>
    <w:p>
      <w:r>
        <w:rPr>
          <w:b w:val="0"/>
        </w:rPr>
        <w:t xml:space="preserve">S: </w:t>
      </w:r>
      <w:r>
        <w:rPr>
          <w:b w:val="0"/>
        </w:rPr>
        <w:t>Kad es tieši nezinu, kā aizmigt, tad es arī bišķiņ paskatos, ko vecāki tur skatās, un tad aizmiegu.</w:t>
      </w:r>
    </w:p>
    <w:p>
      <w:r>
        <w:rPr>
          <w:b/>
        </w:rPr>
        <w:t xml:space="preserve">S1: </w:t>
      </w:r>
      <w:r>
        <w:rPr>
          <w:b/>
        </w:rPr>
        <w:t>Pa televizoru vai? Vai ko vecāki skatās?</w:t>
      </w:r>
    </w:p>
    <w:p>
      <w:r>
        <w:rPr>
          <w:b w:val="0"/>
        </w:rPr>
        <w:t xml:space="preserve">S: </w:t>
      </w:r>
      <w:r>
        <w:rPr>
          <w:b w:val="0"/>
        </w:rPr>
        <w:t>Pa televizoru, 360 viņi skatās.</w:t>
      </w:r>
    </w:p>
    <w:p>
      <w:r>
        <w:rPr>
          <w:b/>
        </w:rPr>
        <w:t xml:space="preserve">S1: </w:t>
      </w:r>
      <w:r>
        <w:rPr>
          <w:b/>
        </w:rPr>
        <w:t>Tas bišķiņ palīdz tev aizmigt.</w:t>
      </w:r>
    </w:p>
    <w:p>
      <w:r>
        <w:rPr>
          <w:b w:val="0"/>
        </w:rPr>
        <w:t xml:space="preserve">D: </w:t>
      </w:r>
      <w:r>
        <w:rPr>
          <w:b w:val="0"/>
        </w:rPr>
        <w:t>Mani vecāki skatās Minjonu.</w:t>
      </w:r>
    </w:p>
    <w:p>
      <w:r>
        <w:rPr>
          <w:b w:val="0"/>
        </w:rPr>
        <w:t xml:space="preserve">G: </w:t>
      </w:r>
      <w:r>
        <w:rPr>
          <w:b w:val="0"/>
        </w:rPr>
        <w:t>Mani vecāki skatās šausmeņus.</w:t>
      </w:r>
    </w:p>
    <w:p>
      <w:r>
        <w:rPr>
          <w:b/>
        </w:rPr>
        <w:t xml:space="preserve">S1: </w:t>
      </w:r>
      <w:r>
        <w:rPr>
          <w:b/>
        </w:rPr>
        <w:t>Oi! Un kas tad, vai tad var aizmigt?</w:t>
      </w:r>
    </w:p>
    <w:p>
      <w:pPr>
        <w:pStyle w:val="Heading2"/>
      </w:pPr>
      <w:r>
        <w:rPr>
          <w:sz w:val="24"/>
        </w:rPr>
        <w:t>02:04:57 - 02:06:57</w:t>
      </w:r>
    </w:p>
    <w:p>
      <w:pPr>
        <w:pStyle w:val="Heading2"/>
      </w:pPr>
      <w:r>
        <w:rPr>
          <w:sz w:val="24"/>
        </w:rPr>
        <w:t>02:06:56 - 02:08:56</w:t>
      </w:r>
    </w:p>
    <w:p>
      <w:r>
        <w:rPr>
          <w:b w:val="0"/>
        </w:rPr>
        <w:t xml:space="preserve">G: </w:t>
      </w:r>
      <w:r>
        <w:rPr>
          <w:b w:val="0"/>
        </w:rPr>
        <w:t>Nu, viņai atgādina pēc vecmāmiņas, un tad viņai uzreiz gribas sapņot par vecmāmiņu un aizvērt acis.</w:t>
      </w:r>
    </w:p>
    <w:p>
      <w:r>
        <w:rPr>
          <w:b/>
        </w:rPr>
        <w:t xml:space="preserve">S1: </w:t>
      </w:r>
      <w:r>
        <w:rPr>
          <w:b/>
        </w:rPr>
        <w:t>Un vai cilvēki parasti guļ tumsā? Kāpēc?</w:t>
      </w:r>
    </w:p>
    <w:p>
      <w:r>
        <w:rPr>
          <w:b w:val="0"/>
        </w:rPr>
        <w:t xml:space="preserve">G: </w:t>
      </w:r>
      <w:r>
        <w:rPr>
          <w:b w:val="0"/>
        </w:rPr>
        <w:t>Es nezinu. Es neeju jau gulēt tumsā, es eju gulēt, kad ir diena.</w:t>
      </w:r>
    </w:p>
    <w:p>
      <w:r>
        <w:rPr>
          <w:b/>
        </w:rPr>
        <w:t xml:space="preserve">S1: </w:t>
      </w:r>
      <w:r>
        <w:rPr>
          <w:b/>
        </w:rPr>
        <w:t>Vai naktī guļamistabā ir tumšs?</w:t>
      </w:r>
    </w:p>
    <w:p>
      <w:r>
        <w:rPr>
          <w:b w:val="0"/>
        </w:rPr>
        <w:t xml:space="preserve">G: </w:t>
      </w:r>
      <w:r>
        <w:rPr>
          <w:b w:val="0"/>
        </w:rPr>
        <w:t>Jā, man ir. Bet dažreiz man nav, jo māsa slēgā to gaismu. Tad viņa atkal ir jāaizmidzina, kā es jau teicu, kā es daru to...</w:t>
      </w:r>
    </w:p>
    <w:p>
      <w:r>
        <w:rPr>
          <w:b/>
        </w:rPr>
        <w:t xml:space="preserve">S1: </w:t>
      </w:r>
      <w:r>
        <w:rPr>
          <w:b/>
        </w:rPr>
        <w:t>Bet kāpēc cilvēki parasti guļ tumsā?</w:t>
      </w:r>
    </w:p>
    <w:p>
      <w:r>
        <w:rPr>
          <w:b w:val="0"/>
        </w:rPr>
        <w:t xml:space="preserve">D: </w:t>
      </w:r>
      <w:r>
        <w:rPr>
          <w:b w:val="0"/>
        </w:rPr>
        <w:t>Lai viņiem acis piekustu, ja viņi neredz vairāk gaismu.</w:t>
      </w:r>
    </w:p>
    <w:p>
      <w:r>
        <w:rPr>
          <w:b w:val="0"/>
        </w:rPr>
        <w:t xml:space="preserve">G: </w:t>
      </w:r>
      <w:r>
        <w:rPr>
          <w:b w:val="0"/>
        </w:rPr>
        <w:t>Tad, kad tu aizvērtu acis, tev tāpat spīdētu tā gaisma.</w:t>
      </w:r>
    </w:p>
    <w:p>
      <w:r>
        <w:rPr>
          <w:b/>
        </w:rPr>
        <w:t xml:space="preserve">S1: </w:t>
      </w:r>
      <w:r>
        <w:rPr>
          <w:b/>
        </w:rPr>
        <w:t>Un tas kaut kā traucē?</w:t>
      </w:r>
    </w:p>
    <w:p>
      <w:r>
        <w:rPr>
          <w:b w:val="0"/>
        </w:rPr>
        <w:t xml:space="preserve">G: </w:t>
      </w:r>
      <w:r>
        <w:rPr>
          <w:b w:val="0"/>
        </w:rPr>
        <w:t>Jā, viņš ļoti traucē, man arī zem spilvena (nesaprotami), lai tā gaisma cauri...</w:t>
      </w:r>
    </w:p>
    <w:p>
      <w:r>
        <w:rPr>
          <w:b w:val="0"/>
        </w:rPr>
        <w:t xml:space="preserve">S: </w:t>
      </w:r>
      <w:r>
        <w:rPr>
          <w:b w:val="0"/>
        </w:rPr>
        <w:t>Es tieši pagriežos, lai neskatītos uz to pusi.</w:t>
      </w:r>
    </w:p>
    <w:p>
      <w:r>
        <w:rPr>
          <w:b/>
        </w:rPr>
        <w:t xml:space="preserve">S1: </w:t>
      </w:r>
      <w:r>
        <w:rPr>
          <w:b/>
        </w:rPr>
        <w:t>Lai būtu tumšs, ja. Un kā jums, puikas, šķiet, kāpēc cilvēki parasti guļ tumsā?</w:t>
      </w:r>
    </w:p>
    <w:p>
      <w:r>
        <w:rPr>
          <w:b w:val="0"/>
        </w:rPr>
        <w:t xml:space="preserve">D: </w:t>
      </w:r>
      <w:r>
        <w:rPr>
          <w:b w:val="0"/>
        </w:rPr>
        <w:t>Lai viņiem acis nenomirstu.</w:t>
      </w:r>
    </w:p>
    <w:p>
      <w:r>
        <w:rPr>
          <w:b/>
        </w:rPr>
        <w:t xml:space="preserve">S1: </w:t>
      </w:r>
      <w:r>
        <w:rPr>
          <w:b/>
        </w:rPr>
        <w:t>Jo acis nogurtu, ja visu laiku būtu gaisma?</w:t>
      </w:r>
    </w:p>
    <w:p>
      <w:r>
        <w:rPr>
          <w:b w:val="0"/>
        </w:rPr>
        <w:t xml:space="preserve">G: </w:t>
      </w:r>
      <w:r>
        <w:rPr>
          <w:b w:val="0"/>
        </w:rPr>
        <w:t>Jā, man tā ir. Es saku māsai, vajag izslēgt gaismu, jo tāpat ir gaismiņa, var to visu redzēt.</w:t>
      </w:r>
    </w:p>
    <w:p>
      <w:r>
        <w:rPr>
          <w:b w:val="0"/>
        </w:rPr>
        <w:t xml:space="preserve">D: </w:t>
      </w:r>
      <w:r>
        <w:rPr>
          <w:b w:val="0"/>
        </w:rPr>
        <w:t>Skolotāj, kad beigsies?</w:t>
      </w:r>
    </w:p>
    <w:p>
      <w:r>
        <w:rPr>
          <w:b/>
        </w:rPr>
        <w:t xml:space="preserve">S1: </w:t>
      </w:r>
      <w:r>
        <w:rPr>
          <w:b/>
        </w:rPr>
        <w:t>Vēl daži jautājumi, vēl kādi četri jautājumi. Vai kādreiz sanāk celties naktī augšā, pamosties pēkšņi, jūs jau kāds pieminējāt, vai ne?</w:t>
      </w:r>
    </w:p>
    <w:p>
      <w:r>
        <w:rPr>
          <w:b w:val="0"/>
        </w:rPr>
        <w:t xml:space="preserve">D: </w:t>
      </w:r>
      <w:r>
        <w:rPr>
          <w:b w:val="0"/>
        </w:rPr>
        <w:t>Jā, es jau tūkstots reizes esmu to izdarījis.</w:t>
      </w:r>
    </w:p>
    <w:p>
      <w:r>
        <w:rPr>
          <w:b w:val="0"/>
        </w:rPr>
        <w:t xml:space="preserve">G: </w:t>
      </w:r>
      <w:r>
        <w:rPr>
          <w:b w:val="0"/>
        </w:rPr>
        <w:t>Jā, tā bija Sofija, kura to...</w:t>
      </w:r>
    </w:p>
    <w:p>
      <w:pPr>
        <w:pStyle w:val="Heading2"/>
      </w:pPr>
      <w:r>
        <w:rPr>
          <w:sz w:val="24"/>
        </w:rPr>
        <w:t>02:08:55 - 02:10:55</w:t>
      </w:r>
    </w:p>
    <w:p>
      <w:r>
        <w:rPr>
          <w:b/>
        </w:rPr>
        <w:t xml:space="preserve">S1: </w:t>
      </w:r>
      <w:r>
        <w:rPr>
          <w:b/>
        </w:rPr>
        <w:t>Jā, jā. Bet vai jums arī tā ir gadījies?</w:t>
      </w:r>
    </w:p>
    <w:p>
      <w:r>
        <w:rPr>
          <w:b w:val="0"/>
        </w:rPr>
        <w:t xml:space="preserve">G: </w:t>
      </w:r>
      <w:r>
        <w:rPr>
          <w:b w:val="0"/>
        </w:rPr>
        <w:t>Nu jā, man tā ir gadījies, ka man ļoti gribās dzert, un man vajag piecelties, bet man negribās.</w:t>
      </w:r>
    </w:p>
    <w:p>
      <w:r>
        <w:rPr>
          <w:b w:val="0"/>
        </w:rPr>
        <w:t xml:space="preserve">D: </w:t>
      </w:r>
      <w:r>
        <w:rPr>
          <w:b w:val="0"/>
        </w:rPr>
        <w:t>Un, ja es pieceļos vakarā, es vienkārši paņemu telefonu un sēžu.</w:t>
      </w:r>
    </w:p>
    <w:p>
      <w:r>
        <w:rPr>
          <w:b/>
        </w:rPr>
        <w:t xml:space="preserve">S1: </w:t>
      </w:r>
      <w:r>
        <w:rPr>
          <w:b/>
        </w:rPr>
        <w:t>Un vai tad ir viegli aizmigt?</w:t>
      </w:r>
    </w:p>
    <w:p>
      <w:r>
        <w:rPr>
          <w:b w:val="0"/>
        </w:rPr>
        <w:t xml:space="preserve">D: </w:t>
      </w:r>
      <w:r>
        <w:rPr>
          <w:b w:val="0"/>
        </w:rPr>
        <w:t>Es neeju gulēt tad, es gaidu līdz dienai.</w:t>
      </w:r>
    </w:p>
    <w:p>
      <w:r>
        <w:rPr>
          <w:b/>
        </w:rPr>
        <w:t xml:space="preserve">S1: </w:t>
      </w:r>
      <w:r>
        <w:rPr>
          <w:b/>
        </w:rPr>
        <w:t>Tu gaidi līdz rītam?</w:t>
      </w:r>
    </w:p>
    <w:p>
      <w:r>
        <w:rPr>
          <w:b w:val="0"/>
        </w:rPr>
        <w:t xml:space="preserve">D: </w:t>
      </w:r>
      <w:r>
        <w:rPr>
          <w:b w:val="0"/>
        </w:rPr>
        <w:t>Jā.</w:t>
      </w:r>
    </w:p>
    <w:p>
      <w:r>
        <w:rPr>
          <w:b/>
        </w:rPr>
        <w:t xml:space="preserve">S1: </w:t>
      </w:r>
      <w:r>
        <w:rPr>
          <w:b/>
        </w:rPr>
        <w:t>Un kā tu jūties nākamajā dienā?</w:t>
      </w:r>
    </w:p>
    <w:p>
      <w:r>
        <w:rPr>
          <w:b w:val="0"/>
        </w:rPr>
        <w:t xml:space="preserve">D: </w:t>
      </w:r>
      <w:r>
        <w:rPr>
          <w:b w:val="0"/>
        </w:rPr>
        <w:t>Labi.</w:t>
      </w:r>
    </w:p>
    <w:p>
      <w:r>
        <w:rPr>
          <w:b/>
        </w:rPr>
        <w:t xml:space="preserve">S1: </w:t>
      </w:r>
      <w:r>
        <w:rPr>
          <w:b/>
        </w:rPr>
        <w:t>Neesi saguris?</w:t>
      </w:r>
    </w:p>
    <w:p>
      <w:r>
        <w:rPr>
          <w:b w:val="0"/>
        </w:rPr>
        <w:t xml:space="preserve">D: </w:t>
      </w:r>
      <w:r>
        <w:rPr>
          <w:b w:val="0"/>
        </w:rPr>
        <w:t>Un es arī sēžu telefonā līdz tai dienai. Un es neesmu saguris.</w:t>
      </w:r>
    </w:p>
    <w:p>
      <w:r>
        <w:rPr>
          <w:b/>
        </w:rPr>
        <w:t xml:space="preserve">S1: </w:t>
      </w:r>
      <w:r>
        <w:rPr>
          <w:b/>
        </w:rPr>
        <w:t>Jā. Visu nakti, ja?</w:t>
      </w:r>
    </w:p>
    <w:p>
      <w:r>
        <w:rPr>
          <w:b w:val="0"/>
        </w:rPr>
        <w:t xml:space="preserve">D: </w:t>
      </w:r>
      <w:r>
        <w:rPr>
          <w:b w:val="0"/>
        </w:rPr>
        <w:t>Jā. Nu, kad es pieceļos.</w:t>
      </w:r>
    </w:p>
    <w:p>
      <w:r>
        <w:rPr>
          <w:b/>
        </w:rPr>
        <w:t xml:space="preserve">S1: </w:t>
      </w:r>
      <w:r>
        <w:rPr>
          <w:b/>
        </w:rPr>
        <w:t>Un, ja jūs esat varbūt kādreiz pamodušies naktī pa to vidu, nakts vidū, kas palīdz aizmigt?</w:t>
      </w:r>
    </w:p>
    <w:p>
      <w:r>
        <w:rPr>
          <w:b w:val="0"/>
        </w:rPr>
        <w:t xml:space="preserve">G: </w:t>
      </w:r>
      <w:r>
        <w:rPr>
          <w:b w:val="0"/>
        </w:rPr>
        <w:t>Es vienkārši aiz...</w:t>
      </w:r>
    </w:p>
    <w:p>
      <w:r>
        <w:rPr>
          <w:b w:val="0"/>
        </w:rPr>
        <w:t xml:space="preserve">D: </w:t>
      </w:r>
      <w:r>
        <w:rPr>
          <w:b w:val="0"/>
        </w:rPr>
        <w:t>Telefons.</w:t>
      </w:r>
    </w:p>
    <w:p>
      <w:r>
        <w:rPr>
          <w:b w:val="0"/>
        </w:rPr>
        <w:t xml:space="preserve">G: </w:t>
      </w:r>
      <w:r>
        <w:rPr>
          <w:b w:val="0"/>
        </w:rPr>
        <w:t>Zini, kas man palīdz, bet man palīdz mans lielais lācis no sava vectētiņa.</w:t>
      </w:r>
    </w:p>
    <w:p>
      <w:r>
        <w:rPr>
          <w:b/>
        </w:rPr>
        <w:t xml:space="preserve">S1: </w:t>
      </w:r>
      <w:r>
        <w:rPr>
          <w:b/>
        </w:rPr>
        <w:t>Vectētiņa lielais lācis, ko viņš uzdāvināja tev, ja?</w:t>
      </w:r>
    </w:p>
    <w:p>
      <w:r>
        <w:rPr>
          <w:b w:val="0"/>
        </w:rPr>
        <w:t xml:space="preserve">G: </w:t>
      </w:r>
      <w:r>
        <w:rPr>
          <w:b w:val="0"/>
        </w:rPr>
        <w:t>Jā, man dzimšanas dienā, kad man palika septiņi gadi.</w:t>
      </w:r>
    </w:p>
    <w:p>
      <w:r>
        <w:rPr>
          <w:b/>
        </w:rPr>
        <w:t xml:space="preserve">S1: </w:t>
      </w:r>
      <w:r>
        <w:rPr>
          <w:b/>
        </w:rPr>
        <w:t>Mhm. Un kā tas palīdz tev aizmigt?</w:t>
      </w:r>
    </w:p>
    <w:p>
      <w:r>
        <w:rPr>
          <w:b w:val="0"/>
        </w:rPr>
        <w:t xml:space="preserve">G: </w:t>
      </w:r>
      <w:r>
        <w:rPr>
          <w:b w:val="0"/>
        </w:rPr>
        <w:t>Tad es iztēlojos, ka tas ir mans tētis. Ka man tētis ir blakām.</w:t>
      </w:r>
    </w:p>
    <w:p>
      <w:r>
        <w:rPr>
          <w:b/>
        </w:rPr>
        <w:t xml:space="preserve">S1: </w:t>
      </w:r>
      <w:r>
        <w:rPr>
          <w:b/>
        </w:rPr>
        <w:t>Un kā jums šķiet, no kurienes rodas sapņi? Kas vispār ir sapņi?</w:t>
      </w:r>
    </w:p>
    <w:p>
      <w:r>
        <w:rPr>
          <w:b w:val="0"/>
        </w:rPr>
        <w:t xml:space="preserve">D: </w:t>
      </w:r>
      <w:r>
        <w:rPr>
          <w:b w:val="0"/>
        </w:rPr>
        <w:t>Sapņi rodas no smadzenēm.</w:t>
      </w:r>
    </w:p>
    <w:p>
      <w:r>
        <w:rPr>
          <w:b/>
        </w:rPr>
        <w:t xml:space="preserve">S1: </w:t>
      </w:r>
      <w:r>
        <w:rPr>
          <w:b/>
        </w:rPr>
        <w:t>Kā? Pagaidi, Darens bišķiņ pastāstīs. Kā rodas sapņi no smadzenēm?</w:t>
      </w:r>
    </w:p>
    <w:p>
      <w:r>
        <w:rPr>
          <w:b w:val="0"/>
        </w:rPr>
        <w:t xml:space="preserve">D: </w:t>
      </w:r>
      <w:r>
        <w:rPr>
          <w:b w:val="0"/>
        </w:rPr>
        <w:t>Sapņi no smadzenēm ir rodas, kad tu guli.</w:t>
      </w:r>
    </w:p>
    <w:p>
      <w:r>
        <w:rPr>
          <w:b w:val="0"/>
        </w:rPr>
        <w:t xml:space="preserve">G: </w:t>
      </w:r>
      <w:r>
        <w:rPr>
          <w:b w:val="0"/>
        </w:rPr>
        <w:t>To, ko tu tā kā ieraugi, kad ir diena, tad tu par to sapņo. Tā kā es ieraugu to taurentiņu, tad es par to taurentiņu sapņoju.</w:t>
      </w:r>
    </w:p>
    <w:p>
      <w:r>
        <w:rPr>
          <w:b/>
        </w:rPr>
        <w:t xml:space="preserve">S1: </w:t>
      </w:r>
      <w:r>
        <w:rPr>
          <w:b/>
        </w:rPr>
        <w:t>Labi, Sofija, jā, kā tev šķiet?</w:t>
      </w:r>
    </w:p>
    <w:p>
      <w:r>
        <w:rPr>
          <w:b w:val="0"/>
        </w:rPr>
        <w:t xml:space="preserve">S: </w:t>
      </w:r>
      <w:r>
        <w:rPr>
          <w:b w:val="0"/>
        </w:rPr>
        <w:t>Un tad man notiek sapņos tā, ka (nedzirdami), ka es pamostos...</w:t>
      </w:r>
    </w:p>
    <w:p>
      <w:pPr>
        <w:pStyle w:val="Heading2"/>
      </w:pPr>
      <w:r>
        <w:rPr>
          <w:sz w:val="24"/>
        </w:rPr>
        <w:t>02:10:54 - 02:12:54</w:t>
      </w:r>
    </w:p>
    <w:p>
      <w:r>
        <w:rPr>
          <w:b w:val="0"/>
        </w:rPr>
        <w:t xml:space="preserve">S: </w:t>
      </w:r>
      <w:r>
        <w:rPr>
          <w:b w:val="0"/>
        </w:rPr>
        <w:t>...bet esmu mājās.</w:t>
      </w:r>
    </w:p>
    <w:p>
      <w:r>
        <w:rPr>
          <w:b/>
        </w:rPr>
        <w:t xml:space="preserve">S1: </w:t>
      </w:r>
      <w:r>
        <w:rPr>
          <w:b/>
        </w:rPr>
        <w:t>Jā, bet tev ir licies, ka tu esi īstenībā tieši tajā laikā...</w:t>
      </w:r>
    </w:p>
    <w:p>
      <w:r>
        <w:rPr>
          <w:b/>
        </w:rPr>
        <w:t xml:space="preserve">S1: </w:t>
      </w:r>
      <w:r>
        <w:rPr>
          <w:b/>
        </w:rPr>
        <w:t>(bērniem strīds savā starpā)</w:t>
      </w:r>
    </w:p>
    <w:p>
      <w:r>
        <w:rPr>
          <w:b/>
        </w:rPr>
        <w:t xml:space="preserve">S1: </w:t>
      </w:r>
      <w:r>
        <w:rPr>
          <w:b/>
        </w:rPr>
        <w:t>Nu, kā jums vēl liekas, no kurienes rodas sapņi?</w:t>
      </w:r>
    </w:p>
    <w:p>
      <w:r>
        <w:rPr>
          <w:b/>
        </w:rPr>
        <w:t xml:space="preserve">S1: </w:t>
      </w:r>
      <w:r>
        <w:rPr>
          <w:b/>
        </w:rPr>
        <w:t>(bērni turpina strīdēties, neatbild)</w:t>
      </w:r>
    </w:p>
    <w:p>
      <w:r>
        <w:rPr>
          <w:b/>
        </w:rPr>
        <w:t xml:space="preserve">S1: </w:t>
      </w:r>
      <w:r>
        <w:rPr>
          <w:b/>
        </w:rPr>
        <w:t>Un kāda parasti ir sajūta no rīta, kad jāceļas uz skolu, piemēram, vai ir viegli piecelties?</w:t>
      </w:r>
    </w:p>
    <w:p>
      <w:r>
        <w:rPr>
          <w:b w:val="0"/>
        </w:rPr>
        <w:t xml:space="preserve">G: </w:t>
      </w:r>
      <w:r>
        <w:rPr>
          <w:b w:val="0"/>
        </w:rPr>
        <w:t>Nē. (jautā par kādu priekšmetu)</w:t>
      </w:r>
    </w:p>
    <w:p>
      <w:r>
        <w:rPr>
          <w:b/>
        </w:rPr>
        <w:t xml:space="preserve">S1: </w:t>
      </w:r>
      <w:r>
        <w:rPr>
          <w:b/>
        </w:rPr>
        <w:t>Kā ir no rītiem, vai ir viegli piecelties?</w:t>
      </w:r>
    </w:p>
    <w:p>
      <w:r>
        <w:rPr>
          <w:b w:val="0"/>
        </w:rPr>
        <w:t xml:space="preserve">G: </w:t>
      </w:r>
      <w:r>
        <w:rPr>
          <w:b w:val="0"/>
        </w:rPr>
        <w:t>Nē, nē, es jau tāpat guļu, kad ir pilnīgi jau, kad nokavēju jau skolu.</w:t>
      </w:r>
    </w:p>
    <w:p>
      <w:r>
        <w:rPr>
          <w:b/>
        </w:rPr>
        <w:t xml:space="preserve">S1: </w:t>
      </w:r>
      <w:r>
        <w:rPr>
          <w:b/>
        </w:rPr>
        <w:t>Jā? Kāpēc tā?</w:t>
      </w:r>
    </w:p>
    <w:p>
      <w:r>
        <w:rPr>
          <w:b w:val="0"/>
        </w:rPr>
        <w:t xml:space="preserve">G: </w:t>
      </w:r>
      <w:r>
        <w:rPr>
          <w:b w:val="0"/>
        </w:rPr>
        <w:t>Tāpēc ka man acis negrib vērties vaļā. Man arī tā ir gadījies, ka es gulēju, man tā miedziņa salipināja vienu aci ciet man, un es nevarēju iet ārā.</w:t>
      </w:r>
    </w:p>
    <w:p>
      <w:r>
        <w:rPr>
          <w:b/>
        </w:rPr>
        <w:t xml:space="preserve">S1: </w:t>
      </w:r>
      <w:r>
        <w:rPr>
          <w:b/>
        </w:rPr>
        <w:t>Aha. Tad tu nebiji vesela, ja?</w:t>
      </w:r>
    </w:p>
    <w:p>
      <w:r>
        <w:rPr>
          <w:b w:val="0"/>
        </w:rPr>
        <w:t xml:space="preserve">G: </w:t>
      </w:r>
      <w:r>
        <w:rPr>
          <w:b w:val="0"/>
        </w:rPr>
        <w:t>Jā. Man bija šitā visu laiku, un mana mamma vēl centījās atlipināt, bet nesanāca, viņa iepilināja katru reizi.</w:t>
      </w:r>
    </w:p>
    <w:p>
      <w:r>
        <w:rPr>
          <w:b/>
        </w:rPr>
        <w:t xml:space="preserve">S1: </w:t>
      </w:r>
      <w:r>
        <w:rPr>
          <w:b/>
        </w:rPr>
        <w:t>Un kur tas rodas diez?</w:t>
      </w:r>
    </w:p>
    <w:p>
      <w:r>
        <w:rPr>
          <w:b w:val="0"/>
        </w:rPr>
        <w:t xml:space="preserve">S: </w:t>
      </w:r>
      <w:r>
        <w:rPr>
          <w:b w:val="0"/>
        </w:rPr>
        <w:t>Es nezinu, bet man bija, tas bija tā kaut kāds miedziņš, jo tur es gulēju pa nakti, uzreiz piecēlos no rīta. Es saku: "Mamma, mamma, mosties, man kaut kas ir noticis ar to aci!"</w:t>
      </w:r>
    </w:p>
    <w:p>
      <w:r>
        <w:rPr>
          <w:b/>
        </w:rPr>
        <w:t xml:space="preserve">S1: </w:t>
      </w:r>
      <w:r>
        <w:rPr>
          <w:b/>
        </w:rPr>
        <w:t>Jā. Un tad tev deva pilienus, ja? Jā. Un kā jums ir, vai ir no rīta viegli piecelties uz skolu?</w:t>
      </w:r>
    </w:p>
    <w:p>
      <w:r>
        <w:rPr>
          <w:b w:val="0"/>
        </w:rPr>
        <w:t xml:space="preserve">R: </w:t>
      </w:r>
      <w:r>
        <w:rPr>
          <w:b w:val="0"/>
        </w:rPr>
        <w:t>Nē!</w:t>
      </w:r>
    </w:p>
    <w:p>
      <w:r>
        <w:rPr>
          <w:b/>
        </w:rPr>
        <w:t xml:space="preserve">S1: </w:t>
      </w:r>
      <w:r>
        <w:rPr>
          <w:b/>
        </w:rPr>
        <w:t>Kāpēc tā?</w:t>
      </w:r>
    </w:p>
    <w:p>
      <w:pPr>
        <w:pStyle w:val="Heading2"/>
      </w:pPr>
      <w:r>
        <w:rPr>
          <w:sz w:val="24"/>
        </w:rPr>
        <w:t>02:12:53 - 02:14:53</w:t>
      </w:r>
    </w:p>
    <w:p>
      <w:pPr>
        <w:pStyle w:val="Heading2"/>
      </w:pPr>
      <w:r>
        <w:rPr>
          <w:sz w:val="24"/>
        </w:rPr>
        <w:t>02:14:52 - 02:16:52</w:t>
      </w:r>
    </w:p>
    <w:p>
      <w:r>
        <w:rPr>
          <w:b w:val="0"/>
        </w:rPr>
        <w:t xml:space="preserve">G: </w:t>
      </w:r>
      <w:r>
        <w:rPr>
          <w:b w:val="0"/>
        </w:rPr>
        <w:t>Es zinu, es zinu!</w:t>
      </w:r>
    </w:p>
    <w:p>
      <w:r>
        <w:rPr>
          <w:b/>
        </w:rPr>
        <w:t xml:space="preserve">S1: </w:t>
      </w:r>
      <w:r>
        <w:rPr>
          <w:b/>
        </w:rPr>
        <w:t>Jā, nu?</w:t>
      </w:r>
    </w:p>
    <w:p>
      <w:r>
        <w:rPr>
          <w:b w:val="0"/>
        </w:rPr>
        <w:t xml:space="preserve">D: </w:t>
      </w:r>
      <w:r>
        <w:rPr>
          <w:b w:val="0"/>
        </w:rPr>
        <w:t>(nesaprotami kliedz)...simts reizes iet gulēt dienā!</w:t>
      </w:r>
    </w:p>
    <w:p>
      <w:r>
        <w:rPr>
          <w:b/>
        </w:rPr>
        <w:t xml:space="preserve">S1: </w:t>
      </w:r>
      <w:r>
        <w:rPr>
          <w:b/>
        </w:rPr>
        <w:t>Kā lūdzu?</w:t>
      </w:r>
    </w:p>
    <w:p>
      <w:r>
        <w:rPr>
          <w:b w:val="0"/>
        </w:rPr>
        <w:t xml:space="preserve">R: </w:t>
      </w:r>
      <w:r>
        <w:rPr>
          <w:b w:val="0"/>
        </w:rPr>
        <w:t>Beidz bļaut.</w:t>
      </w:r>
    </w:p>
    <w:p>
      <w:r>
        <w:rPr>
          <w:b w:val="0"/>
        </w:rPr>
        <w:t xml:space="preserve">G: </w:t>
      </w:r>
      <w:r>
        <w:rPr>
          <w:b w:val="0"/>
        </w:rPr>
        <w:t>Tāpēc, ka mana māsa mani kutina, kā es jau tev teicu, tāpēc nevar arī piecelties, es nevarēju.</w:t>
      </w:r>
    </w:p>
    <w:p>
      <w:r>
        <w:rPr>
          <w:b/>
        </w:rPr>
        <w:t xml:space="preserve">S1: </w:t>
      </w:r>
      <w:r>
        <w:rPr>
          <w:b/>
        </w:rPr>
        <w:t>Ka tu neesi izgulējusies, ja?</w:t>
      </w:r>
    </w:p>
    <w:p>
      <w:r>
        <w:rPr>
          <w:b w:val="0"/>
        </w:rPr>
        <w:t xml:space="preserve">G: </w:t>
      </w:r>
      <w:r>
        <w:rPr>
          <w:b w:val="0"/>
        </w:rPr>
        <w:t>Jā. Man māsa neatļauj izgulēties.</w:t>
      </w:r>
    </w:p>
    <w:p>
      <w:r>
        <w:rPr>
          <w:b/>
        </w:rPr>
        <w:t xml:space="preserve">S1: </w:t>
      </w:r>
      <w:r>
        <w:rPr>
          <w:b/>
        </w:rPr>
        <w:t>Jā, Sofij?</w:t>
      </w:r>
    </w:p>
    <w:p>
      <w:r>
        <w:rPr>
          <w:b w:val="0"/>
        </w:rPr>
        <w:t xml:space="preserve">S: </w:t>
      </w:r>
      <w:r>
        <w:rPr>
          <w:b w:val="0"/>
        </w:rPr>
        <w:t>Man ir ļoti grūti pamosties, jo es... (ļoti klusi, nesaprotami) ir gaišs.</w:t>
      </w:r>
    </w:p>
    <w:p>
      <w:r>
        <w:rPr>
          <w:b/>
        </w:rPr>
        <w:t xml:space="preserve">S1: </w:t>
      </w:r>
      <w:r>
        <w:rPr>
          <w:b/>
        </w:rPr>
        <w:t>Un ko var darīt, lai būtu vieglāk pamosties?</w:t>
      </w:r>
    </w:p>
    <w:p>
      <w:r>
        <w:rPr>
          <w:b w:val="0"/>
        </w:rPr>
        <w:t xml:space="preserve">G: </w:t>
      </w:r>
      <w:r>
        <w:rPr>
          <w:b w:val="0"/>
        </w:rPr>
        <w:t>Pagaidi, es zinu!</w:t>
      </w:r>
    </w:p>
    <w:p>
      <w:r>
        <w:rPr>
          <w:b/>
        </w:rPr>
        <w:t xml:space="preserve">S1: </w:t>
      </w:r>
      <w:r>
        <w:rPr>
          <w:b/>
        </w:rPr>
        <w:t>Jā?</w:t>
      </w:r>
    </w:p>
    <w:p>
      <w:r>
        <w:rPr>
          <w:b w:val="0"/>
        </w:rPr>
        <w:t xml:space="preserve">G: </w:t>
      </w:r>
      <w:r>
        <w:rPr>
          <w:b w:val="0"/>
        </w:rPr>
        <w:t>Tu varbūt agrāk aizej gulēt. Tad tu vari izgulēties ilgāk.</w:t>
      </w:r>
    </w:p>
    <w:p>
      <w:r>
        <w:rPr>
          <w:b/>
        </w:rPr>
        <w:t xml:space="preserve">S1: </w:t>
      </w:r>
      <w:r>
        <w:rPr>
          <w:b/>
        </w:rPr>
        <w:t>Bet kā var zināt, ka ir laiks iet gulēt vakarā?</w:t>
      </w:r>
    </w:p>
    <w:p>
      <w:r>
        <w:rPr>
          <w:b w:val="0"/>
        </w:rPr>
        <w:t xml:space="preserve">G: </w:t>
      </w:r>
      <w:r>
        <w:rPr>
          <w:b w:val="0"/>
        </w:rPr>
        <w:t>Man mamma saka.</w:t>
      </w:r>
    </w:p>
    <w:p>
      <w:r>
        <w:rPr>
          <w:b/>
        </w:rPr>
        <w:t xml:space="preserve">S1: </w:t>
      </w:r>
      <w:r>
        <w:rPr>
          <w:b/>
        </w:rPr>
        <w:t>Bet ja neteiktu mamma?</w:t>
      </w:r>
    </w:p>
    <w:p>
      <w:r>
        <w:rPr>
          <w:b w:val="0"/>
        </w:rPr>
        <w:t xml:space="preserve">G: </w:t>
      </w:r>
      <w:r>
        <w:rPr>
          <w:b w:val="0"/>
        </w:rPr>
        <w:t>Es zinu. Ja manai māsai negribētos gulēt, tad tas nozīmē, ka mums jau jāiet gulēt.</w:t>
      </w:r>
    </w:p>
    <w:p>
      <w:r>
        <w:rPr>
          <w:b/>
        </w:rPr>
        <w:t xml:space="preserve">S1: </w:t>
      </w:r>
      <w:r>
        <w:rPr>
          <w:b/>
        </w:rPr>
        <w:t>Kad māsa negrib gulēt, tad īstenībā vajag, ja?</w:t>
      </w:r>
    </w:p>
    <w:p>
      <w:r>
        <w:rPr>
          <w:b w:val="0"/>
        </w:rPr>
        <w:t xml:space="preserve">G: </w:t>
      </w:r>
      <w:r>
        <w:rPr>
          <w:b w:val="0"/>
        </w:rPr>
        <w:t>Jā, viņa neiet gulēt.</w:t>
      </w:r>
    </w:p>
    <w:p>
      <w:r>
        <w:rPr>
          <w:b/>
        </w:rPr>
        <w:t xml:space="preserve">S1: </w:t>
      </w:r>
      <w:r>
        <w:rPr>
          <w:b/>
        </w:rPr>
        <w:t>Jā, bet īstenībā nozīmē, ka tomēr jāiet. Vai tev arī tā ir, kad saka, ka jāiet gulēt, bet negribas, bet tad tu zini īstenībā, ka tomēr vajag?</w:t>
      </w:r>
    </w:p>
    <w:p>
      <w:r>
        <w:rPr>
          <w:b w:val="0"/>
        </w:rPr>
        <w:t xml:space="preserve">G: </w:t>
      </w:r>
      <w:r>
        <w:rPr>
          <w:b w:val="0"/>
        </w:rPr>
        <w:t>Man tā nav bijis vispār. Manai māsai tā arī bijis.</w:t>
      </w:r>
    </w:p>
    <w:p>
      <w:r>
        <w:rPr>
          <w:b/>
        </w:rPr>
        <w:t xml:space="preserve">S1: </w:t>
      </w:r>
      <w:r>
        <w:rPr>
          <w:b/>
        </w:rPr>
        <w:t>(lūdz puišiem būt klusākiem)</w:t>
      </w:r>
    </w:p>
    <w:p>
      <w:r>
        <w:rPr>
          <w:b/>
        </w:rPr>
        <w:t xml:space="preserve">S1: </w:t>
      </w:r>
      <w:r>
        <w:rPr>
          <w:b/>
        </w:rPr>
        <w:t>Labi, Sofija, ko tu gribi teikt?</w:t>
      </w:r>
    </w:p>
    <w:p>
      <w:r>
        <w:rPr>
          <w:b w:val="0"/>
        </w:rPr>
        <w:t xml:space="preserve">S: </w:t>
      </w:r>
      <w:r>
        <w:rPr>
          <w:b w:val="0"/>
        </w:rPr>
        <w:t>Tad, ja es sēžu datorā, mamma man pasaka, ka pietiek, lai es atpūtinu actiņas.</w:t>
      </w:r>
    </w:p>
    <w:p>
      <w:r>
        <w:rPr>
          <w:b/>
        </w:rPr>
        <w:t xml:space="preserve">S1: </w:t>
      </w:r>
      <w:r>
        <w:rPr>
          <w:b/>
        </w:rPr>
        <w:t>Un tu arī jūti, tā kā, ka ir kaut kāda sajūta, ka ir laiks atpūsties?</w:t>
      </w:r>
    </w:p>
    <w:p>
      <w:r>
        <w:rPr>
          <w:b w:val="0"/>
        </w:rPr>
        <w:t xml:space="preserve">S: </w:t>
      </w:r>
      <w:r>
        <w:rPr>
          <w:b w:val="0"/>
        </w:rPr>
        <w:t>Jā.</w:t>
      </w:r>
    </w:p>
    <w:p>
      <w:pPr>
        <w:pStyle w:val="Heading2"/>
      </w:pPr>
      <w:r>
        <w:rPr>
          <w:sz w:val="24"/>
        </w:rPr>
        <w:t>02:16:51 - 02:18:51</w:t>
      </w:r>
    </w:p>
    <w:p>
      <w:pPr>
        <w:pStyle w:val="Heading2"/>
      </w:pPr>
      <w:r>
        <w:rPr>
          <w:sz w:val="24"/>
        </w:rPr>
        <w:t>02:18:50 - 02:20:50</w:t>
      </w:r>
    </w:p>
    <w:p>
      <w:r>
        <w:rPr>
          <w:b/>
        </w:rPr>
        <w:t xml:space="preserve">S1: </w:t>
      </w:r>
      <w:r>
        <w:rPr>
          <w:b/>
        </w:rPr>
        <w:t>Labi. Klau, un pēdējais jautājums, labi? Pats, pats pēdējais jautājums. Ja būtu tāds muzejs par miegu, ko jūs gribētu noskaidrot tajā muzejā?</w:t>
      </w:r>
    </w:p>
    <w:p>
      <w:r>
        <w:rPr>
          <w:b w:val="0"/>
        </w:rPr>
        <w:t xml:space="preserve">G: </w:t>
      </w:r>
      <w:r>
        <w:rPr>
          <w:b w:val="0"/>
        </w:rPr>
        <w:t>Es zinu.</w:t>
      </w:r>
    </w:p>
    <w:p>
      <w:r>
        <w:rPr>
          <w:b/>
        </w:rPr>
        <w:t xml:space="preserve">S1: </w:t>
      </w:r>
      <w:r>
        <w:rPr>
          <w:b/>
        </w:rPr>
        <w:t>Jā?</w:t>
      </w:r>
    </w:p>
    <w:p>
      <w:r>
        <w:rPr>
          <w:b w:val="0"/>
        </w:rPr>
        <w:t xml:space="preserve">G: </w:t>
      </w:r>
      <w:r>
        <w:rPr>
          <w:b w:val="0"/>
        </w:rPr>
        <w:t>A, kā bērni aizmieg?</w:t>
      </w:r>
    </w:p>
    <w:p>
      <w:r>
        <w:rPr>
          <w:b/>
        </w:rPr>
        <w:t xml:space="preserve">S1: </w:t>
      </w:r>
      <w:r>
        <w:rPr>
          <w:b/>
        </w:rPr>
        <w:t>Jā. Ko vēl?</w:t>
      </w:r>
    </w:p>
    <w:p>
      <w:r>
        <w:rPr>
          <w:b w:val="0"/>
        </w:rPr>
        <w:t xml:space="preserve">S: </w:t>
      </w:r>
      <w:r>
        <w:rPr>
          <w:b w:val="0"/>
        </w:rPr>
        <w:t>Es gribētu zināt, kā es izskatītos, kad es guļu.</w:t>
      </w:r>
    </w:p>
    <w:p>
      <w:r>
        <w:rPr>
          <w:b/>
        </w:rPr>
        <w:t xml:space="preserve">S1: </w:t>
      </w:r>
      <w:r>
        <w:rPr>
          <w:b/>
        </w:rPr>
        <w:t>Kā tu izskaties, kad guli miegā, jā. Ko jūs gribētu uzzināt par miegu muzejā?</w:t>
      </w:r>
    </w:p>
    <w:p>
      <w:r>
        <w:rPr>
          <w:b w:val="0"/>
        </w:rPr>
        <w:t xml:space="preserve">G: </w:t>
      </w:r>
      <w:r>
        <w:rPr>
          <w:b w:val="0"/>
        </w:rPr>
        <w:t>Es zinu, es zinu.</w:t>
      </w:r>
    </w:p>
    <w:p>
      <w:r>
        <w:rPr>
          <w:b w:val="0"/>
        </w:rPr>
        <w:t xml:space="preserve">D: </w:t>
      </w:r>
      <w:r>
        <w:rPr>
          <w:b w:val="0"/>
        </w:rPr>
        <w:t>Es gribētu uzzināt, kā cilvēki aizmieg</w:t>
      </w:r>
    </w:p>
    <w:p>
      <w:r>
        <w:rPr>
          <w:b w:val="0"/>
        </w:rPr>
        <w:t xml:space="preserve">G: </w:t>
      </w:r>
      <w:r>
        <w:rPr>
          <w:b w:val="0"/>
        </w:rPr>
        <w:t>Es gribētu uzzināt, ko mana māsa dara, kad es guļu.</w:t>
      </w:r>
    </w:p>
    <w:p>
      <w:r>
        <w:rPr>
          <w:b/>
        </w:rPr>
        <w:t xml:space="preserve">S1: </w:t>
      </w:r>
      <w:r>
        <w:rPr>
          <w:b/>
        </w:rPr>
        <w:t>Ahā, jā.</w:t>
      </w:r>
    </w:p>
    <w:p>
      <w:r>
        <w:rPr>
          <w:b w:val="0"/>
        </w:rPr>
        <w:t xml:space="preserve">G: </w:t>
      </w:r>
      <w:r>
        <w:rPr>
          <w:b w:val="0"/>
        </w:rPr>
        <w:t>Vienā naktī viņa, kad es gulēju, viņa bildējās manā telefonā, un viņa aizmirsa izdzēst tās bildes, tad es viņu redzēju, ko viņa darīja. Paga, es zinu, ko es vēl varu darīt, lai es zinu, ko mana māsa dara. Es vienkārši varu paņemt manu telefonu un nolikt, un tā uztaisīt video, lai es redzu, ko viņa tur darīja.</w:t>
      </w:r>
    </w:p>
    <w:p>
      <w:r>
        <w:rPr>
          <w:b/>
        </w:rPr>
        <w:t xml:space="preserve">S1: </w:t>
      </w:r>
      <w:r>
        <w:rPr>
          <w:b/>
        </w:rPr>
        <w:t>Un vai ir vēl kaut kas varbūt par sapņiem vai par miegu, ko jūs gribētu izpētīt?</w:t>
      </w:r>
    </w:p>
    <w:p>
      <w:r>
        <w:rPr>
          <w:b w:val="0"/>
        </w:rPr>
        <w:t xml:space="preserve">D: </w:t>
      </w:r>
      <w:r>
        <w:rPr>
          <w:b w:val="0"/>
        </w:rPr>
        <w:t>Mana mazā māsa, kamēr es guļu, katru reizi zog telefonu. Un aiziet pie viņas mamma saka, es atradu telefonu. Un es viņai iesitu.</w:t>
      </w:r>
    </w:p>
    <w:p>
      <w:r>
        <w:rPr>
          <w:b/>
        </w:rPr>
        <w:t xml:space="preserve">S1: </w:t>
      </w:r>
      <w:r>
        <w:rPr>
          <w:b/>
        </w:rPr>
        <w:t>Jā, Sofij?</w:t>
      </w:r>
    </w:p>
    <w:p>
      <w:r>
        <w:rPr>
          <w:b w:val="0"/>
        </w:rPr>
        <w:t xml:space="preserve">S: </w:t>
      </w:r>
      <w:r>
        <w:rPr>
          <w:b w:val="0"/>
        </w:rPr>
        <w:t>(klusi, nesaprotami)... viņas neiet gulēt šoreiz.</w:t>
      </w:r>
    </w:p>
    <w:p>
      <w:r>
        <w:rPr>
          <w:b/>
        </w:rPr>
        <w:t xml:space="preserve">S1: </w:t>
      </w:r>
      <w:r>
        <w:rPr>
          <w:b/>
        </w:rPr>
        <w:t>Viņas neiet gulēt uzreiz.</w:t>
      </w:r>
    </w:p>
    <w:p>
      <w:r>
        <w:rPr>
          <w:b w:val="0"/>
        </w:rPr>
        <w:t xml:space="preserve">S: </w:t>
      </w:r>
      <w:r>
        <w:rPr>
          <w:b w:val="0"/>
        </w:rPr>
        <w:t>Tā, ka būtu vairāk jāiet gulēt.</w:t>
      </w:r>
    </w:p>
    <w:p>
      <w:r>
        <w:rPr>
          <w:b/>
        </w:rPr>
        <w:t xml:space="preserve">S1: </w:t>
      </w:r>
      <w:r>
        <w:rPr>
          <w:b/>
        </w:rPr>
        <w:t>Ā, ka vajadzētu gulēt vairāk.</w:t>
      </w:r>
    </w:p>
    <w:p>
      <w:r>
        <w:rPr>
          <w:b/>
        </w:rPr>
        <w:t xml:space="preserve">S1: </w:t>
      </w:r>
      <w:r>
        <w:rPr>
          <w:b/>
        </w:rPr>
        <w:t>Un sakiet, vēl pats pēdējais jautājums... Vai ir kaut kas tāds varbūt, ko jūs vai arī varbūt tās jūsu būtnes, ko jūs uzzīmējāt, ko viņi nezina, kaut kā nesaprot par savu veselību, par savu ķermeni, ko vajadzētu pastāstīt viņiem?</w:t>
      </w:r>
    </w:p>
    <w:p>
      <w:r>
        <w:rPr>
          <w:b w:val="0"/>
        </w:rPr>
        <w:t xml:space="preserve">G: </w:t>
      </w:r>
      <w:r>
        <w:rPr>
          <w:b w:val="0"/>
        </w:rPr>
        <w:t>Ka viņa nesaprot cilvēku valodu, viņa nesaprot, kad ir kaut kādas briesmas, ja jāsteidzas, viņa nesaprot neko.</w:t>
      </w:r>
    </w:p>
    <w:p>
      <w:r>
        <w:rPr>
          <w:b/>
        </w:rPr>
        <w:t xml:space="preserve">S1: </w:t>
      </w:r>
      <w:r>
        <w:rPr>
          <w:b/>
        </w:rPr>
        <w:t>Un par tādu veselību vai cilvēka ķermeni, ko varbūt vajadzētu pastāstīt viņiem?</w:t>
      </w:r>
    </w:p>
    <w:p>
      <w:r>
        <w:rPr>
          <w:b w:val="0"/>
        </w:rPr>
        <w:t xml:space="preserve">G: </w:t>
      </w:r>
      <w:r>
        <w:rPr>
          <w:b w:val="0"/>
        </w:rPr>
        <w:t>Ka ir jāēd daudz vitamīni, bet viņi to nesapratīs, un jāiet daudz ārā.</w:t>
      </w:r>
    </w:p>
    <w:p>
      <w:r>
        <w:rPr>
          <w:b/>
        </w:rPr>
        <w:t xml:space="preserve">S1: </w:t>
      </w:r>
      <w:r>
        <w:rPr>
          <w:b/>
        </w:rPr>
        <w:t>Vai ir kaut kas, ko jūs gribētu vēl uzzināt par cilvēka ķermeni vai veselību, ko jūs varbūt nesaprotat vai nezināt?</w:t>
      </w:r>
    </w:p>
    <w:p>
      <w:r>
        <w:rPr>
          <w:b w:val="0"/>
        </w:rPr>
        <w:t xml:space="preserve">G: </w:t>
      </w:r>
      <w:r>
        <w:rPr>
          <w:b w:val="0"/>
        </w:rPr>
        <w:t>Jā.</w:t>
      </w:r>
    </w:p>
    <w:p>
      <w:r>
        <w:rPr>
          <w:b w:val="0"/>
        </w:rPr>
        <w:t xml:space="preserve">D: </w:t>
      </w:r>
      <w:r>
        <w:rPr>
          <w:b w:val="0"/>
        </w:rPr>
        <w:t>Kā smadzenes strādā.</w:t>
      </w:r>
    </w:p>
    <w:p>
      <w:r>
        <w:rPr>
          <w:b/>
        </w:rPr>
        <w:t xml:space="preserve">S1: </w:t>
      </w:r>
      <w:r>
        <w:rPr>
          <w:b/>
        </w:rPr>
        <w:t>Kā smadzenes strādā.</w:t>
      </w:r>
    </w:p>
    <w:p>
      <w:r>
        <w:rPr>
          <w:b w:val="0"/>
        </w:rPr>
        <w:t xml:space="preserve">G: </w:t>
      </w:r>
      <w:r>
        <w:rPr>
          <w:b w:val="0"/>
        </w:rPr>
        <w:t>Es to pašu, kā smadzenes strādā.</w:t>
      </w:r>
    </w:p>
    <w:p>
      <w:r>
        <w:rPr>
          <w:b w:val="0"/>
        </w:rPr>
        <w:t xml:space="preserve">G: </w:t>
      </w:r>
      <w:r>
        <w:rPr>
          <w:b w:val="0"/>
        </w:rPr>
        <w:t>Es zinu vēl. Kā mēs varam smaržot no deguna?</w:t>
      </w:r>
    </w:p>
    <w:p>
      <w:r>
        <w:rPr>
          <w:b/>
        </w:rPr>
        <w:t xml:space="preserve">S1: </w:t>
      </w:r>
      <w:r>
        <w:rPr>
          <w:b/>
        </w:rPr>
        <w:t>Ahā, jā.</w:t>
      </w:r>
    </w:p>
    <w:p>
      <w:r>
        <w:rPr>
          <w:b w:val="0"/>
        </w:rPr>
        <w:t xml:space="preserve">D: </w:t>
      </w:r>
      <w:r>
        <w:rPr>
          <w:b w:val="0"/>
        </w:rPr>
        <w:t>Es zinu vēl, kā radās smarža no deguna. (citi komentāri)</w:t>
      </w:r>
    </w:p>
    <w:p>
      <w:r>
        <w:rPr>
          <w:b/>
        </w:rPr>
        <w:t xml:space="preserve">S1: </w:t>
      </w:r>
      <w:r>
        <w:rPr>
          <w:b/>
        </w:rPr>
        <w:t>Labi, paldies jums, jūs esat braši turējušies.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