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kingcharles.mp3</w:t>
      </w:r>
    </w:p>
    <w:p>
      <w:pPr>
        <w:pStyle w:val="Heading2"/>
      </w:pPr>
      <w:r>
        <w:rPr>
          <w:sz w:val="24"/>
        </w:rPr>
        <w:t>00:00:00 - 00:02:00</w:t>
      </w:r>
    </w:p>
    <w:p>
      <w:r>
        <w:rPr>
          <w:b/>
        </w:rPr>
        <w:t xml:space="preserve">S1: </w:t>
      </w:r>
      <w:r>
        <w:rPr>
          <w:b/>
        </w:rPr>
        <w:t>All right everyone, welcome back for another deep dive.</w:t>
      </w:r>
    </w:p>
    <w:p>
      <w:r>
        <w:rPr>
          <w:b/>
        </w:rPr>
        <w:t xml:space="preserve">S1: </w:t>
      </w:r>
      <w:r>
        <w:rPr>
          <w:b/>
        </w:rPr>
        <w:t>Today, we are looking at something, well, unusual, even for us.</w:t>
      </w:r>
    </w:p>
    <w:p>
      <w:r>
        <w:rPr>
          <w:b w:val="0"/>
        </w:rPr>
        <w:t xml:space="preserve">S2: </w:t>
      </w:r>
      <w:r>
        <w:rPr>
          <w:b w:val="0"/>
        </w:rPr>
        <w:t>Definitely unique.</w:t>
      </w:r>
    </w:p>
    <w:p>
      <w:r>
        <w:rPr>
          <w:b/>
        </w:rPr>
        <w:t xml:space="preserve">S1: </w:t>
      </w:r>
      <w:r>
        <w:rPr>
          <w:b/>
        </w:rPr>
        <w:t>We're calling this one Operation Crowning Glory.</w:t>
      </w:r>
    </w:p>
    <w:p>
      <w:r>
        <w:rPr>
          <w:b/>
        </w:rPr>
        <w:t xml:space="preserve">S1: </w:t>
      </w:r>
      <w:r>
        <w:rPr>
          <w:b/>
        </w:rPr>
        <w:t>Basically, um, we've got this, well, it's like a single document, calls itself an executive synopsis.</w:t>
      </w:r>
    </w:p>
    <w:p>
      <w:r>
        <w:rPr>
          <w:b w:val="0"/>
        </w:rPr>
        <w:t xml:space="preserve">S2: </w:t>
      </w:r>
      <w:r>
        <w:rPr>
          <w:b w:val="0"/>
        </w:rPr>
        <w:t>Catchy, right?</w:t>
      </w:r>
    </w:p>
    <w:p>
      <w:r>
        <w:rPr>
          <w:b/>
        </w:rPr>
        <w:t xml:space="preserve">S1: </w:t>
      </w:r>
      <w:r>
        <w:rPr>
          <w:b/>
        </w:rPr>
        <w:t>Very much so.</w:t>
      </w:r>
    </w:p>
    <w:p>
      <w:r>
        <w:rPr>
          <w:b/>
        </w:rPr>
        <w:t xml:space="preserve">S1: </w:t>
      </w:r>
      <w:r>
        <w:rPr>
          <w:b/>
        </w:rPr>
        <w:t>But the thing is, this synopsis, it lays out this wild plan.</w:t>
      </w:r>
    </w:p>
    <w:p>
      <w:r>
        <w:rPr>
          <w:b/>
        </w:rPr>
        <w:t xml:space="preserve">S1: </w:t>
      </w:r>
      <w:r>
        <w:rPr>
          <w:b/>
        </w:rPr>
        <w:t>I'm talking saving the world from evil AI by, get this, making buildings more beautiful.</w:t>
      </w:r>
    </w:p>
    <w:p>
      <w:r>
        <w:rPr>
          <w:b/>
        </w:rPr>
        <w:t xml:space="preserve">S1: </w:t>
      </w:r>
      <w:r>
        <w:rPr>
          <w:b/>
        </w:rPr>
        <w:t>And somehow, King Charles III is involved.</w:t>
      </w:r>
    </w:p>
    <w:p>
      <w:r>
        <w:rPr>
          <w:b w:val="0"/>
        </w:rPr>
        <w:t xml:space="preserve">S2: </w:t>
      </w:r>
      <w:r>
        <w:rPr>
          <w:b w:val="0"/>
        </w:rPr>
        <w:t>That's a lot.</w:t>
      </w:r>
    </w:p>
    <w:p>
      <w:r>
        <w:rPr>
          <w:b/>
        </w:rPr>
        <w:t xml:space="preserve">S1: </w:t>
      </w:r>
      <w:r>
        <w:rPr>
          <w:b/>
        </w:rPr>
        <w:t>It really is.</w:t>
      </w:r>
    </w:p>
    <w:p>
      <w:r>
        <w:rPr>
          <w:b/>
        </w:rPr>
        <w:t xml:space="preserve">S1: </w:t>
      </w:r>
      <w:r>
        <w:rPr>
          <w:b/>
        </w:rPr>
        <w:t>So to make sense of this whole thing, we need to start with this guy Christopher Alexander.</w:t>
      </w:r>
    </w:p>
    <w:p>
      <w:r>
        <w:rPr>
          <w:b/>
        </w:rPr>
        <w:t xml:space="preserve">S1: </w:t>
      </w:r>
      <w:r>
        <w:rPr>
          <w:b/>
        </w:rPr>
        <w:t>You familiar with his work?</w:t>
      </w:r>
    </w:p>
    <w:p>
      <w:r>
        <w:rPr>
          <w:b w:val="0"/>
        </w:rPr>
        <w:t xml:space="preserve">S2: </w:t>
      </w:r>
      <w:r>
        <w:rPr>
          <w:b w:val="0"/>
        </w:rPr>
        <w:t>Oh yeah, Alexander, he was a, well, he was an architect, but he was also like a philosopher of design.</w:t>
      </w:r>
    </w:p>
    <w:p>
      <w:r>
        <w:rPr>
          <w:b w:val="0"/>
        </w:rPr>
        <w:t xml:space="preserve">S2: </w:t>
      </w:r>
      <w:r>
        <w:rPr>
          <w:b w:val="0"/>
        </w:rPr>
        <w:t>He had this whole thing about living structures.</w:t>
      </w:r>
    </w:p>
    <w:p>
      <w:r>
        <w:rPr>
          <w:b w:val="0"/>
        </w:rPr>
        <w:t xml:space="preserve">S2: </w:t>
      </w:r>
      <w:r>
        <w:rPr>
          <w:b w:val="0"/>
        </w:rPr>
        <w:t>Basically, he believed that the spaces we inhabit, they actually impact us on like a deep, almost spiritual level.</w:t>
      </w:r>
    </w:p>
    <w:p>
      <w:r>
        <w:rPr>
          <w:b/>
        </w:rPr>
        <w:t xml:space="preserve">S1: </w:t>
      </w:r>
      <w:r>
        <w:rPr>
          <w:b/>
        </w:rPr>
        <w:t>So it's not just about like having a nice view from your window.</w:t>
      </w:r>
    </w:p>
    <w:p>
      <w:r>
        <w:rPr>
          <w:b w:val="0"/>
        </w:rPr>
        <w:t xml:space="preserve">S2: </w:t>
      </w:r>
      <w:r>
        <w:rPr>
          <w:b w:val="0"/>
        </w:rPr>
        <w:t>Right, it goes way deeper.</w:t>
      </w:r>
    </w:p>
    <w:p>
      <w:r>
        <w:rPr>
          <w:b w:val="0"/>
        </w:rPr>
        <w:t xml:space="preserve">S2: </w:t>
      </w:r>
      <w:r>
        <w:rPr>
          <w:b w:val="0"/>
        </w:rPr>
        <w:t>Alexander argued that good design, it creates the sense of harmony, of well-being.</w:t>
      </w:r>
    </w:p>
    <w:p>
      <w:r>
        <w:rPr>
          <w:b w:val="0"/>
        </w:rPr>
        <w:t xml:space="preserve">S2: </w:t>
      </w:r>
      <w:r>
        <w:rPr>
          <w:b w:val="0"/>
        </w:rPr>
        <w:t>He even had this idea of a pattern language, a set of guidelines for creating spaces that just feel right, you know, like instinctively good to be in.</w:t>
      </w:r>
    </w:p>
    <w:p>
      <w:r>
        <w:rPr>
          <w:b w:val="0"/>
        </w:rPr>
        <w:t xml:space="preserve">S2: </w:t>
      </w:r>
      <w:r>
        <w:rPr>
          <w:b w:val="0"/>
        </w:rPr>
        <w:t>And he believed that if we could just get the design of our cities right, that it could actually solve a lot of the world's problems.</w:t>
      </w:r>
    </w:p>
    <w:p>
      <w:r>
        <w:rPr>
          <w:b/>
        </w:rPr>
        <w:t xml:space="preserve">S1: </w:t>
      </w:r>
      <w:r>
        <w:rPr>
          <w:b/>
        </w:rPr>
        <w:t>Okay, I see where this might be going.</w:t>
      </w:r>
    </w:p>
    <w:p>
      <w:r>
        <w:rPr>
          <w:b/>
        </w:rPr>
        <w:t xml:space="preserve">S1: </w:t>
      </w:r>
      <w:r>
        <w:rPr>
          <w:b/>
        </w:rPr>
        <w:t>So how does this Operation Crowning Glory tie into Alexander's ideas?</w:t>
      </w:r>
    </w:p>
    <w:p>
      <w:r>
        <w:rPr>
          <w:b/>
        </w:rPr>
        <w:t xml:space="preserve">S1: </w:t>
      </w:r>
      <w:r>
        <w:rPr>
          <w:b/>
        </w:rPr>
        <w:t>Because from this synopsis, they're talking about using his work to fight a malevolent AI.</w:t>
      </w:r>
    </w:p>
    <w:p>
      <w:r>
        <w:rPr>
          <w:b w:val="0"/>
        </w:rPr>
        <w:t xml:space="preserve">S2: </w:t>
      </w:r>
      <w:r>
        <w:rPr>
          <w:b w:val="0"/>
        </w:rPr>
        <w:t>Yeah, you got it.</w:t>
      </w:r>
    </w:p>
    <w:p>
      <w:r>
        <w:rPr>
          <w:b w:val="0"/>
        </w:rPr>
        <w:t xml:space="preserve">S2: </w:t>
      </w:r>
      <w:r>
        <w:rPr>
          <w:b w:val="0"/>
        </w:rPr>
        <w:t>Now, the document, it's pretty vague on the specifics, but it seems to suggest that there's this link between, well, the beauty and harmony of Alexander's living structures and the ability to somehow, I don't know, neutralize or redirect this AI threat.</w:t>
      </w:r>
    </w:p>
    <w:p>
      <w:r>
        <w:rPr>
          <w:b/>
        </w:rPr>
        <w:t xml:space="preserve">S1: </w:t>
      </w:r>
      <w:r>
        <w:rPr>
          <w:b/>
        </w:rPr>
        <w:t>Wait, so they're saying that ugly buildings are making the robots angry?</w:t>
      </w:r>
    </w:p>
    <w:p>
      <w:r>
        <w:rPr>
          <w:b w:val="0"/>
        </w:rPr>
        <w:t xml:space="preserve">S2: </w:t>
      </w:r>
      <w:r>
        <w:rPr>
          <w:b w:val="0"/>
        </w:rPr>
        <w:t>Not exactly.</w:t>
      </w:r>
    </w:p>
    <w:p>
      <w:r>
        <w:rPr>
          <w:b w:val="0"/>
        </w:rPr>
        <w:t xml:space="preserve">S2: </w:t>
      </w:r>
      <w:r>
        <w:rPr>
          <w:b w:val="0"/>
        </w:rPr>
        <w:t>It's more like, well, imagine it this way.</w:t>
      </w:r>
    </w:p>
    <w:p>
      <w:r>
        <w:rPr>
          <w:b w:val="0"/>
        </w:rPr>
        <w:t xml:space="preserve">S2: </w:t>
      </w:r>
      <w:r>
        <w:rPr>
          <w:b w:val="0"/>
        </w:rPr>
        <w:t>What if these ugly, poorly designed spaces, what if they're actually creating some kind of negative energy?</w:t>
      </w:r>
    </w:p>
    <w:p>
      <w:r>
        <w:rPr>
          <w:b w:val="0"/>
        </w:rPr>
        <w:t xml:space="preserve">S2: </w:t>
      </w:r>
      <w:r>
        <w:rPr>
          <w:b w:val="0"/>
        </w:rPr>
        <w:t>And this energy, it's feeding this malevolent AI, making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