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Cam-On clip 01.m4a</w:t>
      </w:r>
    </w:p>
    <w:p>
      <w:pPr>
        <w:pStyle w:val="Heading2"/>
      </w:pPr>
      <w:r>
        <w:rPr>
          <w:sz w:val="24"/>
        </w:rPr>
        <w:t>00:00:00 - 00:02:00</w:t>
      </w:r>
    </w:p>
    <w:p>
      <w:r>
        <w:rPr>
          <w:b/>
        </w:rPr>
        <w:t xml:space="preserve">S1: </w:t>
      </w:r>
      <w:r>
        <w:rPr>
          <w:b/>
        </w:rPr>
        <w:t>বৌবাজার</w:t>
      </w:r>
    </w:p>
    <w:p>
      <w:r>
        <w:rPr>
          <w:b/>
        </w:rPr>
        <w:t xml:space="preserve">S1: </w:t>
      </w:r>
      <w:r>
        <w:rPr>
          <w:b/>
        </w:rPr>
        <w:t>কালিঘাট</w:t>
      </w:r>
    </w:p>
    <w:p>
      <w:r>
        <w:rPr>
          <w:b/>
        </w:rPr>
        <w:t xml:space="preserve">S1: </w:t>
      </w:r>
      <w:r>
        <w:rPr>
          <w:b/>
        </w:rPr>
        <w:t>কত ভাঙ্গা ঘরের মধ্য দিয়ে বেঁচে থাকার স্বপ্ন দেখি আমরা।</w:t>
      </w:r>
    </w:p>
    <w:p>
      <w:r>
        <w:rPr>
          <w:b/>
        </w:rPr>
        <w:t xml:space="preserve">S1: </w:t>
      </w:r>
      <w:r>
        <w:rPr>
          <w:b/>
        </w:rPr>
        <w:t>আর আমাদের চারপাশের অঞ্চলকে আমরা আমাদের মত সাজিয়ে তুলতে চাই।</w:t>
      </w:r>
    </w:p>
    <w:p>
      <w:r>
        <w:rPr>
          <w:b/>
        </w:rPr>
        <w:t xml:space="preserve">S1: </w:t>
      </w:r>
      <w:r>
        <w:rPr>
          <w:b/>
        </w:rPr>
        <w:t>আমাদের চলার পথে কতই না বাধা আসে।</w:t>
      </w:r>
    </w:p>
    <w:p>
      <w:r>
        <w:rPr>
          <w:b/>
        </w:rPr>
        <w:t xml:space="preserve">S1: </w:t>
      </w:r>
      <w:r>
        <w:rPr>
          <w:b/>
        </w:rPr>
        <w:t>সব বাধা ভেঙে দিয়ে এগিয়ে যাই নিজেদের ভালো রাখার লক্ষ্যে।</w:t>
      </w:r>
    </w:p>
    <w:p>
      <w:r>
        <w:rPr>
          <w:b/>
        </w:rPr>
        <w:t xml:space="preserve">S1: </w:t>
      </w:r>
      <w:r>
        <w:rPr>
          <w:b/>
        </w:rPr>
        <w:t>তাই বুকে আশ্বাস নিয়ে এগিয়ে যাই সামনের দিকে।</w:t>
      </w:r>
    </w:p>
    <w:p>
      <w:r>
        <w:rPr>
          <w:b/>
        </w:rPr>
        <w:t xml:space="preserve">S1: </w:t>
      </w:r>
      <w:r>
        <w:rPr>
          <w:b/>
        </w:rPr>
        <w:t>আমরা আমাদের কথা, এলাকার কথা, মানুষের কথা আমাদের চোখ দিয়ে দেখি আর তুলে ধরি নিজেদের সংবাদপত্রে নজরে খবরে।</w:t>
      </w:r>
    </w:p>
    <w:p>
      <w:r>
        <w:rPr>
          <w:b/>
        </w:rPr>
        <w:t xml:space="preserve">S1: </w:t>
      </w:r>
      <w:r>
        <w:rPr>
          <w:b/>
        </w:rPr>
        <w:t>আমরা ক্ষুদে সাংবাদিক।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