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Cam-On Clip 02.m4a</w:t>
      </w:r>
    </w:p>
    <w:p>
      <w:pPr>
        <w:pStyle w:val="Heading2"/>
      </w:pPr>
      <w:r>
        <w:rPr>
          <w:sz w:val="24"/>
        </w:rPr>
        <w:t>00:00:00 - 00:02:00</w:t>
      </w:r>
    </w:p>
    <w:p>
      <w:r>
        <w:rPr>
          <w:b w:val="0"/>
        </w:rPr>
        <w:t xml:space="preserve">S2: </w:t>
      </w:r>
      <w:r>
        <w:rPr>
          <w:b w:val="0"/>
        </w:rPr>
        <w:t>আমার নাম শ্রীনা খাতুন।</w:t>
      </w:r>
    </w:p>
    <w:p>
      <w:r>
        <w:rPr>
          <w:b w:val="0"/>
        </w:rPr>
        <w:t xml:space="preserve">S2: </w:t>
      </w:r>
      <w:r>
        <w:rPr>
          <w:b w:val="0"/>
        </w:rPr>
        <w:t>আমি একজন ক্ষুদে সাংবাদিক।</w:t>
      </w:r>
    </w:p>
    <w:p>
      <w:r>
        <w:rPr>
          <w:b w:val="0"/>
        </w:rPr>
        <w:t xml:space="preserve">S2: </w:t>
      </w:r>
      <w:r>
        <w:rPr>
          <w:b w:val="0"/>
        </w:rPr>
        <w:t>আমি জবালায় পড়ি।</w:t>
      </w:r>
    </w:p>
    <w:p>
      <w:r>
        <w:rPr>
          <w:b w:val="0"/>
        </w:rPr>
        <w:t xml:space="preserve">S2: </w:t>
      </w:r>
      <w:r>
        <w:rPr>
          <w:b w:val="0"/>
        </w:rPr>
        <w:t>জবালায় পড়াশোনাও করি।</w:t>
      </w:r>
    </w:p>
    <w:p>
      <w:r>
        <w:rPr>
          <w:b w:val="0"/>
        </w:rPr>
        <w:t xml:space="preserve">S2: </w:t>
      </w:r>
      <w:r>
        <w:rPr>
          <w:b w:val="0"/>
        </w:rPr>
        <w:t>তো বড় বড় যে আমাদের দিদিরা আছে,</w:t>
      </w:r>
    </w:p>
    <w:p>
      <w:r>
        <w:rPr>
          <w:b w:val="0"/>
        </w:rPr>
        <w:t xml:space="preserve">S2: </w:t>
      </w:r>
      <w:r>
        <w:rPr>
          <w:b w:val="0"/>
        </w:rPr>
        <w:t>তারা একদিন হঠাৎ আসে।</w:t>
      </w:r>
    </w:p>
    <w:p>
      <w:r>
        <w:rPr>
          <w:b w:val="0"/>
        </w:rPr>
        <w:t xml:space="preserve">S2: </w:t>
      </w:r>
      <w:r>
        <w:rPr>
          <w:b w:val="0"/>
        </w:rPr>
        <w:t>এসে মানে গল্প, গুজব,</w:t>
      </w:r>
    </w:p>
    <w:p>
      <w:r>
        <w:rPr>
          <w:b w:val="0"/>
        </w:rPr>
        <w:t xml:space="preserve">S2: </w:t>
      </w:r>
      <w:r>
        <w:rPr>
          <w:b w:val="0"/>
        </w:rPr>
        <w:t>সব রকমের সব কিছু জিনিস হয়।</w:t>
      </w:r>
    </w:p>
    <w:p>
      <w:r>
        <w:rPr>
          <w:b w:val="0"/>
        </w:rPr>
        <w:t xml:space="preserve">S2: </w:t>
      </w:r>
      <w:r>
        <w:rPr>
          <w:b w:val="0"/>
        </w:rPr>
        <w:t>তার মধ্যে থেকে,</w:t>
      </w:r>
    </w:p>
    <w:p>
      <w:r>
        <w:rPr>
          <w:b w:val="0"/>
        </w:rPr>
        <w:t xml:space="preserve">S2: </w:t>
      </w:r>
      <w:r>
        <w:rPr>
          <w:b w:val="0"/>
        </w:rPr>
        <w:t>হঠাৎ দিদিরা বলে, তোরা কি নিউজপেপার পড়িস?</w:t>
      </w:r>
    </w:p>
    <w:p>
      <w:r>
        <w:rPr>
          <w:b w:val="0"/>
        </w:rPr>
        <w:t xml:space="preserve">S2: </w:t>
      </w:r>
      <w:r>
        <w:rPr>
          <w:b w:val="0"/>
        </w:rPr>
        <w:t>আমরা সবাই বললাম, হ্যাঁ পড়ি।</w:t>
      </w:r>
    </w:p>
    <w:p>
      <w:r>
        <w:rPr>
          <w:b w:val="0"/>
        </w:rPr>
        <w:t xml:space="preserve">S2: </w:t>
      </w:r>
      <w:r>
        <w:rPr>
          <w:b w:val="0"/>
        </w:rPr>
        <w:t>তার মধ্যে যে মানে গল্পগুলো মানে যা খবরগুলো দেওয়া থাকে,</w:t>
      </w:r>
    </w:p>
    <w:p>
      <w:r>
        <w:rPr>
          <w:b w:val="0"/>
        </w:rPr>
        <w:t xml:space="preserve">S2: </w:t>
      </w:r>
      <w:r>
        <w:rPr>
          <w:b w:val="0"/>
        </w:rPr>
        <w:t>সেইগুলো পড়িস?</w:t>
      </w:r>
    </w:p>
    <w:p>
      <w:r>
        <w:rPr>
          <w:b w:val="0"/>
        </w:rPr>
        <w:t xml:space="preserve">S2: </w:t>
      </w:r>
      <w:r>
        <w:rPr>
          <w:b w:val="0"/>
        </w:rPr>
        <w:t>হ্যাঁ, পড়ি।</w:t>
      </w:r>
    </w:p>
    <w:p>
      <w:r>
        <w:rPr>
          <w:b w:val="0"/>
        </w:rPr>
        <w:t xml:space="preserve">S2: </w:t>
      </w:r>
      <w:r>
        <w:rPr>
          <w:b w:val="0"/>
        </w:rPr>
        <w:t>আমরা অনেক কিছু জানতেও পারি সেই জিনিসটা পড়ে।</w:t>
      </w:r>
    </w:p>
    <w:p>
      <w:r>
        <w:rPr>
          <w:b w:val="0"/>
        </w:rPr>
        <w:t xml:space="preserve">S2: </w:t>
      </w:r>
      <w:r>
        <w:rPr>
          <w:b w:val="0"/>
        </w:rPr>
        <w:t>তো ও বলল,</w:t>
      </w:r>
    </w:p>
    <w:p>
      <w:r>
        <w:rPr>
          <w:b w:val="0"/>
        </w:rPr>
        <w:t xml:space="preserve">S2: </w:t>
      </w:r>
      <w:r>
        <w:rPr>
          <w:b w:val="0"/>
        </w:rPr>
        <w:t>এই খবরগুলো যদি তোদেরকে লিখতে দেয় তোরা পারবি লিখতে?</w:t>
      </w:r>
    </w:p>
    <w:p>
      <w:r>
        <w:rPr>
          <w:b w:val="0"/>
        </w:rPr>
        <w:t xml:space="preserve">S2: </w:t>
      </w:r>
      <w:r>
        <w:rPr>
          <w:b w:val="0"/>
        </w:rPr>
        <w:t>হ্যাঁ, পারবো না কেন?</w:t>
      </w:r>
    </w:p>
    <w:p>
      <w:r>
        <w:rPr>
          <w:b w:val="0"/>
        </w:rPr>
        <w:t xml:space="preserve">S2: </w:t>
      </w:r>
      <w:r>
        <w:rPr>
          <w:b w:val="0"/>
        </w:rPr>
        <w:t>নিশ্চয়ই পারবো।</w:t>
      </w:r>
    </w:p>
    <w:p>
      <w:r>
        <w:rPr>
          <w:b w:val="0"/>
        </w:rPr>
        <w:t xml:space="preserve">S2: </w:t>
      </w:r>
      <w:r>
        <w:rPr>
          <w:b w:val="0"/>
        </w:rPr>
        <w:t>যদি আমরা খবর জোগাড় করি নিশ্চয়ই পারবো।</w:t>
      </w:r>
    </w:p>
    <w:p>
      <w:r>
        <w:rPr>
          <w:b w:val="0"/>
        </w:rPr>
        <w:t xml:space="preserve">S2: </w:t>
      </w:r>
      <w:r>
        <w:rPr>
          <w:b w:val="0"/>
        </w:rPr>
        <w:t>যদি আমরা দেখি আশেপাশে কি হচ্ছে।</w:t>
      </w:r>
    </w:p>
    <w:p>
      <w:r>
        <w:rPr>
          <w:b w:val="0"/>
        </w:rPr>
        <w:t xml:space="preserve">S2: </w:t>
      </w:r>
      <w:r>
        <w:rPr>
          <w:b w:val="0"/>
        </w:rPr>
        <w:t>তখন দিদি বলল,</w:t>
      </w:r>
    </w:p>
    <w:p>
      <w:r>
        <w:rPr>
          <w:b w:val="0"/>
        </w:rPr>
        <w:t xml:space="preserve">S2: </w:t>
      </w:r>
      <w:r>
        <w:rPr>
          <w:b w:val="0"/>
        </w:rPr>
        <w:t>চল, তোরা ভাব তোরা এখন সাংবাদিক।</w:t>
      </w:r>
    </w:p>
    <w:p>
      <w:r>
        <w:rPr>
          <w:b w:val="0"/>
        </w:rPr>
        <w:t xml:space="preserve">S2: </w:t>
      </w:r>
      <w:r>
        <w:rPr>
          <w:b w:val="0"/>
        </w:rPr>
        <w:t>তোরা কিছু একটা খবর বল আর সেটা আমি এখন লিখবো।</w:t>
      </w:r>
    </w:p>
    <w:p>
      <w:r>
        <w:rPr>
          <w:b w:val="0"/>
        </w:rPr>
        <w:t xml:space="preserve">S2: </w:t>
      </w:r>
      <w:r>
        <w:rPr>
          <w:b w:val="0"/>
        </w:rPr>
        <w:t>আমি বললাম, ঠিক আছে, হোক।</w:t>
      </w:r>
    </w:p>
    <w:p>
      <w:r>
        <w:rPr>
          <w:b w:val="0"/>
        </w:rPr>
        <w:t xml:space="preserve">S2: </w:t>
      </w:r>
      <w:r>
        <w:rPr>
          <w:b w:val="0"/>
        </w:rPr>
        <w:t>তখন আমরা বললাম আশেপাশে আমাদের যেগুলো ঘটে আর কি।</w:t>
      </w:r>
    </w:p>
    <w:p>
      <w:r>
        <w:rPr>
          <w:b w:val="0"/>
        </w:rPr>
        <w:t xml:space="preserve">S2: </w:t>
      </w:r>
      <w:r>
        <w:rPr>
          <w:b w:val="0"/>
        </w:rPr>
        <w:t>মানে এখানকার নিয়মকানুন যা মানে যেগুলো আমরা দেখি পাড়ায়।</w:t>
      </w:r>
    </w:p>
    <w:p>
      <w:r>
        <w:rPr>
          <w:b w:val="0"/>
        </w:rPr>
        <w:t xml:space="preserve">S2: </w:t>
      </w:r>
      <w:r>
        <w:rPr>
          <w:b w:val="0"/>
        </w:rPr>
        <w:t>সেগুলো আমরা বললাম।</w:t>
      </w:r>
    </w:p>
    <w:p>
      <w:r>
        <w:rPr>
          <w:b w:val="0"/>
        </w:rPr>
        <w:t xml:space="preserve">S2: </w:t>
      </w:r>
      <w:r>
        <w:rPr>
          <w:b w:val="0"/>
        </w:rPr>
        <w:t>তো দিদি এগুলো বলল, ঠিক আছে, আজ থেকে তোরা ভেবে নে তোরা একটা সাংবাদিক।</w:t>
      </w:r>
    </w:p>
    <w:p>
      <w:r>
        <w:rPr>
          <w:b w:val="0"/>
        </w:rPr>
        <w:t xml:space="preserve">S2: </w:t>
      </w:r>
      <w:r>
        <w:rPr>
          <w:b w:val="0"/>
        </w:rPr>
        <w:t>হয়তো পাশে কোনো কিছু হচ্ছে পাড়ার মধ্যে বা পাড়ার হালকা বাইরে মানে কালীঘাট অঞ্চলের মধ্যেই,</w:t>
      </w:r>
    </w:p>
    <w:p>
      <w:r>
        <w:rPr>
          <w:b w:val="0"/>
        </w:rPr>
        <w:t xml:space="preserve">S2: </w:t>
      </w:r>
      <w:r>
        <w:rPr>
          <w:b w:val="0"/>
        </w:rPr>
        <w:t>কিছু কিছু দেখল, দিদি, আমি না এটা দেখেছি।</w:t>
      </w:r>
    </w:p>
    <w:p>
      <w:r>
        <w:rPr>
          <w:b w:val="0"/>
        </w:rPr>
        <w:t xml:space="preserve">S2: </w:t>
      </w:r>
      <w:r>
        <w:rPr>
          <w:b w:val="0"/>
        </w:rPr>
        <w:t>দিদি, আমি সঙ্গে সঙ্গে আমরা ওর কথা মানে তখন তো যেতে পারি না, কোনো প্রবলেমে ফেঁসে আছি।</w:t>
      </w:r>
    </w:p>
    <w:p>
      <w:r>
        <w:rPr>
          <w:b w:val="0"/>
        </w:rPr>
        <w:t xml:space="preserve">S2: </w:t>
      </w:r>
      <w:r>
        <w:rPr>
          <w:b w:val="0"/>
        </w:rPr>
        <w:t>তারপরে আমরা গেলাম, জিনিসটা দেখলাম।</w:t>
      </w:r>
    </w:p>
    <w:p>
      <w:r>
        <w:rPr>
          <w:b w:val="0"/>
        </w:rPr>
        <w:t xml:space="preserve">S2: </w:t>
      </w:r>
      <w:r>
        <w:rPr>
          <w:b w:val="0"/>
        </w:rPr>
        <w:t>দেখে যেটা ভাবলাম, এটা কি নেওয়া যাবে?</w:t>
      </w:r>
    </w:p>
    <w:p>
      <w:r>
        <w:rPr>
          <w:b w:val="0"/>
        </w:rPr>
        <w:t xml:space="preserve">S2: </w:t>
      </w:r>
      <w:r>
        <w:rPr>
          <w:b w:val="0"/>
        </w:rPr>
        <w:t>এটা কি মানে খবরে তোলা যাবে?</w:t>
      </w:r>
    </w:p>
    <w:p>
      <w:r>
        <w:rPr>
          <w:b w:val="0"/>
        </w:rPr>
        <w:t xml:space="preserve">S2: </w:t>
      </w:r>
      <w:r>
        <w:rPr>
          <w:b w:val="0"/>
        </w:rPr>
        <w:t>সেই জিনিসগুলো আমরা দেখি।</w:t>
      </w:r>
    </w:p>
    <w:p>
      <w:r>
        <w:rPr>
          <w:b w:val="0"/>
        </w:rPr>
        <w:t xml:space="preserve">S2: </w:t>
      </w:r>
      <w:r>
        <w:rPr>
          <w:b w:val="0"/>
        </w:rPr>
        <w:t>হয়তো কালীঘাট এলাকায় আমরা আছি,</w:t>
      </w:r>
    </w:p>
    <w:p>
      <w:r>
        <w:rPr>
          <w:b w:val="0"/>
        </w:rPr>
        <w:t xml:space="preserve">S2: </w:t>
      </w:r>
      <w:r>
        <w:rPr>
          <w:b w:val="0"/>
        </w:rPr>
        <w:t>মানে আলাদা আলাদা এলাকায় যারা যারা আছে।</w:t>
      </w:r>
    </w:p>
    <w:p>
      <w:r>
        <w:rPr>
          <w:b w:val="0"/>
        </w:rPr>
        <w:t xml:space="preserve">S2: </w:t>
      </w:r>
      <w:r>
        <w:rPr>
          <w:b w:val="0"/>
        </w:rPr>
        <w:t>কিন্তু সাংবাদিক আমরা মোট চল্লিশ জন।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