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Cam-On Clip 03.m4a</w:t>
      </w:r>
    </w:p>
    <w:p>
      <w:pPr>
        <w:pStyle w:val="Heading2"/>
      </w:pPr>
      <w:r>
        <w:rPr>
          <w:sz w:val="24"/>
        </w:rPr>
        <w:t>00:00:00 - 00:02:00</w:t>
      </w:r>
    </w:p>
    <w:p>
      <w:r>
        <w:rPr>
          <w:b/>
        </w:rPr>
        <w:t xml:space="preserve">S1: </w:t>
      </w:r>
      <w:r>
        <w:rPr>
          <w:b/>
        </w:rPr>
        <w:t>আমরা সাংবাদিক হয়ে ওঠার জন্য নিজেদের মধ্যে মিটিং করি।</w:t>
      </w:r>
    </w:p>
    <w:p>
      <w:r>
        <w:rPr>
          <w:b/>
        </w:rPr>
        <w:t xml:space="preserve">S1: </w:t>
      </w:r>
      <w:r>
        <w:rPr>
          <w:b/>
        </w:rPr>
        <w:t>ওয়ার্কশপ করি।</w:t>
      </w:r>
    </w:p>
    <w:p>
      <w:r>
        <w:rPr>
          <w:b/>
        </w:rPr>
        <w:t xml:space="preserve">S1: </w:t>
      </w:r>
      <w:r>
        <w:rPr>
          <w:b/>
        </w:rPr>
        <w:t>সার্ভে করি।</w:t>
      </w:r>
    </w:p>
    <w:p>
      <w:r>
        <w:rPr>
          <w:b/>
        </w:rPr>
        <w:t xml:space="preserve">S1: </w:t>
      </w:r>
      <w:r>
        <w:rPr>
          <w:b/>
        </w:rPr>
        <w:t>যেখানে আমরা সবাই মিলে আলোচনা করি।</w:t>
      </w:r>
    </w:p>
    <w:p>
      <w:r>
        <w:rPr>
          <w:b/>
        </w:rPr>
        <w:t xml:space="preserve">S1: </w:t>
      </w:r>
      <w:r>
        <w:rPr>
          <w:b/>
        </w:rPr>
        <w:t>কিভাবে খবর সংগ্রহ করতে হয়,</w:t>
      </w:r>
    </w:p>
    <w:p>
      <w:r>
        <w:rPr>
          <w:b/>
        </w:rPr>
        <w:t xml:space="preserve">S1: </w:t>
      </w:r>
      <w:r>
        <w:rPr>
          <w:b/>
        </w:rPr>
        <w:t>লিখতে হয়,</w:t>
      </w:r>
    </w:p>
    <w:p>
      <w:r>
        <w:rPr>
          <w:b/>
        </w:rPr>
        <w:t xml:space="preserve">S1: </w:t>
      </w:r>
      <w:r>
        <w:rPr>
          <w:b/>
        </w:rPr>
        <w:t>এডিট করতে হয়।</w:t>
      </w:r>
    </w:p>
    <w:p>
      <w:r>
        <w:rPr>
          <w:b/>
        </w:rPr>
        <w:t xml:space="preserve">S1: </w:t>
      </w:r>
      <w:r>
        <w:rPr>
          <w:b/>
        </w:rPr>
        <w:t>বা কোন খবরটা সামনে বা পরে থাকবে সেটা ঠিক করি।</w:t>
      </w:r>
    </w:p>
    <w:p>
      <w:r>
        <w:rPr>
          <w:b/>
        </w:rPr>
        <w:t xml:space="preserve">S1: </w:t>
      </w:r>
      <w:r>
        <w:rPr>
          <w:b/>
        </w:rPr>
        <w:t>যখন আমরা খবর সংগ্রহ করি আমাদের ফোন থেকে ছবি তুলি।</w:t>
      </w:r>
    </w:p>
    <w:p>
      <w:r>
        <w:rPr>
          <w:b/>
        </w:rPr>
        <w:t xml:space="preserve">S1: </w:t>
      </w:r>
      <w:r>
        <w:rPr>
          <w:b/>
        </w:rPr>
        <w:t>সবার শেষে আমরা আমাদের চোখে দেখা লেখা খবরগুলো ছাপাতে দিই।</w:t>
      </w:r>
    </w:p>
    <w:p>
      <w:r>
        <w:rPr>
          <w:b/>
        </w:rPr>
        <w:t xml:space="preserve">S1: </w:t>
      </w:r>
      <w:r>
        <w:rPr>
          <w:b/>
        </w:rPr>
        <w:t>তৈরি হয় আমাদের নজরে খবর।</w:t>
      </w:r>
    </w:p>
    <w:p>
      <w:r>
        <w:rPr>
          <w:b/>
        </w:rPr>
        <w:t xml:space="preserve">S1: </w:t>
      </w:r>
      <w:r>
        <w:rPr>
          <w:b/>
        </w:rPr>
        <w:t>অনেক চেনা অচেনার মধ্য দিয়ে আমাদের সমস্যার কথা তুলে ধরি।</w:t>
      </w:r>
    </w:p>
    <w:p>
      <w:r>
        <w:rPr>
          <w:b w:val="0"/>
        </w:rPr>
        <w:t xml:space="preserve">S2: </w:t>
      </w:r>
      <w:r>
        <w:rPr>
          <w:b w:val="0"/>
        </w:rPr>
        <w:t>আমার নাম বিনীতা গুপ্তা।</w:t>
      </w:r>
    </w:p>
    <w:p>
      <w:r>
        <w:rPr>
          <w:b w:val="0"/>
        </w:rPr>
        <w:t xml:space="preserve">S2: </w:t>
      </w:r>
      <w:r>
        <w:rPr>
          <w:b w:val="0"/>
        </w:rPr>
        <w:t>আমি বউবাজার এরিয়াতে থাকি।</w:t>
      </w:r>
    </w:p>
    <w:p>
      <w:r>
        <w:rPr>
          <w:b w:val="0"/>
        </w:rPr>
        <w:t xml:space="preserve">S2: </w:t>
      </w:r>
      <w:r>
        <w:rPr>
          <w:b w:val="0"/>
        </w:rPr>
        <w:t>আমি একটা কমিউনিটি রিপোর্টার।</w:t>
      </w:r>
    </w:p>
    <w:p>
      <w:r>
        <w:rPr>
          <w:b w:val="0"/>
        </w:rPr>
        <w:t xml:space="preserve">S2: </w:t>
      </w:r>
      <w:r>
        <w:rPr>
          <w:b w:val="0"/>
        </w:rPr>
        <w:t>আমাদের এরিয়াতে অনেকগুলোই বাড়িতে সবচেয়ে মেইন প্রবলেম হচ্ছে জলের প্রবলেম।</w:t>
      </w:r>
    </w:p>
    <w:p>
      <w:r>
        <w:rPr>
          <w:b w:val="0"/>
        </w:rPr>
        <w:t xml:space="preserve">S2: </w:t>
      </w:r>
      <w:r>
        <w:rPr>
          <w:b w:val="0"/>
        </w:rPr>
        <w:t>কারণ আমাদের এইখানে প্রত্যেকটা বাড়ি দু-তিন তলা বাড়ি আছে আর প্রত্যেকটা বাড়িতে সাত-সত্তর জন লোকেরা থাকে।</w:t>
      </w:r>
    </w:p>
    <w:p>
      <w:r>
        <w:rPr>
          <w:b w:val="0"/>
        </w:rPr>
        <w:t xml:space="preserve">S2: </w:t>
      </w:r>
      <w:r>
        <w:rPr>
          <w:b w:val="0"/>
        </w:rPr>
        <w:t>আমাদের বাড়িতে প্রবলেম হয় জল তোলার সময়।</w:t>
      </w:r>
    </w:p>
    <w:p>
      <w:r>
        <w:rPr>
          <w:b w:val="0"/>
        </w:rPr>
        <w:t xml:space="preserve">S2: </w:t>
      </w:r>
      <w:r>
        <w:rPr>
          <w:b w:val="0"/>
        </w:rPr>
        <w:t>যখন এক একটা লোক দশ দশ পনেরো মিনিট শুধু পায় জল তোলার জন্য আর ওরা পুরো জল ভালো করে তুলতেও পারে না খাবার জল।</w:t>
      </w:r>
    </w:p>
    <w:p>
      <w:r>
        <w:rPr>
          <w:b w:val="0"/>
        </w:rPr>
        <w:t xml:space="preserve">S2: </w:t>
      </w:r>
      <w:r>
        <w:rPr>
          <w:b w:val="0"/>
        </w:rPr>
        <w:t>আর সেকেন্ড মেইন প্রবলেম হচ্ছে বাথরুম।</w:t>
      </w:r>
    </w:p>
    <w:p>
      <w:r>
        <w:rPr>
          <w:b w:val="0"/>
        </w:rPr>
        <w:t xml:space="preserve">S2: </w:t>
      </w:r>
      <w:r>
        <w:rPr>
          <w:b w:val="0"/>
        </w:rPr>
        <w:t>আমাদের এলাকার বাড়িগুলোতে মানে দু-তিনটে তলার বাড়িতে একটা বাথরুম।</w:t>
      </w:r>
    </w:p>
    <w:p>
      <w:r>
        <w:rPr>
          <w:b w:val="0"/>
        </w:rPr>
        <w:t xml:space="preserve">S2: </w:t>
      </w:r>
      <w:r>
        <w:rPr>
          <w:b w:val="0"/>
        </w:rPr>
        <w:t>তার জন্য ফিমেলসদের অনেক প্রবলেম হয় চান করতে আর নিজের কাজবাজ করতে।</w:t>
      </w:r>
    </w:p>
    <w:p>
      <w:r>
        <w:rPr>
          <w:b w:val="0"/>
        </w:rPr>
        <w:t xml:space="preserve">S2: </w:t>
      </w:r>
      <w:r>
        <w:rPr>
          <w:b w:val="0"/>
        </w:rPr>
        <w:t>কারণ ওইখানে বাড়িতে অনেকগুলো সোনার দোকানেও আছে।</w:t>
      </w:r>
    </w:p>
    <w:p>
      <w:r>
        <w:rPr>
          <w:b w:val="0"/>
        </w:rPr>
        <w:t xml:space="preserve">S2: </w:t>
      </w:r>
      <w:r>
        <w:rPr>
          <w:b w:val="0"/>
        </w:rPr>
        <w:t>সোনার লোকেরা হঠাৎ করে বাথরুমে চলে আসে আর ওদের অনেক বাজে ফিল হয় তখন।</w:t>
      </w:r>
    </w:p>
    <w:p>
      <w:r>
        <w:rPr>
          <w:b w:val="0"/>
        </w:rPr>
        <w:t xml:space="preserve">S2: </w:t>
      </w:r>
      <w:r>
        <w:rPr>
          <w:b w:val="0"/>
        </w:rPr>
        <w:t>বাড়িতে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