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Cam-On Clip 04.m4a</w:t>
      </w:r>
    </w:p>
    <w:p>
      <w:pPr>
        <w:pStyle w:val="Heading2"/>
      </w:pPr>
      <w:r>
        <w:rPr>
          <w:sz w:val="24"/>
        </w:rPr>
        <w:t>00:00:00 - 00:02:00</w:t>
      </w:r>
    </w:p>
    <w:p>
      <w:r>
        <w:rPr>
          <w:b/>
        </w:rPr>
        <w:t xml:space="preserve">S1: </w:t>
      </w:r>
      <w:r>
        <w:rPr>
          <w:b/>
        </w:rPr>
        <w:t>গলিতে অন্ধকার জায়গা থাকে এবং মানে কি রাস্তা দিয়ে যেতে বিপর্যনক লাগে কারণ ওখানে অন্ধকার জায়গা গলি দিয়ে আসতে অসুবিধা হয়।</w:t>
      </w:r>
    </w:p>
    <w:p>
      <w:r>
        <w:rPr>
          <w:b/>
        </w:rPr>
        <w:t xml:space="preserve">S1: </w:t>
      </w:r>
      <w:r>
        <w:rPr>
          <w:b/>
        </w:rPr>
        <w:t>কারণ অন্ধকার জায়গায় ছোট ছোট ছেলেরা নেশা করে।</w:t>
      </w:r>
    </w:p>
    <w:p>
      <w:r>
        <w:rPr>
          <w:b/>
        </w:rPr>
        <w:t xml:space="preserve">S1: </w:t>
      </w:r>
      <w:r>
        <w:rPr>
          <w:b/>
        </w:rPr>
        <w:t>ওখান দিয়ে আসতে অসুবিধা হয়।</w:t>
      </w:r>
    </w:p>
    <w:p>
      <w:r>
        <w:rPr>
          <w:b/>
        </w:rPr>
        <w:t xml:space="preserve">S1: </w:t>
      </w:r>
      <w:r>
        <w:rPr>
          <w:b/>
        </w:rPr>
        <w:t>এবং এই থেকে আমরা, এর থেকে আমরা চাই যে লাইট।</w:t>
      </w:r>
    </w:p>
    <w:p>
      <w:r>
        <w:rPr>
          <w:b/>
        </w:rPr>
        <w:t xml:space="preserve">S1: </w:t>
      </w:r>
      <w:r>
        <w:rPr>
          <w:b/>
        </w:rPr>
        <w:t>এবং সমাধান করতে হলে, সমাধান করতে কাউন্সিলর এবং কাউন্সিলর এবং বোরো চেয়ারপার্সনের কাছে গিয়ে এই সমস্যাটা সমাধান হয়েছে।</w:t>
      </w:r>
    </w:p>
    <w:p>
      <w:r>
        <w:rPr>
          <w:b/>
        </w:rPr>
        <w:t xml:space="preserve">S1: </w:t>
      </w:r>
      <w:r>
        <w:rPr>
          <w:b/>
        </w:rPr>
        <w:t>এবং এর ফলে আমরা লাইট পেয়েছি এবং অন্ধকার জায়গাটা এবং লাইটে ইয়ে হয়েছে।</w:t>
      </w:r>
    </w:p>
    <w:p>
      <w:r>
        <w:rPr>
          <w:b w:val="0"/>
        </w:rPr>
        <w:t xml:space="preserve">S2: </w:t>
      </w:r>
      <w:r>
        <w:rPr>
          <w:b w:val="0"/>
        </w:rPr>
        <w:t>আগে আমাদের খেলার জায়গা ছিল না।</w:t>
      </w:r>
    </w:p>
    <w:p>
      <w:r>
        <w:rPr>
          <w:b w:val="0"/>
        </w:rPr>
        <w:t xml:space="preserve">S2: </w:t>
      </w:r>
      <w:r>
        <w:rPr>
          <w:b w:val="0"/>
        </w:rPr>
        <w:t>আমরা যখন খেলতাম তখন গঙ্গায় বল পড়ে যেত।</w:t>
      </w:r>
    </w:p>
    <w:p>
      <w:r>
        <w:rPr>
          <w:b w:val="0"/>
        </w:rPr>
        <w:t xml:space="preserve">S2: </w:t>
      </w:r>
      <w:r>
        <w:rPr>
          <w:b w:val="0"/>
        </w:rPr>
        <w:t>যখন আমরা বল তুলতে যেতাম তখন আমাদের পা কেটে যেত এবং বিভিন্ন রকম সমস্যা দেখা যেত।</w:t>
      </w:r>
    </w:p>
    <w:p>
      <w:r>
        <w:rPr>
          <w:b w:val="0"/>
        </w:rPr>
        <w:t xml:space="preserve">S2: </w:t>
      </w:r>
      <w:r>
        <w:rPr>
          <w:b w:val="0"/>
        </w:rPr>
        <w:t>আমাদের কাউন্সিলরের কাছে গিয়ে আলোচনা করে এই জায়গাটাকে সারানো হয় এবং গ্রিল বসানো হয়।</w:t>
      </w:r>
    </w:p>
    <w:p>
      <w:r>
        <w:rPr>
          <w:b w:val="0"/>
        </w:rPr>
        <w:t xml:space="preserve">S2: </w:t>
      </w:r>
      <w:r>
        <w:rPr>
          <w:b w:val="0"/>
        </w:rPr>
        <w:t>গ্রিল বসানোর জন্য বল পড়ে না এবং আমাদের পায়ে আঘাত লাগে না।</w:t>
      </w:r>
    </w:p>
    <w:p>
      <w:r>
        <w:rPr>
          <w:b w:val="0"/>
        </w:rPr>
        <w:t xml:space="preserve">S2: </w:t>
      </w:r>
      <w:r>
        <w:rPr>
          <w:b w:val="0"/>
        </w:rPr>
        <w:t>এই কারণে কাউন্সিলরকে খুব ধন্যবাদ এবং এই খবরটি নজরে খবরে তোলা হয়েছিল।</w:t>
      </w:r>
    </w:p>
    <w:p>
      <w:r>
        <w:rPr>
          <w:b w:val="0"/>
        </w:rPr>
        <w:t xml:space="preserve">S3: </w:t>
      </w:r>
      <w:r>
        <w:rPr>
          <w:b w:val="0"/>
        </w:rPr>
        <w:t>দা শিকারী।</w:t>
      </w:r>
    </w:p>
    <w:p>
      <w:r>
        <w:rPr>
          <w:b w:val="0"/>
        </w:rPr>
        <w:t xml:space="preserve">S3: </w:t>
      </w:r>
      <w:r>
        <w:rPr>
          <w:b w:val="0"/>
        </w:rPr>
        <w:t>আমি ক্ষুদে সাংবাদিক।</w:t>
      </w:r>
    </w:p>
    <w:p>
      <w:r>
        <w:rPr>
          <w:b w:val="0"/>
        </w:rPr>
        <w:t xml:space="preserve">S3: </w:t>
      </w:r>
      <w:r>
        <w:rPr>
          <w:b w:val="0"/>
        </w:rPr>
        <w:t>আমাদের পাড়ার মূল সমস্যা হলো স্কুল ছুট করা।</w:t>
      </w:r>
    </w:p>
    <w:p>
      <w:r>
        <w:rPr>
          <w:b w:val="0"/>
        </w:rPr>
        <w:t xml:space="preserve">S3: </w:t>
      </w:r>
      <w:r>
        <w:rPr>
          <w:b w:val="0"/>
        </w:rPr>
        <w:t>আমাদের পাড়ায় আমরা সার্ভে করে জানতে পেরেছি, পঁচিশটা ঘরে ঘরে গিয়ে যে বারো থেকে আঠারো বয়সের বাচ্চাদের মধ্যে তারা স্কুল যায় না কেন।</w:t>
      </w:r>
    </w:p>
    <w:p>
      <w:r>
        <w:rPr>
          <w:b w:val="0"/>
        </w:rPr>
        <w:t xml:space="preserve">S3: </w:t>
      </w:r>
      <w:r>
        <w:rPr>
          <w:b w:val="0"/>
        </w:rPr>
        <w:t>কিছু কিছু বাচ্চাদের স্কুলে না যাওয়ার সমস্যা, কারো শারীরিক সমস্যা।</w:t>
      </w:r>
    </w:p>
    <w:p>
      <w:r>
        <w:rPr>
          <w:b w:val="0"/>
        </w:rPr>
        <w:t xml:space="preserve">S3: </w:t>
      </w:r>
      <w:r>
        <w:rPr>
          <w:b w:val="0"/>
        </w:rPr>
        <w:t>কারোর স্কুলে না যাওয়ার কারণ হচ্ছে নেশা করা।</w:t>
      </w:r>
    </w:p>
    <w:p>
      <w:r>
        <w:rPr>
          <w:b w:val="0"/>
        </w:rPr>
        <w:t xml:space="preserve">S3: </w:t>
      </w:r>
      <w:r>
        <w:rPr>
          <w:b w:val="0"/>
        </w:rPr>
        <w:t>তার কারণ আর আরো ঠাকুরের, ঠাকুরের কাজ করা যাতে ঘরের সমস্যায় টাকা পয়সার সমস্যা।</w:t>
      </w:r>
    </w:p>
    <w:p>
      <w:r>
        <w:rPr>
          <w:b w:val="0"/>
        </w:rPr>
        <w:t xml:space="preserve">S3: </w:t>
      </w:r>
      <w:r>
        <w:rPr>
          <w:b w:val="0"/>
        </w:rPr>
        <w:t>আর নেশা করার, নেশা করছে এখন ছোট ছোট বাচ্চারা।</w:t>
      </w:r>
    </w:p>
    <w:p>
      <w:r>
        <w:rPr>
          <w:b w:val="0"/>
        </w:rPr>
        <w:t xml:space="preserve">S3: </w:t>
      </w:r>
      <w:r>
        <w:rPr>
          <w:b w:val="0"/>
        </w:rPr>
        <w:t>সেই সেইটা।</w:t>
      </w:r>
    </w:p>
    <w:p>
      <w:r>
        <w:rPr>
          <w:b w:val="0"/>
        </w:rPr>
        <w:t xml:space="preserve">S3: </w:t>
      </w:r>
      <w:r>
        <w:rPr>
          <w:b w:val="0"/>
        </w:rPr>
        <w:t>আমরা আরো জিজ্ঞেস করেছি যে তোমরা স্কুলে</w:t>
      </w:r>
    </w:p>
    <w:p>
      <w:pPr>
        <w:pStyle w:val="Heading2"/>
      </w:pPr>
      <w:r>
        <w:rPr>
          <w:sz w:val="24"/>
        </w:rPr>
        <w:t>00:01:59 - 00:03:59</w:t>
      </w:r>
    </w:p>
    <w:p>
      <w:r>
        <w:rPr>
          <w:b w:val="0"/>
        </w:rPr>
        <w:t xml:space="preserve">S3: </w:t>
      </w:r>
      <w:r>
        <w:rPr>
          <w:b w:val="0"/>
        </w:rPr>
        <w:t>স্কুলে স্কুলে চেঞ্জ করলে কি চেঞ্জ করতে চাও?</w:t>
      </w:r>
    </w:p>
    <w:p>
      <w:r>
        <w:rPr>
          <w:b w:val="0"/>
        </w:rPr>
        <w:t xml:space="preserve">S3: </w:t>
      </w:r>
      <w:r>
        <w:rPr>
          <w:b w:val="0"/>
        </w:rPr>
        <w:t>তো বলেছিল আমরা স্কুলের বাথরুম চেঞ্জ করতে চাই।</w:t>
      </w:r>
    </w:p>
    <w:p>
      <w:r>
        <w:rPr>
          <w:b w:val="0"/>
        </w:rPr>
        <w:t xml:space="preserve">S3: </w:t>
      </w:r>
      <w:r>
        <w:rPr>
          <w:b w:val="0"/>
        </w:rPr>
        <w:t>আমাদের এলাকার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