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Cam-On Clip 06.m4a</w:t>
      </w:r>
    </w:p>
    <w:p>
      <w:pPr>
        <w:pStyle w:val="Heading2"/>
      </w:pPr>
      <w:r>
        <w:rPr>
          <w:sz w:val="24"/>
        </w:rPr>
        <w:t>00:00:00 - 00:02:00</w:t>
      </w:r>
    </w:p>
    <w:p>
      <w:r>
        <w:rPr>
          <w:b/>
        </w:rPr>
        <w:t xml:space="preserve">S1: </w:t>
      </w:r>
      <w:r>
        <w:rPr>
          <w:b/>
        </w:rPr>
        <w:t>...সাংবাদিকতাটা।</w:t>
      </w:r>
    </w:p>
    <w:p>
      <w:r>
        <w:rPr>
          <w:b/>
        </w:rPr>
        <w:t xml:space="preserve">S1: </w:t>
      </w:r>
      <w:r>
        <w:rPr>
          <w:b/>
        </w:rPr>
        <w:t>বাচ্চা বাচ্চা মেয়েরা যেভাবে এই সাংবাদিকতার ব্যাপারটা করল এবং খুব...</w:t>
      </w:r>
    </w:p>
    <w:p>
      <w:r>
        <w:rPr>
          <w:b/>
        </w:rPr>
        <w:t xml:space="preserve">S1: </w:t>
      </w:r>
      <w:r>
        <w:rPr>
          <w:b/>
        </w:rPr>
        <w:t>ওখানে আমাদের চেয়ারপারসন প্রেজেন্ট ছিলেন, তাদের সামনেও যেভাবে ওরা সুন্দরভাবে প্রেজেন্ট করল ব্যাপারটা, নিজেদের সমস্যাটা তুলে ধরল।</w:t>
      </w:r>
    </w:p>
    <w:p>
      <w:r>
        <w:rPr>
          <w:b/>
        </w:rPr>
        <w:t xml:space="preserve">S1: </w:t>
      </w:r>
      <w:r>
        <w:rPr>
          <w:b/>
        </w:rPr>
        <w:t>এবং ওই ছোট্ট একটা মেয়ে আমি এখনও আমাদের আলোচনার মধ্যে দেখছিলাম যে ১০৯৮-এ ফোন করলে বাড়ির লোক ইয়ে করবে না সেটাও নিজের বুদ্ধি দিয়ে বলা মানে ওরা ব্যাপারটার সম্বন্ধে খুবই অ্যাওয়ার।</w:t>
      </w:r>
    </w:p>
    <w:p>
      <w:r>
        <w:rPr>
          <w:b w:val="0"/>
        </w:rPr>
        <w:t xml:space="preserve">S2: </w:t>
      </w:r>
      <w:r>
        <w:rPr>
          <w:b w:val="0"/>
        </w:rPr>
        <w:t>বিশেষ করে ড্রপআউটস, আমরা যেহেতু স্কুলে আছি, ড্রপআউটসের সমস্যাটা বা এই এলাকার যে পরিষ্কার থাকার ব্যাপার, এগুলো খুব...</w:t>
      </w:r>
    </w:p>
    <w:p>
      <w:r>
        <w:rPr>
          <w:b/>
        </w:rPr>
        <w:t xml:space="preserve">S1: </w:t>
      </w:r>
      <w:r>
        <w:rPr>
          <w:b/>
        </w:rPr>
        <w:t>এই যে আপনারা এই প্রোগ্রামটা করেছেন এটা খুবই ভালো এবং আমরা চাইব যে আপনারা এরকম ধরনের প্রোগ্রাম আরও করুন।</w:t>
      </w:r>
    </w:p>
    <w:p>
      <w:r>
        <w:rPr>
          <w:b/>
        </w:rPr>
        <w:t xml:space="preserve">S1: </w:t>
      </w:r>
      <w:r>
        <w:rPr>
          <w:b/>
        </w:rPr>
        <w:t>এবং আমরা সঙ্গে থাকতে চাই যাতে আমাদের পাড়ার বা স্কুলের বাচ্চাদের একটা ভালো জায়গায় নিয়ে আসতে পারি।</w:t>
      </w:r>
    </w:p>
    <w:p>
      <w:r>
        <w:rPr>
          <w:b/>
        </w:rPr>
        <w:t xml:space="preserve">S1: </w:t>
      </w:r>
      <w:r>
        <w:rPr>
          <w:b/>
        </w:rPr>
        <w:t>আপনাদের সংগঠনের সাহায্য আমাদের খুবই দরকার।</w:t>
      </w:r>
    </w:p>
    <w:p>
      <w:r>
        <w:rPr>
          <w:b w:val="0"/>
        </w:rPr>
        <w:t xml:space="preserve">S3: </w:t>
      </w:r>
      <w:r>
        <w:rPr>
          <w:b w:val="0"/>
        </w:rPr>
        <w:t>জবালা ক্লাসে অনেক বাচ্চারা যায়, পড়াশোনা করে।</w:t>
      </w:r>
    </w:p>
    <w:p>
      <w:r>
        <w:rPr>
          <w:b w:val="0"/>
        </w:rPr>
        <w:t xml:space="preserve">S3: </w:t>
      </w:r>
      <w:r>
        <w:rPr>
          <w:b w:val="0"/>
        </w:rPr>
        <w:t>এখানের বাচ্চাদের থাকারও অসুবিধা আছে।</w:t>
      </w:r>
    </w:p>
    <w:p>
      <w:r>
        <w:rPr>
          <w:b w:val="0"/>
        </w:rPr>
        <w:t xml:space="preserve">S3: </w:t>
      </w:r>
      <w:r>
        <w:rPr>
          <w:b w:val="0"/>
        </w:rPr>
        <w:t>থাকারও অসুবিধা আছে, পড়াশোনারও অসুবিধা আছে।</w:t>
      </w:r>
    </w:p>
    <w:p>
      <w:r>
        <w:rPr>
          <w:b w:val="0"/>
        </w:rPr>
        <w:t xml:space="preserve">S3: </w:t>
      </w:r>
      <w:r>
        <w:rPr>
          <w:b w:val="0"/>
        </w:rPr>
        <w:t>এরিয়াতে নোংরা থাকায় পরিষ্কার করবার জন্য তারা এগিয়ে যায়।</w:t>
      </w:r>
    </w:p>
    <w:p>
      <w:r>
        <w:rPr>
          <w:b w:val="0"/>
        </w:rPr>
        <w:t xml:space="preserve">S3: </w:t>
      </w:r>
      <w:r>
        <w:rPr>
          <w:b w:val="0"/>
        </w:rPr>
        <w:t>কলজলের জন্য এগিয়ে যায়।</w:t>
      </w:r>
    </w:p>
    <w:p>
      <w:r>
        <w:rPr>
          <w:b w:val="0"/>
        </w:rPr>
        <w:t xml:space="preserve">S3: </w:t>
      </w:r>
      <w:r>
        <w:rPr>
          <w:b w:val="0"/>
        </w:rPr>
        <w:t>লাইনের জন্য, কারেন্টের লাইনের জন্যও এগিয়ে যায়।</w:t>
      </w:r>
    </w:p>
    <w:p>
      <w:r>
        <w:rPr>
          <w:b w:val="0"/>
        </w:rPr>
        <w:t xml:space="preserve">S4: </w:t>
      </w:r>
      <w:r>
        <w:rPr>
          <w:b w:val="0"/>
        </w:rPr>
        <w:t>আমাদের বাচ্চারা নজর খবর বলে একটা ইয়ে হয়, খবরের কাগজ, ওর মধ্যে কাজ করে আমাদের বাচ্চারা।</w:t>
      </w:r>
    </w:p>
    <w:p>
      <w:r>
        <w:rPr>
          <w:b w:val="0"/>
        </w:rPr>
        <w:t xml:space="preserve">S4: </w:t>
      </w:r>
      <w:r>
        <w:rPr>
          <w:b w:val="0"/>
        </w:rPr>
        <w:t>এখানকার যা অসুবিধা, যা হয় আমাদের এখানে, অসুবিধা, সুযোগ-সুবিধা যাই হয় ওরা সবতে হাত বাড়ায়।</w:t>
      </w:r>
    </w:p>
    <w:p>
      <w:r>
        <w:rPr>
          <w:b w:val="0"/>
        </w:rPr>
        <w:t xml:space="preserve">S4: </w:t>
      </w:r>
      <w:r>
        <w:rPr>
          <w:b w:val="0"/>
        </w:rPr>
        <w:t>আর একটা জিনিস কি আমাদের এখানে সব কিছুতেও বাচ্চারা খবর ইয়ে তোমার ভোটার কার্ড, আধার কার্ড, রেশন কার্ড এইগুলোর জন্য আমাদের এখানকার কাউন্সিলর, পুলিশ এদের সঙ্গে সকলের সঙ্গে কথা বলে।</w:t>
      </w:r>
    </w:p>
    <w:p>
      <w:r>
        <w:rPr>
          <w:b w:val="0"/>
        </w:rPr>
        <w:t xml:space="preserve">S4: </w:t>
      </w:r>
      <w:r>
        <w:rPr>
          <w:b w:val="0"/>
        </w:rPr>
        <w:t>আর এই বাচ্চারা রয়েছে বলে আমাদের এখানের অনেক কাজ এগিয়ে রয়েছে।</w:t>
      </w:r>
    </w:p>
    <w:p>
      <w:r>
        <w:rPr>
          <w:b w:val="0"/>
        </w:rPr>
        <w:t xml:space="preserve">S4: </w:t>
      </w:r>
      <w:r>
        <w:rPr>
          <w:b w:val="0"/>
        </w:rPr>
        <w:t>আশা করি আরও যেন এগিয়ে থাকে।</w:t>
      </w:r>
    </w:p>
    <w:p>
      <w:r>
        <w:rPr>
          <w:b w:val="0"/>
        </w:rPr>
        <w:t xml:space="preserve">S5: </w:t>
      </w:r>
      <w:r>
        <w:rPr>
          <w:b w:val="0"/>
        </w:rPr>
        <w:t>আমি ফিউচারে এমনি আরও ভালো ভালো খবর জোগাড় করতে চাই।</w:t>
      </w:r>
    </w:p>
    <w:p>
      <w:r>
        <w:rPr>
          <w:b w:val="0"/>
        </w:rPr>
        <w:t xml:space="preserve">S5: </w:t>
      </w:r>
      <w:r>
        <w:rPr>
          <w:b w:val="0"/>
        </w:rPr>
        <w:t>আর আমি চাই কি শুধু আমাদের এলাকার এলাকার লোকেরাই না, সবাই আমাদের এই খবরগুলো জানতে পারে।</w:t>
      </w:r>
    </w:p>
    <w:p>
      <w:r>
        <w:rPr>
          <w:b w:val="0"/>
        </w:rPr>
        <w:t xml:space="preserve">S5: </w:t>
      </w:r>
      <w:r>
        <w:rPr>
          <w:b w:val="0"/>
        </w:rPr>
        <w:t>আর জেনে ভাবতে পারে যদি আমরা আমাদের এলাকার...</w:t>
      </w:r>
    </w:p>
    <w:p>
      <w:pPr>
        <w:pStyle w:val="Heading2"/>
      </w:pPr>
      <w:r>
        <w:rPr>
          <w:sz w:val="24"/>
        </w:rPr>
        <w:t>00:01:59 - 00:03:59</w:t>
      </w:r>
    </w:p>
    <w:p>
      <w:r>
        <w:rPr>
          <w:b w:val="0"/>
        </w:rPr>
        <w:t xml:space="preserve">S5: </w:t>
      </w:r>
      <w:r>
        <w:rPr>
          <w:b w:val="0"/>
        </w:rPr>
        <w:t>যদি আমরা আমাদের এলাকার প্রবলেমগুলো সলভ করতে পারি তাহলে ওরাও নিজের এলাকার প্রবলেম সলভ করতে পারে।</w:t>
      </w:r>
    </w:p>
    <w:p>
      <w:r>
        <w:rPr>
          <w:b w:val="0"/>
        </w:rPr>
        <w:t xml:space="preserve">S6: </w:t>
      </w:r>
      <w:r>
        <w:rPr>
          <w:b w:val="0"/>
        </w:rPr>
        <w:t>খবর জোগাড় করে আমার খুবই ভালো লাগে।</w:t>
      </w:r>
    </w:p>
    <w:p>
      <w:r>
        <w:rPr>
          <w:b w:val="0"/>
        </w:rPr>
        <w:t xml:space="preserve">S6: </w:t>
      </w:r>
      <w:r>
        <w:rPr>
          <w:b w:val="0"/>
        </w:rPr>
        <w:t>এবং আমি আগামী কাল আরও বড় সাংবাদিক হতে চাই।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