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Intervija Laura L. 22.01.2026..m4a</w:t>
      </w:r>
    </w:p>
    <w:p>
      <w:pPr>
        <w:pStyle w:val="Heading2"/>
      </w:pPr>
      <w:r>
        <w:rPr>
          <w:sz w:val="24"/>
        </w:rPr>
        <w:t>00:00:00 - 00:02:00</w:t>
      </w:r>
    </w:p>
    <w:p>
      <w:r>
        <w:rPr>
          <w:b/>
        </w:rPr>
        <w:t xml:space="preserve">S1: </w:t>
      </w:r>
      <w:r>
        <w:rPr>
          <w:b/>
        </w:rPr>
        <w:t>Mhm.</w:t>
      </w:r>
    </w:p>
    <w:p>
      <w:r>
        <w:rPr>
          <w:b/>
        </w:rPr>
        <w:t xml:space="preserve">S1: </w:t>
      </w:r>
      <w:r>
        <w:rPr>
          <w:b/>
        </w:rPr>
        <w:t>Okei.</w:t>
      </w:r>
    </w:p>
    <w:p>
      <w:r>
        <w:rPr>
          <w:b/>
        </w:rPr>
        <w:t xml:space="preserve">S1: </w:t>
      </w:r>
      <w:r>
        <w:rPr>
          <w:b/>
        </w:rPr>
        <w:t>Nu labi, varbūt varat vienkārši sākt mazliet pastāstīt, pastāstīt kaut kā vispārīgi par savu ikdienu un tādiem, varbūt tādiem patēriņa paradumiem.</w:t>
      </w:r>
    </w:p>
    <w:p>
      <w:r>
        <w:rPr>
          <w:b/>
        </w:rPr>
        <w:t xml:space="preserve">S1: </w:t>
      </w:r>
      <w:r>
        <w:rPr>
          <w:b/>
        </w:rPr>
        <w:t>Nu tā vispārīgi vai varbūt kaut kādā tur nedēļas griezumā vai, nu kāds tavs dzīvesveids tādā ziņā.</w:t>
      </w:r>
    </w:p>
    <w:p>
      <w:r>
        <w:rPr>
          <w:b w:val="0"/>
        </w:rPr>
        <w:t xml:space="preserve">S2: </w:t>
      </w:r>
      <w:r>
        <w:rPr>
          <w:b w:val="0"/>
        </w:rPr>
        <w:t>Nu, man liekas, ka tā kā, nu droši vien tas, ka es diezgan pārvietojos ar kājām, man liekas, tā ir ļoti liela lieta, kas kaut kā ietekmē, kā es patērēju lietas.</w:t>
      </w:r>
    </w:p>
    <w:p>
      <w:r>
        <w:rPr>
          <w:b w:val="0"/>
        </w:rPr>
        <w:t xml:space="preserve">S2: </w:t>
      </w:r>
      <w:r>
        <w:rPr>
          <w:b w:val="0"/>
        </w:rPr>
        <w:t>Nu, ko es iepērku, jo, nu tas mans draugs visur brauc ar mašīnu un tad, nu kaut kā tie paradumi diezgan atšķiras.</w:t>
      </w:r>
    </w:p>
    <w:p>
      <w:r>
        <w:rPr>
          <w:b w:val="0"/>
        </w:rPr>
        <w:t xml:space="preserve">S2: </w:t>
      </w:r>
      <w:r>
        <w:rPr>
          <w:b w:val="0"/>
        </w:rPr>
        <w:t>Nu, man liekas, tas, ka man nav šausmīgi liels dzīvoklis, man liekas, tas kaut kādā ziņā droši vien tā kā man liek domāt par lietām, lai lietām ir vieta un kur lietas nolikt.</w:t>
      </w:r>
    </w:p>
    <w:p>
      <w:r>
        <w:rPr>
          <w:b w:val="0"/>
        </w:rPr>
        <w:t xml:space="preserve">S2: </w:t>
      </w:r>
      <w:r>
        <w:rPr>
          <w:b w:val="0"/>
        </w:rPr>
        <w:t>Tā, man ne īpaši patīk gatavot, kas droši vien ietekmē kaut kādus pārtikas patēriņa, nu tos jautājumus.</w:t>
      </w:r>
    </w:p>
    <w:p>
      <w:r>
        <w:rPr>
          <w:b w:val="0"/>
        </w:rPr>
        <w:t xml:space="preserve">S2: </w:t>
      </w:r>
      <w:r>
        <w:rPr>
          <w:b w:val="0"/>
        </w:rPr>
        <w:t>Un man ir suns, kas, man liekas, man ir licis nopirkt daudz visādu fignu, ko viņa pēc tam neakceptē.</w:t>
      </w:r>
    </w:p>
    <w:p>
      <w:r>
        <w:rPr>
          <w:b/>
        </w:rPr>
        <w:t xml:space="preserve">S1: </w:t>
      </w:r>
      <w:r>
        <w:rPr>
          <w:b/>
        </w:rPr>
        <w:t>Jā.</w:t>
      </w:r>
    </w:p>
    <w:p>
      <w:r>
        <w:rPr>
          <w:b/>
        </w:rPr>
        <w:t xml:space="preserve">S1: </w:t>
      </w:r>
      <w:r>
        <w:rPr>
          <w:b/>
        </w:rPr>
        <w:t>Hm.</w:t>
      </w:r>
    </w:p>
    <w:p>
      <w:r>
        <w:rPr>
          <w:b/>
        </w:rPr>
        <w:t xml:space="preserve">S1: </w:t>
      </w:r>
      <w:r>
        <w:rPr>
          <w:b/>
        </w:rPr>
        <w:t>Bet tu vari ieskicēt varbūt konkrētāk to, ko tu minēji par tām atšķirībām saistībā ar staigāšanu kājām un pārvietošanos ar auto?</w:t>
      </w:r>
    </w:p>
    <w:p>
      <w:r>
        <w:rPr>
          <w:b/>
        </w:rPr>
        <w:t xml:space="preserve">S1: </w:t>
      </w:r>
      <w:r>
        <w:rPr>
          <w:b/>
        </w:rPr>
        <w:t>Ko tu esi pamanījusi?</w:t>
      </w:r>
    </w:p>
    <w:p>
      <w:r>
        <w:rPr>
          <w:b w:val="0"/>
        </w:rPr>
        <w:t xml:space="preserve">S2: </w:t>
      </w:r>
      <w:r>
        <w:rPr>
          <w:b w:val="0"/>
        </w:rPr>
        <w:t>Nu, lielveikali.</w:t>
      </w:r>
    </w:p>
    <w:p>
      <w:r>
        <w:rPr>
          <w:b w:val="0"/>
        </w:rPr>
        <w:t xml:space="preserve">S2: </w:t>
      </w:r>
      <w:r>
        <w:rPr>
          <w:b w:val="0"/>
        </w:rPr>
        <w:t>Nu, tā kā pārtikas pirkšana tādos lielajos lielveikalos.</w:t>
      </w:r>
    </w:p>
    <w:p>
      <w:r>
        <w:rPr>
          <w:b/>
        </w:rPr>
        <w:t xml:space="preserve">S1: </w:t>
      </w:r>
      <w:r>
        <w:rPr>
          <w:b/>
        </w:rPr>
        <w:t>Mhm.</w:t>
      </w:r>
    </w:p>
    <w:p>
      <w:r>
        <w:rPr>
          <w:b w:val="0"/>
        </w:rPr>
        <w:t xml:space="preserve">S2: </w:t>
      </w:r>
      <w:r>
        <w:rPr>
          <w:b w:val="0"/>
        </w:rPr>
        <w:t>Tad automātiski, man liekas, arī tas, nu tā kā es nezinu, cik daudz tu tur kaut kā tur gribi, esi gatavs nest pats.</w:t>
      </w:r>
    </w:p>
    <w:p>
      <w:r>
        <w:rPr>
          <w:b w:val="0"/>
        </w:rPr>
        <w:t xml:space="preserve">S2: </w:t>
      </w:r>
      <w:r>
        <w:rPr>
          <w:b w:val="0"/>
        </w:rPr>
        <w:t>Proti, nu man šķiet, ka ja man būtu, ja es pārvietotos ar auto un es arī tur blieztu uz kaut kādām trīs X Maximām, tad man uzreiz tur izietu ar kaut kādiem četriem...</w:t>
      </w:r>
    </w:p>
    <w:p>
      <w:pPr>
        <w:pStyle w:val="Heading2"/>
      </w:pPr>
      <w:r>
        <w:rPr>
          <w:sz w:val="24"/>
        </w:rPr>
        <w:t>00:01:59 - 00:03:59</w:t>
      </w:r>
    </w:p>
    <w:p>
      <w:r>
        <w:rPr>
          <w:b w:val="0"/>
        </w:rPr>
        <w:t xml:space="preserve">S2: </w:t>
      </w:r>
      <w:r>
        <w:rPr>
          <w:b w:val="0"/>
        </w:rPr>
        <w:t>...ar kaut kādiem četriem maisiem, ja, jo es, nu to nenestu.</w:t>
      </w:r>
    </w:p>
    <w:p>
      <w:r>
        <w:rPr>
          <w:b w:val="0"/>
        </w:rPr>
        <w:t xml:space="preserve">S2: </w:t>
      </w:r>
      <w:r>
        <w:rPr>
          <w:b w:val="0"/>
        </w:rPr>
        <w:t>Un tad man liekas, tagad man ir vairāk tāds, nu tā kā, nu ko es tajā mugursomā salikšu un, un tā.</w:t>
      </w:r>
    </w:p>
    <w:p>
      <w:r>
        <w:rPr>
          <w:b w:val="0"/>
        </w:rPr>
        <w:t xml:space="preserve">S2: </w:t>
      </w:r>
      <w:r>
        <w:rPr>
          <w:b w:val="0"/>
        </w:rPr>
        <w:t>Bet arī, nu tas droši vien ietekmē to, ka kaut kādus, nu tos centra veikalus, kuros tu tur ie-, nu kuros es ieeju, kaut kādas...</w:t>
      </w:r>
    </w:p>
    <w:p>
      <w:r>
        <w:rPr>
          <w:b w:val="0"/>
        </w:rPr>
        <w:t xml:space="preserve">S2: </w:t>
      </w:r>
      <w:r>
        <w:rPr>
          <w:b w:val="0"/>
        </w:rPr>
        <w:t>Nu, jo man diezgan patīk visādas humpaliņas un tādas lietas, un tad tas tā kā vairāk, man liekas, arī ir tādā, nu maršrutā darbs-mājas.</w:t>
      </w:r>
    </w:p>
    <w:p>
      <w:r>
        <w:rPr>
          <w:b/>
        </w:rPr>
        <w:t xml:space="preserve">S1: </w:t>
      </w:r>
      <w:r>
        <w:rPr>
          <w:b/>
        </w:rPr>
        <w:t>Hm.</w:t>
      </w:r>
    </w:p>
    <w:p>
      <w:r>
        <w:rPr>
          <w:b w:val="0"/>
        </w:rPr>
        <w:t xml:space="preserve">S2: </w:t>
      </w:r>
      <w:r>
        <w:rPr>
          <w:b w:val="0"/>
        </w:rPr>
        <w:t>Jā.</w:t>
      </w:r>
    </w:p>
    <w:p>
      <w:r>
        <w:rPr>
          <w:b w:val="0"/>
        </w:rPr>
        <w:t xml:space="preserve">S2: </w:t>
      </w:r>
      <w:r>
        <w:rPr>
          <w:b w:val="0"/>
        </w:rPr>
        <w:t>Nu tagad diezgan daudz ņemu Diļļuku līdzi, tad man liekas, mans patēriņš atkal, nu kaut kādā ziņā samazinājās, jo, nu viņu nevar visur iestiept līdzi.</w:t>
      </w:r>
    </w:p>
    <w:p>
      <w:r>
        <w:rPr>
          <w:b w:val="0"/>
        </w:rPr>
        <w:t xml:space="preserve">S2: </w:t>
      </w:r>
      <w:r>
        <w:rPr>
          <w:b w:val="0"/>
        </w:rPr>
        <w:t>Tad tas tā, bet nu, jā, man šķiet, ka tas, tā uzturēšanās vairāk centrā arī, nu kaut kā maina, ka tu ej ko darīt mazajā Rimi, nevis lielajā Rimi vai, nu kaut kā tā.</w:t>
      </w:r>
    </w:p>
    <w:p>
      <w:r>
        <w:rPr>
          <w:b/>
        </w:rPr>
        <w:t xml:space="preserve">S1: </w:t>
      </w:r>
      <w:r>
        <w:rPr>
          <w:b/>
        </w:rPr>
        <w:t>Mhm.</w:t>
      </w:r>
    </w:p>
    <w:p>
      <w:r>
        <w:rPr>
          <w:b w:val="0"/>
        </w:rPr>
        <w:t xml:space="preserve">S2: </w:t>
      </w:r>
      <w:r>
        <w:rPr>
          <w:b w:val="0"/>
        </w:rPr>
        <w:t>Lai gan īstenībā droši vien jau, ka šeit, kur es dzīvoju, jau ir diezgan daudz opciju, tur ir Depo, tur ir Lidl, tur atvērās Rimi.</w:t>
      </w:r>
    </w:p>
    <w:p>
      <w:r>
        <w:rPr>
          <w:b/>
        </w:rPr>
        <w:t xml:space="preserve">S1: </w:t>
      </w:r>
      <w:r>
        <w:rPr>
          <w:b/>
        </w:rPr>
        <w:t>Jā.</w:t>
      </w:r>
    </w:p>
    <w:p>
      <w:r>
        <w:rPr>
          <w:b w:val="0"/>
        </w:rPr>
        <w:t xml:space="preserve">S2: </w:t>
      </w:r>
      <w:r>
        <w:rPr>
          <w:b w:val="0"/>
        </w:rPr>
        <w:t>Un, un, un...</w:t>
      </w:r>
    </w:p>
    <w:p>
      <w:r>
        <w:rPr>
          <w:b w:val="0"/>
        </w:rPr>
        <w:t xml:space="preserve">S2: </w:t>
      </w:r>
      <w:r>
        <w:rPr>
          <w:b w:val="0"/>
        </w:rPr>
        <w:t>Nu kaut kā tā.</w:t>
      </w:r>
    </w:p>
    <w:p>
      <w:r>
        <w:rPr>
          <w:b/>
        </w:rPr>
        <w:t xml:space="preserve">S1: </w:t>
      </w:r>
      <w:r>
        <w:rPr>
          <w:b/>
        </w:rPr>
        <w:t>Bet tu neej tik bieži kaut kā, vai arī, nu tā kā, vai tu tad vienkārši arī tur neiepērcies tādos lielos kvantumos?</w:t>
      </w:r>
    </w:p>
    <w:p>
      <w:r>
        <w:rPr>
          <w:b w:val="0"/>
        </w:rPr>
        <w:t xml:space="preserve">S2: </w:t>
      </w:r>
      <w:r>
        <w:rPr>
          <w:b w:val="0"/>
        </w:rPr>
        <w:t>Nu, tad es tā kā, ja es noskaņojos, tad nu tāpatās, nu tas kaut kā tad droši vien ir tāds divu maisu, nu jautājums, nevis tur...</w:t>
      </w:r>
    </w:p>
    <w:p>
      <w:r>
        <w:rPr>
          <w:b w:val="0"/>
        </w:rPr>
        <w:t xml:space="preserve">S2: </w:t>
      </w:r>
      <w:r>
        <w:rPr>
          <w:b w:val="0"/>
        </w:rPr>
        <w:t>Nu, piemēram, kā tu tā kā izplāno, kurā dienā tu tur iesi to tualetes papīra lielo iepakojumu pirkt, lai, nu tad tu nevari tur miljons citu lietu vēl piestūķēt vai kaut kā tā.</w:t>
      </w:r>
    </w:p>
    <w:p>
      <w:r>
        <w:rPr>
          <w:b/>
        </w:rPr>
        <w:t xml:space="preserve">S1: </w:t>
      </w:r>
      <w:r>
        <w:rPr>
          <w:b/>
        </w:rPr>
        <w:t>Mhm.</w:t>
      </w:r>
    </w:p>
    <w:p>
      <w:r>
        <w:rPr>
          <w:b/>
        </w:rPr>
        <w:t xml:space="preserve">S1: </w:t>
      </w:r>
      <w:r>
        <w:rPr>
          <w:b/>
        </w:rPr>
        <w:t>Un kaut kādām nepārtikas lietām?</w:t>
      </w:r>
    </w:p>
    <w:p>
      <w:r>
        <w:rPr>
          <w:b w:val="0"/>
        </w:rPr>
        <w:t xml:space="preserve">S2: </w:t>
      </w:r>
      <w:r>
        <w:rPr>
          <w:b w:val="0"/>
        </w:rPr>
        <w:t>Hm...</w:t>
      </w:r>
    </w:p>
    <w:p>
      <w:r>
        <w:rPr>
          <w:b w:val="0"/>
        </w:rPr>
        <w:t xml:space="preserve">S2: </w:t>
      </w:r>
      <w:r>
        <w:rPr>
          <w:b w:val="0"/>
        </w:rPr>
        <w:t>Nu, es mēdzu arī kaut ko pasūtīt internetā.</w:t>
      </w:r>
    </w:p>
    <w:p>
      <w:r>
        <w:rPr>
          <w:b w:val="0"/>
        </w:rPr>
        <w:t xml:space="preserve">S2: </w:t>
      </w:r>
      <w:r>
        <w:rPr>
          <w:b w:val="0"/>
        </w:rPr>
        <w:t>Tā, tad kad, bet tad man liekas, tad tur vairāk ir, jā, kaut kāds tas emocionālās tērēšanas piesitiens, kad tev ir, kad man ir garlaicīgi vai kaut kā, nu es nezinu, es tā pieņemu.</w:t>
      </w:r>
    </w:p>
    <w:p>
      <w:r>
        <w:rPr>
          <w:b/>
        </w:rPr>
        <w:t xml:space="preserve">S1: </w:t>
      </w:r>
      <w:r>
        <w:rPr>
          <w:b/>
        </w:rPr>
        <w:t>Ko tu mēdz...</w:t>
      </w:r>
    </w:p>
    <w:p>
      <w:pPr>
        <w:pStyle w:val="Heading2"/>
      </w:pPr>
      <w:r>
        <w:rPr>
          <w:sz w:val="24"/>
        </w:rPr>
        <w:t>00:03:58 - 00:05:58</w:t>
      </w:r>
    </w:p>
    <w:p>
      <w:r>
        <w:rPr>
          <w:b/>
        </w:rPr>
        <w:t xml:space="preserve">S1: </w:t>
      </w:r>
      <w:r>
        <w:rPr>
          <w:b/>
        </w:rPr>
        <w:t>Ko tu mēdz... ko tu mēdz pirkt, ja tu tam pieskaries?</w:t>
      </w:r>
    </w:p>
    <w:p>
      <w:r>
        <w:rPr>
          <w:b/>
        </w:rPr>
        <w:t xml:space="preserve">S1: </w:t>
      </w:r>
      <w:r>
        <w:rPr>
          <w:b/>
        </w:rPr>
        <w:t>Ko tu mēdz pirkt emocionāli?</w:t>
      </w:r>
    </w:p>
    <w:p>
      <w:r>
        <w:rPr>
          <w:b w:val="0"/>
        </w:rPr>
        <w:t xml:space="preserve">S2: </w:t>
      </w:r>
      <w:r>
        <w:rPr>
          <w:b w:val="0"/>
        </w:rPr>
        <w:t>Hm... padomāsim, kas, kaut kādas pēdējās lietas.</w:t>
      </w:r>
    </w:p>
    <w:p>
      <w:r>
        <w:rPr>
          <w:b w:val="0"/>
        </w:rPr>
        <w:t xml:space="preserve">S2: </w:t>
      </w:r>
      <w:r>
        <w:rPr>
          <w:b w:val="0"/>
        </w:rPr>
        <w:t>Nē, nu es ziemassvētku dāvanas visas sapirku internetā, tā lai man nebūtu jāiet pa veikaliem.</w:t>
      </w:r>
    </w:p>
    <w:p>
      <w:r>
        <w:rPr>
          <w:b w:val="0"/>
        </w:rPr>
        <w:t xml:space="preserve">S2: </w:t>
      </w:r>
      <w:r>
        <w:rPr>
          <w:b w:val="0"/>
        </w:rPr>
        <w:t>Tas tā... to es laikam jau gadiem daru.</w:t>
      </w:r>
    </w:p>
    <w:p>
      <w:r>
        <w:rPr>
          <w:b w:val="0"/>
        </w:rPr>
        <w:t xml:space="preserve">S2: </w:t>
      </w:r>
      <w:r>
        <w:rPr>
          <w:b w:val="0"/>
        </w:rPr>
        <w:t>Tad tur ir kaut kāds tas process, kad tu tur iz-, nu kad es meklēju, kaut ko tur izdomāju, tad tur meklēju un tad soļoju uz pakomātu pakaļ.</w:t>
      </w:r>
    </w:p>
    <w:p>
      <w:r>
        <w:rPr>
          <w:b w:val="0"/>
        </w:rPr>
        <w:t xml:space="preserve">S2: </w:t>
      </w:r>
      <w:r>
        <w:rPr>
          <w:b w:val="0"/>
        </w:rPr>
        <w:t>Un, un, un... es esmu sūtījusi arī kaut kādas birstītes no Ķīnas un tamlīdzīgas lietas.</w:t>
      </w:r>
    </w:p>
    <w:p>
      <w:r>
        <w:rPr>
          <w:b w:val="0"/>
        </w:rPr>
        <w:t xml:space="preserve">S2: </w:t>
      </w:r>
      <w:r>
        <w:rPr>
          <w:b w:val="0"/>
        </w:rPr>
        <w:t>Arī kaut kādas tur pat suņa, suņča lietas.</w:t>
      </w:r>
    </w:p>
    <w:p>
      <w:r>
        <w:rPr>
          <w:b w:val="0"/>
        </w:rPr>
        <w:t xml:space="preserve">S2: </w:t>
      </w:r>
      <w:r>
        <w:rPr>
          <w:b w:val="0"/>
        </w:rPr>
        <w:t>Bet nu tur es tā kā konstatēju, kad, ka labāk pirkt klātienē.</w:t>
      </w:r>
    </w:p>
    <w:p>
      <w:r>
        <w:rPr>
          <w:b w:val="0"/>
        </w:rPr>
        <w:t xml:space="preserve">S2: </w:t>
      </w:r>
      <w:r>
        <w:rPr>
          <w:b w:val="0"/>
        </w:rPr>
        <w:t>Bet nu jā, nu, nu tas man liekas tā kā man, man nepatīk tā kā, kad ir tās lietas, kuras man nevajag.</w:t>
      </w:r>
    </w:p>
    <w:p>
      <w:r>
        <w:rPr>
          <w:b w:val="0"/>
        </w:rPr>
        <w:t xml:space="preserve">S2: </w:t>
      </w:r>
      <w:r>
        <w:rPr>
          <w:b w:val="0"/>
        </w:rPr>
        <w:t>Nu, piemēram, es nezinu, tieši vakardien arī mēs tā kā čekojām...</w:t>
      </w:r>
    </w:p>
    <w:p>
      <w:r>
        <w:rPr>
          <w:b w:val="0"/>
        </w:rPr>
        <w:t xml:space="preserve">S2: </w:t>
      </w:r>
      <w:r>
        <w:rPr>
          <w:b w:val="0"/>
        </w:rPr>
        <w:t>Es nopirku Diļļukam zābaciņus, jo ir ziema.</w:t>
      </w:r>
    </w:p>
    <w:p>
      <w:r>
        <w:rPr>
          <w:b w:val="0"/>
        </w:rPr>
        <w:t xml:space="preserve">S2: </w:t>
      </w:r>
      <w:r>
        <w:rPr>
          <w:b w:val="0"/>
        </w:rPr>
        <w:t>Un kā tev liekas, vai Diļļukam var uzvilkt zābaciņus?</w:t>
      </w:r>
    </w:p>
    <w:p>
      <w:r>
        <w:rPr>
          <w:b/>
        </w:rPr>
        <w:t xml:space="preserve">S1: </w:t>
      </w:r>
      <w:r>
        <w:rPr>
          <w:b/>
        </w:rPr>
        <w:t>Nu...</w:t>
      </w:r>
    </w:p>
    <w:p>
      <w:r>
        <w:rPr>
          <w:b w:val="0"/>
        </w:rPr>
        <w:t xml:space="preserve">S2: </w:t>
      </w:r>
      <w:r>
        <w:rPr>
          <w:b w:val="0"/>
        </w:rPr>
        <w:t>Čau!</w:t>
      </w:r>
    </w:p>
    <w:p>
      <w:r>
        <w:rPr>
          <w:b w:val="0"/>
        </w:rPr>
        <w:t xml:space="preserve">S2: </w:t>
      </w:r>
      <w:r>
        <w:rPr>
          <w:b w:val="0"/>
        </w:rPr>
        <w:t>Un tagad man vienkārši man ir kaut kāda figņa, kuru...</w:t>
      </w:r>
    </w:p>
    <w:p>
      <w:r>
        <w:rPr>
          <w:b w:val="0"/>
        </w:rPr>
        <w:t xml:space="preserve">S2: </w:t>
      </w:r>
      <w:r>
        <w:rPr>
          <w:b w:val="0"/>
        </w:rPr>
        <w:t>Un man jau bija, atgriežoties pie Brīvbodes, kas noteikti tevi interesē...</w:t>
      </w:r>
    </w:p>
    <w:p>
      <w:r>
        <w:rPr>
          <w:b w:val="0"/>
        </w:rPr>
        <w:t xml:space="preserve">S2: </w:t>
      </w:r>
      <w:r>
        <w:rPr>
          <w:b w:val="0"/>
        </w:rPr>
        <w:t>Bija vieta, kur es šovakar pirms Ziemassvētkiem nesu lietas.</w:t>
      </w:r>
    </w:p>
    <w:p>
      <w:r>
        <w:rPr>
          <w:b w:val="0"/>
        </w:rPr>
        <w:t xml:space="preserve">S2: </w:t>
      </w:r>
      <w:r>
        <w:rPr>
          <w:b w:val="0"/>
        </w:rPr>
        <w:t>Un man tur bija kaut kāds želejas atvēsinošs paklājiņš suņiem, ko es biju nopirkusi vasarā ar domu, ka nu kā, vasarā ir karsti un lai sunītim ir vēsāk.</w:t>
      </w:r>
    </w:p>
    <w:p>
      <w:r>
        <w:rPr>
          <w:b w:val="0"/>
        </w:rPr>
        <w:t xml:space="preserve">S2: </w:t>
      </w:r>
      <w:r>
        <w:rPr>
          <w:b w:val="0"/>
        </w:rPr>
        <w:t>Protams, ka sunītis uz viņas nekad nekāpj, jo viņš ir tāds ļurīgs.</w:t>
      </w:r>
    </w:p>
    <w:p>
      <w:r>
        <w:rPr>
          <w:b w:val="0"/>
        </w:rPr>
        <w:t xml:space="preserve">S2: </w:t>
      </w:r>
      <w:r>
        <w:rPr>
          <w:b w:val="0"/>
        </w:rPr>
        <w:t>Un tad es viņu nesu pirms Ziemassvētkiem uz Brīvbodi, un protams, ka tas...</w:t>
      </w:r>
    </w:p>
    <w:p>
      <w:r>
        <w:rPr>
          <w:b/>
        </w:rPr>
        <w:t xml:space="preserve">S1: </w:t>
      </w:r>
      <w:r>
        <w:rPr>
          <w:b/>
        </w:rPr>
        <w:t>Linards</w:t>
      </w:r>
    </w:p>
    <w:p>
      <w:r>
        <w:rPr>
          <w:b w:val="0"/>
        </w:rPr>
        <w:t xml:space="preserve">S2: </w:t>
      </w:r>
      <w:r>
        <w:rPr>
          <w:b w:val="0"/>
        </w:rPr>
        <w:t>Tad viņš tā: "Nu jā, tagad ir ziema."</w:t>
      </w:r>
    </w:p>
    <w:p>
      <w:pPr>
        <w:pStyle w:val="Heading2"/>
      </w:pPr>
      <w:r>
        <w:rPr>
          <w:sz w:val="24"/>
        </w:rPr>
        <w:t>00:05:57 - 00:07:57</w:t>
      </w:r>
    </w:p>
    <w:p>
      <w:r>
        <w:rPr>
          <w:b w:val="0"/>
        </w:rPr>
        <w:t xml:space="preserve">S2: </w:t>
      </w:r>
      <w:r>
        <w:rPr>
          <w:b w:val="0"/>
        </w:rPr>
        <w:t>"Nu jā, tagad ir ziema, kāpēc nē?"</w:t>
      </w:r>
    </w:p>
    <w:p>
      <w:r>
        <w:rPr>
          <w:b w:val="0"/>
        </w:rPr>
        <w:t xml:space="preserve">S2: </w:t>
      </w:r>
      <w:r>
        <w:rPr>
          <w:b w:val="0"/>
        </w:rPr>
        <w:t>Vai kaut ko tamlīdzīgu pateica, bet nu jā, mums neaizgāja, viņš tā: "suņiem parasti šitie nepatīk."</w:t>
      </w:r>
    </w:p>
    <w:p>
      <w:r>
        <w:rPr>
          <w:b w:val="0"/>
        </w:rPr>
        <w:t xml:space="preserve">S2: </w:t>
      </w:r>
      <w:r>
        <w:rPr>
          <w:b w:val="0"/>
        </w:rPr>
        <w:t>Viņš, man liekas, spēj piešķirt tādu kaunēšanas elementu.</w:t>
      </w:r>
    </w:p>
    <w:p>
      <w:r>
        <w:rPr>
          <w:b/>
        </w:rPr>
        <w:t xml:space="preserve">S1: </w:t>
      </w:r>
      <w:r>
        <w:rPr>
          <w:b/>
        </w:rPr>
        <w:t>Vai tev ir bijusi vēl kāda līdzīga pieredze ar viņu?</w:t>
      </w:r>
    </w:p>
    <w:p>
      <w:r>
        <w:rPr>
          <w:b w:val="0"/>
        </w:rPr>
        <w:t xml:space="preserve">S2: </w:t>
      </w:r>
      <w:r>
        <w:rPr>
          <w:b w:val="0"/>
        </w:rPr>
        <w:t>Man ir bijusi pieredze, kur viņš tā kā ņem tās lietas ārā un viņas komentē.</w:t>
      </w:r>
    </w:p>
    <w:p>
      <w:r>
        <w:rPr>
          <w:b/>
        </w:rPr>
        <w:t xml:space="preserve">S1: </w:t>
      </w:r>
      <w:r>
        <w:rPr>
          <w:b/>
        </w:rPr>
        <w:t>Un kā tas ir bijis?</w:t>
      </w:r>
    </w:p>
    <w:p>
      <w:r>
        <w:rPr>
          <w:b w:val="0"/>
        </w:rPr>
        <w:t xml:space="preserve">S2: </w:t>
      </w:r>
      <w:r>
        <w:rPr>
          <w:b w:val="0"/>
        </w:rPr>
        <w:t>Nu viņš bija kaut kad aizstiepis kaut kādas bižutērijas lietas, un tad viņam bija tā: "Ā, nu šitie tādi labi auskari, cerams kāds pamanīs" vai, bet nu arī kaut kādas tur, nezinu, "Šitās jau kaut kādas bērnu ķēdes" vai kaut kas tamlīdzīgs.</w:t>
      </w:r>
    </w:p>
    <w:p>
      <w:r>
        <w:rPr>
          <w:b/>
        </w:rPr>
        <w:t xml:space="preserve">S1: </w:t>
      </w:r>
      <w:r>
        <w:rPr>
          <w:b/>
        </w:rPr>
        <w:t>Bet tas, tas tavējais, ja, vienkārši tev ir mazs izmērs?</w:t>
      </w:r>
    </w:p>
    <w:p>
      <w:r>
        <w:rPr>
          <w:b/>
        </w:rPr>
        <w:t xml:space="preserve">S1: </w:t>
      </w:r>
      <w:r>
        <w:rPr>
          <w:b/>
        </w:rPr>
        <w:t>Nu jā, viņš droši vien arī skatās varbūt sev kaut ko, bet nu jā.</w:t>
      </w:r>
    </w:p>
    <w:p>
      <w:r>
        <w:rPr>
          <w:b w:val="0"/>
        </w:rPr>
        <w:t xml:space="preserve">S2: </w:t>
      </w:r>
      <w:r>
        <w:rPr>
          <w:b w:val="0"/>
        </w:rPr>
        <w:t>Nu jā, tur tāds... es tagad, nu tik bieži neju uz Brīvbodi, nu man liekas, tagad man viņa bišķi, bišķi tālāk ir nekā iepriekš.</w:t>
      </w:r>
    </w:p>
    <w:p>
      <w:r>
        <w:rPr>
          <w:b/>
        </w:rPr>
        <w:t xml:space="preserve">S1: </w:t>
      </w:r>
      <w:r>
        <w:rPr>
          <w:b/>
        </w:rPr>
        <w:t>Kādā ziņā?</w:t>
      </w:r>
    </w:p>
    <w:p>
      <w:r>
        <w:rPr>
          <w:b w:val="0"/>
        </w:rPr>
        <w:t xml:space="preserve">S2: </w:t>
      </w:r>
      <w:r>
        <w:rPr>
          <w:b w:val="0"/>
        </w:rPr>
        <w:t>Nu man vienkārši iepriekš dzīvoja pavisam uz stūra gandrīz.</w:t>
      </w:r>
    </w:p>
    <w:p>
      <w:r>
        <w:rPr>
          <w:b/>
        </w:rPr>
        <w:t xml:space="preserve">S1: </w:t>
      </w:r>
      <w:r>
        <w:rPr>
          <w:b/>
        </w:rPr>
        <w:t>Ā, nu jā, tu varēji... okei.</w:t>
      </w:r>
    </w:p>
    <w:p>
      <w:r>
        <w:rPr>
          <w:b/>
        </w:rPr>
        <w:t xml:space="preserve">S1: </w:t>
      </w:r>
      <w:r>
        <w:rPr>
          <w:b/>
        </w:rPr>
        <w:t>Bet cik tad ilgi tu jau šeit dzīvo? Kaut kādus pāris?</w:t>
      </w:r>
    </w:p>
    <w:p>
      <w:r>
        <w:rPr>
          <w:b w:val="0"/>
        </w:rPr>
        <w:t xml:space="preserve">S2: </w:t>
      </w:r>
      <w:r>
        <w:rPr>
          <w:b w:val="0"/>
        </w:rPr>
        <w:t>Šis laikam trešais, jā.</w:t>
      </w:r>
    </w:p>
    <w:p>
      <w:r>
        <w:rPr>
          <w:b/>
        </w:rPr>
        <w:t xml:space="preserve">S1: </w:t>
      </w:r>
      <w:r>
        <w:rPr>
          <w:b/>
        </w:rPr>
        <w:t>Okei.</w:t>
      </w:r>
    </w:p>
    <w:p>
      <w:r>
        <w:rPr>
          <w:b/>
        </w:rPr>
        <w:t xml:space="preserve">S1: </w:t>
      </w:r>
      <w:r>
        <w:rPr>
          <w:b/>
        </w:rPr>
        <w:t>Tad iepriekš tu gāji biežāk.</w:t>
      </w:r>
    </w:p>
    <w:p>
      <w:r>
        <w:rPr>
          <w:b w:val="0"/>
        </w:rPr>
        <w:t xml:space="preserve">S2: </w:t>
      </w:r>
      <w:r>
        <w:rPr>
          <w:b w:val="0"/>
        </w:rPr>
        <w:t>Man šķiet, ka jā, jā.</w:t>
      </w:r>
    </w:p>
    <w:p>
      <w:r>
        <w:rPr>
          <w:b w:val="0"/>
        </w:rPr>
        <w:t xml:space="preserve">S2: </w:t>
      </w:r>
      <w:r>
        <w:rPr>
          <w:b w:val="0"/>
        </w:rPr>
        <w:t>Es... bija kaut kad tieši tagad biju aizgājusi, un man bija tā: "O, vau, tur ir tā kā ģērbtuve", kas man liekas ir tāds pareizs virziens.</w:t>
      </w:r>
    </w:p>
    <w:p>
      <w:r>
        <w:rPr>
          <w:b w:val="0"/>
        </w:rPr>
        <w:t xml:space="preserve">S2: </w:t>
      </w:r>
      <w:r>
        <w:rPr>
          <w:b w:val="0"/>
        </w:rPr>
        <w:t>Es nezinu, vai visi viņu, nu tā kā cilvēki izmanto, bet man liekas, ka tā ir laba ideja.</w:t>
      </w:r>
    </w:p>
    <w:p>
      <w:r>
        <w:rPr>
          <w:b/>
        </w:rPr>
        <w:t xml:space="preserve">S1: </w:t>
      </w:r>
      <w:r>
        <w:rPr>
          <w:b/>
        </w:rPr>
        <w:t>Vai tev arī ir bijis tā, ka tu vienkārši paņem kaut ko un neder, un tad tu nes atpakaļ, vai nenes atpakaļ, vai kā?</w:t>
      </w:r>
    </w:p>
    <w:p>
      <w:pPr>
        <w:pStyle w:val="Heading2"/>
      </w:pPr>
      <w:r>
        <w:rPr>
          <w:sz w:val="24"/>
        </w:rPr>
        <w:t>00:07:56 - 00:09:56</w:t>
      </w:r>
    </w:p>
    <w:p>
      <w:r>
        <w:rPr>
          <w:b w:val="0"/>
        </w:rPr>
        <w:t xml:space="preserve">S2: </w:t>
      </w:r>
      <w:r>
        <w:rPr>
          <w:b w:val="0"/>
        </w:rPr>
        <w:t>Kaut kad man ir tā bijis, jā, laikam, ka es tā arī izdaru.</w:t>
      </w:r>
    </w:p>
    <w:p>
      <w:r>
        <w:rPr>
          <w:b/>
        </w:rPr>
        <w:t xml:space="preserve">S1: </w:t>
      </w:r>
      <w:r>
        <w:rPr>
          <w:b/>
        </w:rPr>
        <w:t>Un tad tu nes atpakaļ vai arī tu tur kaut kā...</w:t>
      </w:r>
    </w:p>
    <w:p>
      <w:r>
        <w:rPr>
          <w:b w:val="0"/>
        </w:rPr>
        <w:t xml:space="preserve">S2: </w:t>
      </w:r>
      <w:r>
        <w:rPr>
          <w:b w:val="0"/>
        </w:rPr>
        <w:t>Es nenesu atpakaļ.</w:t>
      </w:r>
    </w:p>
    <w:p>
      <w:r>
        <w:rPr>
          <w:b w:val="0"/>
        </w:rPr>
        <w:t xml:space="preserve">S2: </w:t>
      </w:r>
      <w:r>
        <w:rPr>
          <w:b w:val="0"/>
        </w:rPr>
        <w:t>Bet nu jā, man arī, nu, zini kā, nav jau tā arī, ka tās visas... nu, kas tikai... man ir kaut kādas lietas, ko es esmu vienkārši nesusi uz tiem tekstila konteineriem, nevis uz Brīvbodi.</w:t>
      </w:r>
    </w:p>
    <w:p>
      <w:r>
        <w:rPr>
          <w:b w:val="0"/>
        </w:rPr>
        <w:t xml:space="preserve">S2: </w:t>
      </w:r>
      <w:r>
        <w:rPr>
          <w:b w:val="0"/>
        </w:rPr>
        <w:t>Man liekas, ka tur ir daudz jau tādu lietu, kuras varbūt vajadzētu nest uz tekstila konteineri, nevis uz Brīvbodi.</w:t>
      </w:r>
    </w:p>
    <w:p>
      <w:r>
        <w:rPr>
          <w:b/>
        </w:rPr>
        <w:t xml:space="preserve">S1: </w:t>
      </w:r>
      <w:r>
        <w:rPr>
          <w:b/>
        </w:rPr>
        <w:t>Tā kā, ka Brīvbodē ir daudz lietu vai arī tajā, vai tavā, vai tavā...</w:t>
      </w:r>
    </w:p>
    <w:p>
      <w:r>
        <w:rPr>
          <w:b w:val="0"/>
        </w:rPr>
        <w:t xml:space="preserve">S2: </w:t>
      </w:r>
      <w:r>
        <w:rPr>
          <w:b w:val="0"/>
        </w:rPr>
        <w:t>Nu, gan... man liekas, gan, gan manā, manā lietu daudzumā, bet arī, man liekas, arī Brīvbodē.</w:t>
      </w:r>
    </w:p>
    <w:p>
      <w:r>
        <w:rPr>
          <w:b w:val="0"/>
        </w:rPr>
        <w:t xml:space="preserve">S2: </w:t>
      </w:r>
      <w:r>
        <w:rPr>
          <w:b w:val="0"/>
        </w:rPr>
        <w:t>Un es tā kā es ļoti reti, kad tur arī kaut ko tā kā pati atrodu sev.</w:t>
      </w:r>
    </w:p>
    <w:p>
      <w:r>
        <w:rPr>
          <w:b w:val="0"/>
        </w:rPr>
        <w:t xml:space="preserve">S2: </w:t>
      </w:r>
      <w:r>
        <w:rPr>
          <w:b w:val="0"/>
        </w:rPr>
        <w:t>Un man liekas, ka es esmu diezgan tāda talantīga humpalu lietotāja, tā kā es protu diezgan labi atrast lietas un es visu pār- pārčekošu un tā.</w:t>
      </w:r>
    </w:p>
    <w:p>
      <w:r>
        <w:rPr>
          <w:b w:val="0"/>
        </w:rPr>
        <w:t xml:space="preserve">S2: </w:t>
      </w:r>
      <w:r>
        <w:rPr>
          <w:b w:val="0"/>
        </w:rPr>
        <w:t>Nu man nav kaut kā baigi tur pēdējā laikā veicies.</w:t>
      </w:r>
    </w:p>
    <w:p>
      <w:r>
        <w:rPr>
          <w:b/>
        </w:rPr>
        <w:t xml:space="preserve">S1: </w:t>
      </w:r>
      <w:r>
        <w:rPr>
          <w:b/>
        </w:rPr>
        <w:t>Un kur tev ir kaut kādi tie konteineri, kur tu nes?</w:t>
      </w:r>
    </w:p>
    <w:p>
      <w:r>
        <w:rPr>
          <w:b w:val="0"/>
        </w:rPr>
        <w:t xml:space="preserve">S2: </w:t>
      </w:r>
      <w:r>
        <w:rPr>
          <w:b w:val="0"/>
        </w:rPr>
        <w:t>Pie Mola ir tekstila konteiners.</w:t>
      </w:r>
    </w:p>
    <w:p>
      <w:r>
        <w:rPr>
          <w:b w:val="0"/>
        </w:rPr>
        <w:t xml:space="preserve">S2: </w:t>
      </w:r>
      <w:r>
        <w:rPr>
          <w:b w:val="0"/>
        </w:rPr>
        <w:t>Nu parasti, man liekas, tas arī ir vairāk tekstils.</w:t>
      </w:r>
    </w:p>
    <w:p>
      <w:r>
        <w:rPr>
          <w:b w:val="0"/>
        </w:rPr>
        <w:t xml:space="preserve">S2: </w:t>
      </w:r>
      <w:r>
        <w:rPr>
          <w:b w:val="0"/>
        </w:rPr>
        <w:t>Ja tās ir lietas, es tās noteikti nesīšu visdrīzāk uz Brīvbodi.</w:t>
      </w:r>
    </w:p>
    <w:p>
      <w:r>
        <w:rPr>
          <w:b w:val="0"/>
        </w:rPr>
        <w:t xml:space="preserve">S2: </w:t>
      </w:r>
      <w:r>
        <w:rPr>
          <w:b w:val="0"/>
        </w:rPr>
        <w:t>Nu, kaut kādas, jā, ko es tur arī kaut kādu, ko es tur pagājšo reizi nesu, kaut kādu arī vēl dilles rotaļlietu, ko viņa nekad nespēlējās.</w:t>
      </w:r>
    </w:p>
    <w:p>
      <w:r>
        <w:rPr>
          <w:b w:val="0"/>
        </w:rPr>
        <w:t xml:space="preserve">S2: </w:t>
      </w:r>
      <w:r>
        <w:rPr>
          <w:b w:val="0"/>
        </w:rPr>
        <w:t>Nu kaut kā... nu, man liekas, nu tā jau kādam varētu vēl noderēt.</w:t>
      </w:r>
    </w:p>
    <w:p>
      <w:r>
        <w:rPr>
          <w:b w:val="0"/>
        </w:rPr>
        <w:t xml:space="preserve">S2: </w:t>
      </w:r>
      <w:r>
        <w:rPr>
          <w:b w:val="0"/>
        </w:rPr>
        <w:t>Bet tās, man atkal liekas, tas tekstils, man liekas, tas laikam ir tāds vis- es nezinu, kaut kāds tāds vislielākais piesār- piesārņotājs, un tad man šķiet, ka jau tāds tekstils tik daudz ir, un tas tur reāli man rada kaut kādu vainas sajūtu, jo man jau patīk drēbes.</w:t>
      </w:r>
    </w:p>
    <w:p>
      <w:r>
        <w:rPr>
          <w:b/>
        </w:rPr>
        <w:t xml:space="preserve">S1: </w:t>
      </w:r>
      <w:r>
        <w:rPr>
          <w:b/>
        </w:rPr>
        <w:t>Bet kas rada vainas sajūtu? Tad, kad tu...</w:t>
      </w:r>
    </w:p>
    <w:p>
      <w:r>
        <w:rPr>
          <w:b w:val="0"/>
        </w:rPr>
        <w:t xml:space="preserve">S2: </w:t>
      </w:r>
      <w:r>
        <w:rPr>
          <w:b w:val="0"/>
        </w:rPr>
        <w:t>Nu, ka tā kā es laikam pati esmu tās, kas tā kā piedalās, nu, tajā... apaugu ar tām drēbēm un... nu, ak dievs, ka man liekas arī...</w:t>
      </w:r>
    </w:p>
    <w:p>
      <w:pPr>
        <w:pStyle w:val="Heading2"/>
      </w:pPr>
      <w:r>
        <w:rPr>
          <w:sz w:val="24"/>
        </w:rPr>
        <w:t>00:09:55 - 00:11:55</w:t>
      </w:r>
    </w:p>
    <w:p>
      <w:r>
        <w:rPr>
          <w:b w:val="0"/>
        </w:rPr>
        <w:t xml:space="preserve">S2: </w:t>
      </w:r>
      <w:r>
        <w:rPr>
          <w:b w:val="0"/>
        </w:rPr>
        <w:t>...jo man liekas arī viņu ir daudz.</w:t>
      </w:r>
    </w:p>
    <w:p>
      <w:r>
        <w:rPr>
          <w:b w:val="0"/>
        </w:rPr>
        <w:t xml:space="preserve">S2: </w:t>
      </w:r>
      <w:r>
        <w:rPr>
          <w:b w:val="0"/>
        </w:rPr>
        <w:t>Un kaut vai, okei, tur lielākoties man šķiet, ka viss ir kaut kādas humpalu lietas, bet man liekas arī humpals nav kā bērnībā, ka tev tur tiešām ir, nu tādas, kuras kaut kā, nu es nezinu, man no bērnības ir atmiņa, ka viņas, nu tiešām ir tāda liela laimes spēle.</w:t>
      </w:r>
    </w:p>
    <w:p>
      <w:r>
        <w:rPr>
          <w:b w:val="0"/>
        </w:rPr>
        <w:t xml:space="preserve">S2: </w:t>
      </w:r>
      <w:r>
        <w:rPr>
          <w:b w:val="0"/>
        </w:rPr>
        <w:t>Un tagad man ir tāda sajūta, ka tas ir vienkārši kaut kāds Primarks, kurš ir atvests ar virkām un daudz pat, man liekas, kaut vai... vai tagad man liekas vēl trakāk, tā kā Sheins un tā.</w:t>
      </w:r>
    </w:p>
    <w:p>
      <w:r>
        <w:rPr>
          <w:b/>
        </w:rPr>
        <w:t xml:space="preserve">S1: </w:t>
      </w:r>
      <w:r>
        <w:rPr>
          <w:b/>
        </w:rPr>
        <w:t>Bet laimes spēle bērnībā, kā tu to domā?</w:t>
      </w:r>
    </w:p>
    <w:p>
      <w:r>
        <w:rPr>
          <w:b w:val="0"/>
        </w:rPr>
        <w:t xml:space="preserve">S2: </w:t>
      </w:r>
      <w:r>
        <w:rPr>
          <w:b w:val="0"/>
        </w:rPr>
        <w:t>Man liekas, ka tā kā tas bija kaut kā varbūt, nu tur droši vien, ka bija tā cītīgāk jārokas.</w:t>
      </w:r>
    </w:p>
    <w:p>
      <w:r>
        <w:rPr>
          <w:b w:val="0"/>
        </w:rPr>
        <w:t xml:space="preserve">S2: </w:t>
      </w:r>
      <w:r>
        <w:rPr>
          <w:b w:val="0"/>
        </w:rPr>
        <w:t>Nu, tas nebija droši vien arī, jo man liekas tagad jau tās lietas, ko viņi tur ved, ir vienkārši kaut kādas, nu tā kā div- divas sezonas atpakaļ lietas.</w:t>
      </w:r>
    </w:p>
    <w:p>
      <w:r>
        <w:rPr>
          <w:b w:val="0"/>
        </w:rPr>
        <w:t xml:space="preserve">S2: </w:t>
      </w:r>
      <w:r>
        <w:rPr>
          <w:b w:val="0"/>
        </w:rPr>
        <w:t>Nu, droši vien, ja tas nav kaut kāds, nu tā kā, nezinu, vintage humāna vai kaut kas tāds.</w:t>
      </w:r>
    </w:p>
    <w:p>
      <w:r>
        <w:rPr>
          <w:b w:val="0"/>
        </w:rPr>
        <w:t xml:space="preserve">S2: </w:t>
      </w:r>
      <w:r>
        <w:rPr>
          <w:b w:val="0"/>
        </w:rPr>
        <w:t>Un, un, un... nu jā, tad man liekas bērnībā tur jau tā kā tur, nezinu, atro- atrod kaut kādas retās lietas, nu kas ir ar... nu kaut vai es nezinu, pēc tiem kaut kādiem zīmoliem vai, nu kas liekas tāds tur, nezinu, atrod sev Levi's džinsus un tad tev ir tāds "jē", jo tu esi pieradis nēsāt savu mammas draugu dēlu vecās bikses.</w:t>
      </w:r>
    </w:p>
    <w:p>
      <w:r>
        <w:rPr>
          <w:b/>
        </w:rPr>
        <w:t xml:space="preserve">S1: </w:t>
      </w:r>
      <w:r>
        <w:rPr>
          <w:b/>
        </w:rPr>
        <w:t>Vai tev ir kaut kādas tādas, nu jā, es nezinu, jā, kādas tev ir tās bērnības atmiņas par humpišiem?</w:t>
      </w:r>
    </w:p>
    <w:p>
      <w:r>
        <w:rPr>
          <w:b w:val="0"/>
        </w:rPr>
        <w:t xml:space="preserve">S2: </w:t>
      </w:r>
      <w:r>
        <w:rPr>
          <w:b w:val="0"/>
        </w:rPr>
        <w:t>Es nezinu, tas tā vienkārši tā kā bija lie- nu, ka tā- tā bija lieta.</w:t>
      </w:r>
    </w:p>
    <w:p>
      <w:r>
        <w:rPr>
          <w:b w:val="0"/>
        </w:rPr>
        <w:t xml:space="preserve">S2: </w:t>
      </w:r>
      <w:r>
        <w:rPr>
          <w:b w:val="0"/>
        </w:rPr>
        <w:t>Es domāju, ka tas arī droši vien ietekmē to, kāpēc, nu es joprojām, nu tā kā iepērkos humpalās, jo, nu droši vien, ka 90-ajos nevienam nebija naudas un lai- lai nebūtu jānēsā mammas draudzeņu dēlu lietas, tad man liekas, ka mēs tur gājām diezgan uz tām humpalām.</w:t>
      </w:r>
    </w:p>
    <w:p>
      <w:r>
        <w:rPr>
          <w:b/>
        </w:rPr>
        <w:t xml:space="preserve">S1: </w:t>
      </w:r>
      <w:r>
        <w:rPr>
          <w:b/>
        </w:rPr>
        <w:t>Tā kā uz kaut kād-</w:t>
      </w:r>
    </w:p>
    <w:p>
      <w:pPr>
        <w:pStyle w:val="Heading2"/>
      </w:pPr>
      <w:r>
        <w:rPr>
          <w:sz w:val="24"/>
        </w:rPr>
        <w:t>00:11:54 - 00:13:54</w:t>
      </w:r>
    </w:p>
    <w:p>
      <w:r>
        <w:rPr>
          <w:b/>
        </w:rPr>
        <w:t xml:space="preserve">S1: </w:t>
      </w:r>
      <w:r>
        <w:rPr>
          <w:b/>
        </w:rPr>
        <w:t>Tā kā uz kaut kādiem veikaliem vai, vai kā tas bija? Jo, piemēram, Jaunbērzē bija tā, ka vienkārši, nu, ka atbrauc nedēļas nogalē, tad tur tā kā izliek tādas segas un saliek kaudzes, un tad tā kā tad cilvēki nāk tur tā kā parakāties un tad, ja kaut ko atrod, tad es nezinu.</w:t>
      </w:r>
    </w:p>
    <w:p>
      <w:r>
        <w:rPr>
          <w:b w:val="0"/>
        </w:rPr>
        <w:t xml:space="preserve">S2: </w:t>
      </w:r>
      <w:r>
        <w:rPr>
          <w:b w:val="0"/>
        </w:rPr>
        <w:t>Nē, man laikam vairāk ir tāda, tāda pagrabīgāka atmiņa par to, ka, nu, ka tas ir kaut kāds tāds, nu, ka tie kā... man ir tā atmiņa par tādām riktīgām kaudzēm arī, nu, ka tu tur tā kā tiešām rocies.</w:t>
      </w:r>
    </w:p>
    <w:p>
      <w:r>
        <w:rPr>
          <w:b w:val="0"/>
        </w:rPr>
        <w:t xml:space="preserve">S2: </w:t>
      </w:r>
      <w:r>
        <w:rPr>
          <w:b w:val="0"/>
        </w:rPr>
        <w:t>Tas varbūt tā vairāk no kaut kā, kad pie vecās mmammas esmu bijusi.</w:t>
      </w:r>
    </w:p>
    <w:p>
      <w:r>
        <w:rPr>
          <w:b/>
        </w:rPr>
        <w:t xml:space="preserve">S1: </w:t>
      </w:r>
      <w:r>
        <w:rPr>
          <w:b/>
        </w:rPr>
        <w:t>Tas ir, tas ir tur Apē vai kur, vai pie Gulbenes?</w:t>
      </w:r>
    </w:p>
    <w:p>
      <w:r>
        <w:rPr>
          <w:b w:val="0"/>
        </w:rPr>
        <w:t xml:space="preserve">S2: </w:t>
      </w:r>
      <w:r>
        <w:rPr>
          <w:b w:val="0"/>
        </w:rPr>
        <w:t>Nu, tolaik viņai bija dzīvoklis Palsmanē.</w:t>
      </w:r>
    </w:p>
    <w:p>
      <w:r>
        <w:rPr>
          <w:b w:val="0"/>
        </w:rPr>
        <w:t xml:space="preserve">S2: </w:t>
      </w:r>
      <w:r>
        <w:rPr>
          <w:b w:val="0"/>
        </w:rPr>
        <w:t>Man liekas, tur arī bija kaut kas tāds.</w:t>
      </w:r>
    </w:p>
    <w:p>
      <w:r>
        <w:rPr>
          <w:b/>
        </w:rPr>
        <w:t xml:space="preserve">S1: </w:t>
      </w:r>
      <w:r>
        <w:rPr>
          <w:b/>
        </w:rPr>
        <w:t>Tas ir kurā pusē?</w:t>
      </w:r>
    </w:p>
    <w:p>
      <w:r>
        <w:rPr>
          <w:b w:val="0"/>
        </w:rPr>
        <w:t xml:space="preserve">S2: </w:t>
      </w:r>
      <w:r>
        <w:rPr>
          <w:b w:val="0"/>
        </w:rPr>
        <w:t>Ievalkas šo pusi.</w:t>
      </w:r>
    </w:p>
    <w:p>
      <w:r>
        <w:rPr>
          <w:b/>
        </w:rPr>
        <w:t xml:space="preserve">S1: </w:t>
      </w:r>
      <w:r>
        <w:rPr>
          <w:b/>
        </w:rPr>
        <w:t>Mhm.</w:t>
      </w:r>
    </w:p>
    <w:p>
      <w:r>
        <w:rPr>
          <w:b w:val="0"/>
        </w:rPr>
        <w:t xml:space="preserve">S2: </w:t>
      </w:r>
      <w:r>
        <w:rPr>
          <w:b w:val="0"/>
        </w:rPr>
        <w:t>Un, un jā.</w:t>
      </w:r>
    </w:p>
    <w:p>
      <w:r>
        <w:rPr>
          <w:b w:val="0"/>
        </w:rPr>
        <w:t xml:space="preserve">S2: </w:t>
      </w:r>
      <w:r>
        <w:rPr>
          <w:b w:val="0"/>
        </w:rPr>
        <w:t>Nē, man nav laikam... man ir viena ļoti interesanta atmiņa par to, kad, bet tas jau bija daudz vēlāk, kad es jau beidzu jau, nu jau mācījos, man liekas, kaut kādā varbūt jau pat vidusskolā, ka mūsu vecāku kaimiņu tā kā tā sieva bija kaut kā nopirkusi visu to lielo humpalu kravu, un tad viņa vienkārši viss, tas viņas, nu ķipa, bija tā kā kā noliktava.</w:t>
      </w:r>
    </w:p>
    <w:p>
      <w:r>
        <w:rPr>
          <w:b w:val="0"/>
        </w:rPr>
        <w:t xml:space="preserve">S2: </w:t>
      </w:r>
      <w:r>
        <w:rPr>
          <w:b w:val="0"/>
        </w:rPr>
        <w:t>Un tad man ir tā atmiņa, ka mēs tur ejam ar mammu, nu tā kā skatīties uz to viņas māju, tur rakāties cauri tām lietām.</w:t>
      </w:r>
    </w:p>
    <w:p>
      <w:r>
        <w:rPr>
          <w:b w:val="0"/>
        </w:rPr>
        <w:t xml:space="preserve">S2: </w:t>
      </w:r>
      <w:r>
        <w:rPr>
          <w:b w:val="0"/>
        </w:rPr>
        <w:t>Un tā īstenība reāli bija ļoti krutas lietas, man joprojām ir.</w:t>
      </w:r>
    </w:p>
    <w:p>
      <w:r>
        <w:rPr>
          <w:b/>
        </w:rPr>
        <w:t xml:space="preserve">S1: </w:t>
      </w:r>
      <w:r>
        <w:rPr>
          <w:b/>
        </w:rPr>
        <w:t>Bet viņa tā kā, nu, ar mērķi uzsist gaisā kaut kādas tās lietas viņai bija kaut kāds...</w:t>
      </w:r>
    </w:p>
    <w:p>
      <w:r>
        <w:rPr>
          <w:b w:val="0"/>
        </w:rPr>
        <w:t xml:space="preserve">S2: </w:t>
      </w:r>
      <w:r>
        <w:rPr>
          <w:b w:val="0"/>
        </w:rPr>
        <w:t>Vai viņai... es īsti pat īsti nesaprotu, vai viņa bija kaut kam piekritusi viņas paglabāt un tas cilvēks tur notinās, vai es īsti nezinu, kas tur notika, bet man, man ir tiešām tā atmiņa par to, kā tur tās lietas maksāja kaut kādus divus eiro.</w:t>
      </w:r>
    </w:p>
    <w:p>
      <w:r>
        <w:rPr>
          <w:b/>
        </w:rPr>
        <w:t xml:space="preserve">S1: </w:t>
      </w:r>
      <w:r>
        <w:rPr>
          <w:b/>
        </w:rPr>
        <w:t>Ā, un tad, bet tad tu pirki no viņas, jūs pirkāt no viņas kaut kā sanāca?</w:t>
      </w:r>
    </w:p>
    <w:p>
      <w:r>
        <w:rPr>
          <w:b w:val="0"/>
        </w:rPr>
        <w:t xml:space="preserve">S2: </w:t>
      </w:r>
      <w:r>
        <w:rPr>
          <w:b w:val="0"/>
        </w:rPr>
        <w:t>Ķipa jā, bet vienkārši tas, nu tas viss koncepts tik interesants...</w:t>
      </w:r>
    </w:p>
    <w:p>
      <w:pPr>
        <w:pStyle w:val="Heading2"/>
      </w:pPr>
      <w:r>
        <w:rPr>
          <w:sz w:val="24"/>
        </w:rPr>
        <w:t>00:13:53 - 00:15:53</w:t>
      </w:r>
    </w:p>
    <w:p>
      <w:r>
        <w:rPr>
          <w:b w:val="0"/>
        </w:rPr>
        <w:t xml:space="preserve">S2: </w:t>
      </w:r>
      <w:r>
        <w:rPr>
          <w:b w:val="0"/>
        </w:rPr>
        <w:t>...koncepts tik interesants, nu, ka tur mājās tev tur viss izkrauts.</w:t>
      </w:r>
    </w:p>
    <w:p>
      <w:r>
        <w:rPr>
          <w:b w:val="0"/>
        </w:rPr>
        <w:t xml:space="preserve">S2: </w:t>
      </w:r>
      <w:r>
        <w:rPr>
          <w:b w:val="0"/>
        </w:rPr>
        <w:t>Iedomājies, kā viņas vīram bija, ka viņa pēkšņi pārvērtusi viņu māju par humpalu noliktavu.</w:t>
      </w:r>
    </w:p>
    <w:p>
      <w:r>
        <w:rPr>
          <w:b w:val="0"/>
        </w:rPr>
        <w:t xml:space="preserve">S2: </w:t>
      </w:r>
      <w:r>
        <w:rPr>
          <w:b w:val="0"/>
        </w:rPr>
        <w:t>Jo, nu, tā kā humpals jau arī nes to smaržiņu bišķiņ klāt arī.</w:t>
      </w:r>
    </w:p>
    <w:p>
      <w:r>
        <w:rPr>
          <w:b w:val="0"/>
        </w:rPr>
        <w:t xml:space="preserve">S2: </w:t>
      </w:r>
      <w:r>
        <w:rPr>
          <w:b w:val="0"/>
        </w:rPr>
        <w:t>Nu jā, bet tā man liekas vienkārši tāda interesantākā humpalu pieredze.</w:t>
      </w:r>
    </w:p>
    <w:p>
      <w:r>
        <w:rPr>
          <w:b/>
        </w:rPr>
        <w:t xml:space="preserve">S1: </w:t>
      </w:r>
      <w:r>
        <w:rPr>
          <w:b/>
        </w:rPr>
        <w:t>Bet tu pieminēji vispār tā kā kaut kādu to vainas sajūtas klātbūtni.</w:t>
      </w:r>
    </w:p>
    <w:p>
      <w:r>
        <w:rPr>
          <w:b/>
        </w:rPr>
        <w:t xml:space="preserve">S1: </w:t>
      </w:r>
      <w:r>
        <w:rPr>
          <w:b/>
        </w:rPr>
        <w:t>Es nezinu, tu vari tā kā paturpināt, tā kā kuros brīžos vai tu tā kā esi to sajutusi?</w:t>
      </w:r>
    </w:p>
    <w:p>
      <w:r>
        <w:rPr>
          <w:b w:val="0"/>
        </w:rPr>
        <w:t xml:space="preserve">S2: </w:t>
      </w:r>
      <w:r>
        <w:rPr>
          <w:b w:val="0"/>
        </w:rPr>
        <w:t>Nu, man liekas, tā kā, nu viena lieta, ko es arī tā kā pieņēmu lēmumu, ka nesūtīšu drēbes no Ķīnas nekad, jo, okei, man liekas, pat ja tu, pat ja es spēju tur kaut kā tajā brīdī nedomāt par tiem bērniem, kas viņas ražo.</w:t>
      </w:r>
    </w:p>
    <w:p>
      <w:r>
        <w:rPr>
          <w:b w:val="0"/>
        </w:rPr>
        <w:t xml:space="preserve">S2: </w:t>
      </w:r>
      <w:r>
        <w:rPr>
          <w:b w:val="0"/>
        </w:rPr>
        <w:t>Nu, es tik un tā redzu to situāciju, ka tev tur no tās Ķīnas atnāk kaut kāds, nezinu, briesmīga auduma lieta, kas vispār nav tā kā tu viņu esi domājis, kā viņa būs, un tad tā realitāte, ka viņa tā kā atbrauc tev tāds kā atkritums, es nezinu.</w:t>
      </w:r>
    </w:p>
    <w:p>
      <w:r>
        <w:rPr>
          <w:b w:val="0"/>
        </w:rPr>
        <w:t xml:space="preserve">S2: </w:t>
      </w:r>
      <w:r>
        <w:rPr>
          <w:b w:val="0"/>
        </w:rPr>
        <w:t>Un tad man liekas, ka, nu, tas ļoti man radīja vainas sajūtu, jo man nebija, nu, man arī nekad nav tāda sajūta, ka tā ir lieta, kas kādu padarīs baigi laimīgu, nu, ja es viņu kādam aiznesīšu tur uz kaut kādu...</w:t>
      </w:r>
    </w:p>
    <w:p>
      <w:r>
        <w:rPr>
          <w:b w:val="0"/>
        </w:rPr>
        <w:t xml:space="preserve">S2: </w:t>
      </w:r>
      <w:r>
        <w:rPr>
          <w:b w:val="0"/>
        </w:rPr>
        <w:t>Bet tajā pašā laikā tur tik daudz resursu ir izmantoti, lai viņa vispār taptu.</w:t>
      </w:r>
    </w:p>
    <w:p>
      <w:r>
        <w:rPr>
          <w:b w:val="0"/>
        </w:rPr>
        <w:t xml:space="preserve">S2: </w:t>
      </w:r>
      <w:r>
        <w:rPr>
          <w:b w:val="0"/>
        </w:rPr>
        <w:t>Un, nu jā, man liekas, pat kaut kā man liekas arī citreiz...</w:t>
      </w:r>
    </w:p>
    <w:p>
      <w:r>
        <w:rPr>
          <w:b w:val="0"/>
        </w:rPr>
        <w:t xml:space="preserve">S2: </w:t>
      </w:r>
      <w:r>
        <w:rPr>
          <w:b w:val="0"/>
        </w:rPr>
        <w:t>Nu, it sevišķi tagad, kad aizej uz kaut kādām humpalām, un tur tik daudz skumju lietu ir, ka tur ir kaut kādi, nezinu, 15 T-krekli ar kaut kādu vienradža apdruku, un tu zini, ka nevienam viņus nevajag.</w:t>
      </w:r>
    </w:p>
    <w:p>
      <w:r>
        <w:rPr>
          <w:b w:val="0"/>
        </w:rPr>
        <w:t xml:space="preserve">S2: </w:t>
      </w:r>
      <w:r>
        <w:rPr>
          <w:b w:val="0"/>
        </w:rPr>
        <w:t>Nu, man liekas, ka tas...</w:t>
      </w:r>
    </w:p>
    <w:p>
      <w:r>
        <w:rPr>
          <w:b w:val="0"/>
        </w:rPr>
        <w:t xml:space="preserve">S2: </w:t>
      </w:r>
      <w:r>
        <w:rPr>
          <w:b w:val="0"/>
        </w:rPr>
        <w:t>Jo, nu jā, droši vien kaut kā ar lietām es to tik ļoti nejūtu, jo es vienkārši, nu, tas varbūt viņas... nu, kaut kādām tādām, nu nezinu, citām lietām, tur, nezinu, katliņi, pannas, nu man vienkārši viņu, nu daudz...</w:t>
      </w:r>
    </w:p>
    <w:p>
      <w:pPr>
        <w:pStyle w:val="Heading2"/>
      </w:pPr>
      <w:r>
        <w:rPr>
          <w:sz w:val="24"/>
        </w:rPr>
        <w:t>00:15:52 - 00:17:52</w:t>
      </w:r>
    </w:p>
    <w:p>
      <w:r>
        <w:rPr>
          <w:b w:val="0"/>
        </w:rPr>
        <w:t xml:space="preserve">S2: </w:t>
      </w:r>
      <w:r>
        <w:rPr>
          <w:b w:val="0"/>
        </w:rPr>
        <w:t>...daudz retāk pie manis nokļūst, un tā kā, nu jā, tas tekstils kaut kā liekas tāds...</w:t>
      </w:r>
    </w:p>
    <w:p>
      <w:r>
        <w:rPr>
          <w:b w:val="0"/>
        </w:rPr>
        <w:t xml:space="preserve">S2: </w:t>
      </w:r>
      <w:r>
        <w:rPr>
          <w:b w:val="0"/>
        </w:rPr>
        <w:t>Nu, jo iespējams, ka tā vienkārši, jā, man liekas, ka tā ir tāda vis...</w:t>
      </w:r>
    </w:p>
    <w:p>
      <w:r>
        <w:rPr>
          <w:b w:val="0"/>
        </w:rPr>
        <w:t xml:space="preserve">S2: </w:t>
      </w:r>
      <w:r>
        <w:rPr>
          <w:b w:val="0"/>
        </w:rPr>
        <w:t>Par daudz, par daudz saražotā lieta, nu, kur nav vajadzība.</w:t>
      </w:r>
    </w:p>
    <w:p>
      <w:r>
        <w:rPr>
          <w:b/>
        </w:rPr>
        <w:t xml:space="preserve">S1: </w:t>
      </w:r>
      <w:r>
        <w:rPr>
          <w:b/>
        </w:rPr>
        <w:t>Hm.</w:t>
      </w:r>
    </w:p>
    <w:p>
      <w:r>
        <w:rPr>
          <w:b/>
        </w:rPr>
        <w:t xml:space="preserve">S1: </w:t>
      </w:r>
      <w:r>
        <w:rPr>
          <w:b/>
        </w:rPr>
        <w:t>Bet tad tas ir tas, kur tu esi izvēlējusies nepiedalīties?</w:t>
      </w:r>
    </w:p>
    <w:p>
      <w:r>
        <w:rPr>
          <w:b w:val="0"/>
        </w:rPr>
        <w:t xml:space="preserve">S2: </w:t>
      </w:r>
      <w:r>
        <w:rPr>
          <w:b w:val="0"/>
        </w:rPr>
        <w:t>Nu, nosacīti, jo tāpatās mēdz, man liekas, arī aiziet uz kaut kādām humpalām un tad nopirkt kaut ko ar to domu, ka tā kā...</w:t>
      </w:r>
    </w:p>
    <w:p>
      <w:r>
        <w:rPr>
          <w:b w:val="0"/>
        </w:rPr>
        <w:t xml:space="preserve">S2: </w:t>
      </w:r>
      <w:r>
        <w:rPr>
          <w:b w:val="0"/>
        </w:rPr>
        <w:t>Nu, es īsti neesmu pārliecināta, ka šitais tā kā ieies manā garderobē, bet, nu, es tā kā tagad nopirkšu, un tad es pēc, nezinu, pusgada sapratīšu, ka, nu, es šo nekad nelietoju, un es esmu vienkārši savu...</w:t>
      </w:r>
    </w:p>
    <w:p>
      <w:r>
        <w:rPr>
          <w:b w:val="0"/>
        </w:rPr>
        <w:t xml:space="preserve">S2: </w:t>
      </w:r>
      <w:r>
        <w:rPr>
          <w:b w:val="0"/>
        </w:rPr>
        <w:t>Atstiepusi arī kaut kādu skumjo lietu uz mājām.</w:t>
      </w:r>
    </w:p>
    <w:p>
      <w:r>
        <w:rPr>
          <w:b/>
        </w:rPr>
        <w:t xml:space="preserve">S1: </w:t>
      </w:r>
      <w:r>
        <w:rPr>
          <w:b/>
        </w:rPr>
        <w:t>Hm.</w:t>
      </w:r>
    </w:p>
    <w:p>
      <w:r>
        <w:rPr>
          <w:b/>
        </w:rPr>
        <w:t xml:space="preserve">S1: </w:t>
      </w:r>
      <w:r>
        <w:rPr>
          <w:b/>
        </w:rPr>
        <w:t>Bet ko tu dari?</w:t>
      </w:r>
    </w:p>
    <w:p>
      <w:r>
        <w:rPr>
          <w:b w:val="0"/>
        </w:rPr>
        <w:t xml:space="preserve">S2: </w:t>
      </w:r>
      <w:r>
        <w:rPr>
          <w:b w:val="0"/>
        </w:rPr>
        <w:t>Nu, agrāk, man liekas, tā kā kaut kādos agrākos laikos, nu, kad man bija tie mani, es nezinu</w:t>
      </w:r>
    </w:p>
    <w:p>
      <w:r>
        <w:rPr>
          <w:b w:val="0"/>
        </w:rPr>
        <w:t xml:space="preserve">S2: </w:t>
      </w:r>
      <w:r>
        <w:rPr>
          <w:b w:val="0"/>
        </w:rPr>
        <w:t>Kaut kā, man liekas, arī tā dzīve bija citādāka, mēs diezgan daudz ar draudzenēm mainījāmies ar tām drēbēm, un tajā brīdī tu droši vien tā kā noņem kaut kādu atbildību, kas notiek tālāk, jo iespējams, tā draudzene tur paņem to lietu un arī pēc mēneša varbūt izmet ārā vai... nu kaut kā tā, bet, nu, tu esi tā kā kādam atdevis vai, nu tā.</w:t>
      </w:r>
    </w:p>
    <w:p>
      <w:r>
        <w:rPr>
          <w:b w:val="0"/>
        </w:rPr>
        <w:t xml:space="preserve">S2: </w:t>
      </w:r>
      <w:r>
        <w:rPr>
          <w:b w:val="0"/>
        </w:rPr>
        <w:t>Tagad tā mēs nedarām, jo mums jau tie visi izmēri, ķermeņi mainās, atšķiras, un arī nav tā, ka kāds tur baigi grib arī vairs tavas...</w:t>
      </w:r>
    </w:p>
    <w:p>
      <w:r>
        <w:rPr>
          <w:b w:val="0"/>
        </w:rPr>
        <w:t xml:space="preserve">S2: </w:t>
      </w:r>
      <w:r>
        <w:rPr>
          <w:b w:val="0"/>
        </w:rPr>
        <w:t>Nezinu, kaut kādu tavu eksperimenta apģērbu.</w:t>
      </w:r>
    </w:p>
    <w:p>
      <w:r>
        <w:rPr>
          <w:b w:val="0"/>
        </w:rPr>
        <w:t xml:space="preserve">S2: </w:t>
      </w:r>
      <w:r>
        <w:rPr>
          <w:b w:val="0"/>
        </w:rPr>
        <w:t>Jā.</w:t>
      </w:r>
    </w:p>
    <w:p>
      <w:r>
        <w:rPr>
          <w:b w:val="0"/>
        </w:rPr>
        <w:t xml:space="preserve">S2: </w:t>
      </w:r>
      <w:r>
        <w:rPr>
          <w:b w:val="0"/>
        </w:rPr>
        <w:t>Nu lūk, un...</w:t>
      </w:r>
    </w:p>
    <w:p>
      <w:r>
        <w:rPr>
          <w:b w:val="0"/>
        </w:rPr>
        <w:t xml:space="preserve">S2: </w:t>
      </w:r>
      <w:r>
        <w:rPr>
          <w:b w:val="0"/>
        </w:rPr>
        <w:t>Es piedod, es kaut kur pazaudējos.</w:t>
      </w:r>
    </w:p>
    <w:p>
      <w:r>
        <w:rPr>
          <w:b/>
        </w:rPr>
        <w:t xml:space="preserve">S1: </w:t>
      </w:r>
      <w:r>
        <w:rPr>
          <w:b/>
        </w:rPr>
        <w:t>Nē, es laikam jautāju par to...</w:t>
      </w:r>
    </w:p>
    <w:p>
      <w:r>
        <w:rPr>
          <w:b w:val="0"/>
        </w:rPr>
        <w:t xml:space="preserve">S2: </w:t>
      </w:r>
      <w:r>
        <w:rPr>
          <w:b w:val="0"/>
        </w:rPr>
        <w:t>Ko es daru tagad ar tām lietām, jā.</w:t>
      </w:r>
    </w:p>
    <w:p>
      <w:r>
        <w:rPr>
          <w:b/>
        </w:rPr>
        <w:t xml:space="preserve">S1: </w:t>
      </w:r>
      <w:r>
        <w:rPr>
          <w:b/>
        </w:rPr>
        <w:t>Jā, jā, un arī par kaut kādu... joprojām kaut kā paturpinot par to, kurā brīdī tur ir kaut kāda vainas sajūta vai...</w:t>
      </w:r>
    </w:p>
    <w:p>
      <w:r>
        <w:rPr>
          <w:b w:val="0"/>
        </w:rPr>
        <w:t xml:space="preserve">S2: </w:t>
      </w:r>
      <w:r>
        <w:rPr>
          <w:b w:val="0"/>
        </w:rPr>
        <w:t>Jā.</w:t>
      </w:r>
    </w:p>
    <w:p>
      <w:r>
        <w:rPr>
          <w:b w:val="0"/>
        </w:rPr>
        <w:t xml:space="preserve">S2: </w:t>
      </w:r>
      <w:r>
        <w:rPr>
          <w:b w:val="0"/>
        </w:rPr>
        <w:t>Nu jā, droši vien...</w:t>
      </w:r>
    </w:p>
    <w:p>
      <w:pPr>
        <w:pStyle w:val="Heading2"/>
      </w:pPr>
      <w:r>
        <w:rPr>
          <w:sz w:val="24"/>
        </w:rPr>
        <w:t>00:17:51 - 00:19:51</w:t>
      </w:r>
    </w:p>
    <w:p>
      <w:r>
        <w:rPr>
          <w:b w:val="0"/>
        </w:rPr>
        <w:t xml:space="preserve">S2: </w:t>
      </w:r>
      <w:r>
        <w:rPr>
          <w:b w:val="0"/>
        </w:rPr>
        <w:t>Nu jā, droši vien, ka man ir tiešām arī, kad tā kā kaut kādas tiešām tās lietas tādas kaut kā nepārdomātas, tā kā, jā.</w:t>
      </w:r>
    </w:p>
    <w:p>
      <w:r>
        <w:rPr>
          <w:b w:val="0"/>
        </w:rPr>
        <w:t xml:space="preserve">S2: </w:t>
      </w:r>
      <w:r>
        <w:rPr>
          <w:b w:val="0"/>
        </w:rPr>
        <w:t>Es tagad arī, nu, cenšos skatīties tos materiālus, nu, tā kā vairs nepirkt tā kā plastmasas drēbes vai, nu, kaut kas, kur ir riktīgi daudz tas sajaukums.</w:t>
      </w:r>
    </w:p>
    <w:p>
      <w:r>
        <w:rPr>
          <w:b w:val="0"/>
        </w:rPr>
        <w:t xml:space="preserve">S2: </w:t>
      </w:r>
      <w:r>
        <w:rPr>
          <w:b w:val="0"/>
        </w:rPr>
        <w:t>Nu jā, nu kaut kā man, man laikam ir tāda ļoti, jā, neētiska sajūta par to visu drēbju jautājumu.</w:t>
      </w:r>
    </w:p>
    <w:p>
      <w:r>
        <w:rPr>
          <w:b w:val="0"/>
        </w:rPr>
        <w:t xml:space="preserve">S2: </w:t>
      </w:r>
      <w:r>
        <w:rPr>
          <w:b w:val="0"/>
        </w:rPr>
        <w:t>Es arī, nu tā kā vienlaikus, protams, es arī, nu man laikam tās vietas ir tik, cik ir, un tad es diezgan arī tās lietas, nu jā, dodu projām vai, piemēram...</w:t>
      </w:r>
    </w:p>
    <w:p>
      <w:r>
        <w:rPr>
          <w:b w:val="0"/>
        </w:rPr>
        <w:t xml:space="preserve">S2: </w:t>
      </w:r>
      <w:r>
        <w:rPr>
          <w:b w:val="0"/>
        </w:rPr>
        <w:t>Nu un es arī, es arī redzu to atšķirību, ka ir kaut kādas tās darba drēbes, kuras es tiešām, nu diezgan kaut kā esmu dārgi pirkusi, un tās es tā kā daudz, nu viņas ir tāda daudz stabilāka lieta manā garderobē.</w:t>
      </w:r>
    </w:p>
    <w:p>
      <w:r>
        <w:rPr>
          <w:b w:val="0"/>
        </w:rPr>
        <w:t xml:space="preserve">S2: </w:t>
      </w:r>
      <w:r>
        <w:rPr>
          <w:b w:val="0"/>
        </w:rPr>
        <w:t>Un tad kaut kādas tur, nezinu, t-kreikliņi vai, kuri tur nāk, iet, tas varbūt, jā, tā.</w:t>
      </w:r>
    </w:p>
    <w:p>
      <w:r>
        <w:rPr>
          <w:b w:val="0"/>
        </w:rPr>
        <w:t xml:space="preserve">S2: </w:t>
      </w:r>
      <w:r>
        <w:rPr>
          <w:b w:val="0"/>
        </w:rPr>
        <w:t>Jā.</w:t>
      </w:r>
    </w:p>
    <w:p>
      <w:r>
        <w:rPr>
          <w:b/>
        </w:rPr>
        <w:t xml:space="preserve">S1: </w:t>
      </w:r>
      <w:r>
        <w:rPr>
          <w:b/>
        </w:rPr>
        <w:t>Hm.</w:t>
      </w:r>
    </w:p>
    <w:p>
      <w:r>
        <w:rPr>
          <w:b/>
        </w:rPr>
        <w:t xml:space="preserve">S1: </w:t>
      </w:r>
      <w:r>
        <w:rPr>
          <w:b/>
        </w:rPr>
        <w:t>Un, nu jā, un par to kaut kādu, nu jā, lietu apriti saistībā ar dzīvokļa izmēru un kaut kā, jā, vai tas tevi, kā tas tevi nodarbina ikdienā, kaut kā to, es nezinu, lietu daudzumu, kaut kā, kā tu kontrolē vai kā tu, kā tu jūties par to un kā tu mēģini to, ko tu dari?</w:t>
      </w:r>
    </w:p>
    <w:p>
      <w:r>
        <w:rPr>
          <w:b w:val="0"/>
        </w:rPr>
        <w:t xml:space="preserve">S2: </w:t>
      </w:r>
      <w:r>
        <w:rPr>
          <w:b w:val="0"/>
        </w:rPr>
        <w:t>Nu jā, man liekas, tā kā, nu man ir tā sajūta, ka lietām vajag kaut kādu noteiktu vietu, nu es tev jau tur sākumā teicu, ka man tāda sajūta, ka man bišķi par daudz krūzīšu ir, jo mans plauktiņš, kurā man tās krūzītes stāv, ir...</w:t>
      </w:r>
    </w:p>
    <w:p>
      <w:pPr>
        <w:pStyle w:val="Heading2"/>
      </w:pPr>
      <w:r>
        <w:rPr>
          <w:sz w:val="24"/>
        </w:rPr>
        <w:t>00:19:50 - 00:21:50</w:t>
      </w:r>
    </w:p>
    <w:p>
      <w:r>
        <w:rPr>
          <w:b w:val="0"/>
        </w:rPr>
        <w:t xml:space="preserve">S2: </w:t>
      </w:r>
      <w:r>
        <w:rPr>
          <w:b w:val="0"/>
        </w:rPr>
        <w:t>...ir tik liels, cik viņš ir, un...</w:t>
      </w:r>
    </w:p>
    <w:p>
      <w:r>
        <w:rPr>
          <w:b w:val="0"/>
        </w:rPr>
        <w:t xml:space="preserve">S2: </w:t>
      </w:r>
      <w:r>
        <w:rPr>
          <w:b w:val="0"/>
        </w:rPr>
        <w:t>Nē, nē, man pietiek vēl.</w:t>
      </w:r>
    </w:p>
    <w:p>
      <w:r>
        <w:rPr>
          <w:b/>
        </w:rPr>
        <w:t xml:space="preserve">S1: </w:t>
      </w:r>
      <w:r>
        <w:rPr>
          <w:b/>
        </w:rPr>
        <w:t>Ļoti garšīgs piparmētru.</w:t>
      </w:r>
    </w:p>
    <w:p>
      <w:r>
        <w:rPr>
          <w:b w:val="0"/>
        </w:rPr>
        <w:t xml:space="preserve">S2: </w:t>
      </w:r>
      <w:r>
        <w:rPr>
          <w:b w:val="0"/>
        </w:rPr>
        <w:t>Es varu vēl uzliet.</w:t>
      </w:r>
    </w:p>
    <w:p>
      <w:r>
        <w:rPr>
          <w:b/>
        </w:rPr>
        <w:t xml:space="preserve">S1: </w:t>
      </w:r>
      <w:r>
        <w:rPr>
          <w:b/>
        </w:rPr>
        <w:t>Labprāt.</w:t>
      </w:r>
    </w:p>
    <w:p>
      <w:r>
        <w:rPr>
          <w:b/>
        </w:rPr>
        <w:t xml:space="preserve">S1: </w:t>
      </w:r>
      <w:r>
        <w:rPr>
          <w:b/>
        </w:rPr>
        <w:t>Tiešām ļoti garšīgs piparmētru.</w:t>
      </w:r>
    </w:p>
    <w:p>
      <w:r>
        <w:rPr>
          <w:b w:val="0"/>
        </w:rPr>
        <w:t xml:space="preserve">S2: </w:t>
      </w:r>
      <w:r>
        <w:rPr>
          <w:b w:val="0"/>
        </w:rPr>
        <w:t>Mammas...</w:t>
      </w:r>
    </w:p>
    <w:p>
      <w:r>
        <w:rPr>
          <w:b/>
        </w:rPr>
        <w:t xml:space="preserve">S1: </w:t>
      </w:r>
      <w:r>
        <w:rPr>
          <w:b/>
        </w:rPr>
        <w:t>Mhm.</w:t>
      </w:r>
    </w:p>
    <w:p>
      <w:r>
        <w:rPr>
          <w:b w:val="0"/>
        </w:rPr>
        <w:t xml:space="preserve">S2: </w:t>
      </w:r>
      <w:r>
        <w:rPr>
          <w:b w:val="0"/>
        </w:rPr>
        <w:t>Nu jā, droši vien, ka arī, nu es vienkārši zinu, ka nu man vecākiem vienkārši tās lietas kaut kur...</w:t>
      </w:r>
    </w:p>
    <w:p>
      <w:r>
        <w:rPr>
          <w:b w:val="0"/>
        </w:rPr>
        <w:t xml:space="preserve">S2: </w:t>
      </w:r>
      <w:r>
        <w:rPr>
          <w:b w:val="0"/>
        </w:rPr>
        <w:t>Nu, ka viņiem ir liela māja, viņiem tur ir noliktava, viņi kaut ko tur aizstiepj.</w:t>
      </w:r>
    </w:p>
    <w:p>
      <w:r>
        <w:rPr>
          <w:b w:val="0"/>
        </w:rPr>
        <w:t xml:space="preserve">S2: </w:t>
      </w:r>
      <w:r>
        <w:rPr>
          <w:b w:val="0"/>
        </w:rPr>
        <w:t>Skatos, ka tagad man mamma arī sāk izplesties manā drēbju skapī Jelgavas.</w:t>
      </w:r>
    </w:p>
    <w:p>
      <w:r>
        <w:rPr>
          <w:b/>
        </w:rPr>
        <w:t xml:space="preserve">S1: </w:t>
      </w:r>
      <w:r>
        <w:rPr>
          <w:b/>
        </w:rPr>
        <w:t>Ā, tā kā tavā?</w:t>
      </w:r>
    </w:p>
    <w:p>
      <w:r>
        <w:rPr>
          <w:b/>
        </w:rPr>
        <w:t xml:space="preserve">S1: </w:t>
      </w:r>
      <w:r>
        <w:rPr>
          <w:b/>
        </w:rPr>
        <w:t>Tev joprojām tur ir drēbju skapis?</w:t>
      </w:r>
    </w:p>
    <w:p>
      <w:r>
        <w:rPr>
          <w:b w:val="0"/>
        </w:rPr>
        <w:t xml:space="preserve">S2: </w:t>
      </w:r>
      <w:r>
        <w:rPr>
          <w:b w:val="0"/>
        </w:rPr>
        <w:t>Jā, man ir istaba Jelgavā pie mammas.</w:t>
      </w:r>
    </w:p>
    <w:p>
      <w:r>
        <w:rPr>
          <w:b/>
        </w:rPr>
        <w:t xml:space="preserve">S1: </w:t>
      </w:r>
      <w:r>
        <w:rPr>
          <w:b/>
        </w:rPr>
        <w:t>Jā.</w:t>
      </w:r>
    </w:p>
    <w:p>
      <w:r>
        <w:rPr>
          <w:b w:val="0"/>
        </w:rPr>
        <w:t xml:space="preserve">S2: </w:t>
      </w:r>
      <w:r>
        <w:rPr>
          <w:b w:val="0"/>
        </w:rPr>
        <w:t>Nu es arī, es arī esmu vedusi kaut kādas drēbes, nu uz Jelgavu, kur man ir licies tā kā - šo es nevilkšu ikdienā, bet tā kā priekš kaut kādiem tur Jelgavas notikumiem būs okei, ja man tas būs.</w:t>
      </w:r>
    </w:p>
    <w:p>
      <w:r>
        <w:rPr>
          <w:b w:val="0"/>
        </w:rPr>
        <w:t xml:space="preserve">S2: </w:t>
      </w:r>
      <w:r>
        <w:rPr>
          <w:b w:val="0"/>
        </w:rPr>
        <w:t>Kaut kā, jā.</w:t>
      </w:r>
    </w:p>
    <w:p>
      <w:r>
        <w:rPr>
          <w:b w:val="0"/>
        </w:rPr>
        <w:t xml:space="preserve">S2: </w:t>
      </w:r>
      <w:r>
        <w:rPr>
          <w:b w:val="0"/>
        </w:rPr>
        <w:t>Nu jā, es nezinu, man ir tā sajūta, jā, ka tā...</w:t>
      </w:r>
    </w:p>
    <w:p>
      <w:r>
        <w:rPr>
          <w:b w:val="0"/>
        </w:rPr>
        <w:t xml:space="preserve">S2: </w:t>
      </w:r>
      <w:r>
        <w:rPr>
          <w:b w:val="0"/>
        </w:rPr>
        <w:t>Man nepatīk, piemēram, ka...</w:t>
      </w:r>
    </w:p>
    <w:p>
      <w:r>
        <w:rPr>
          <w:b w:val="0"/>
        </w:rPr>
        <w:t xml:space="preserve">S2: </w:t>
      </w:r>
      <w:r>
        <w:rPr>
          <w:b w:val="0"/>
        </w:rPr>
        <w:t>Piemēram, šobrīd man arī, man bija kaut kā ļoti dī...</w:t>
      </w:r>
    </w:p>
    <w:p>
      <w:r>
        <w:rPr>
          <w:b w:val="0"/>
        </w:rPr>
        <w:t xml:space="preserve">S2: </w:t>
      </w:r>
      <w:r>
        <w:rPr>
          <w:b w:val="0"/>
        </w:rPr>
        <w:t>Es tā kā gribu, gribu iebūvējamo skapi guļamistabā, un bet nu tā kā man viņa vēl...</w:t>
      </w:r>
    </w:p>
    <w:p>
      <w:r>
        <w:rPr>
          <w:b w:val="0"/>
        </w:rPr>
        <w:t xml:space="preserve">S2: </w:t>
      </w:r>
      <w:r>
        <w:rPr>
          <w:b w:val="0"/>
        </w:rPr>
        <w:t>Es neesmu saorganizējusi.</w:t>
      </w:r>
    </w:p>
    <w:p>
      <w:r>
        <w:rPr>
          <w:b w:val="0"/>
        </w:rPr>
        <w:t xml:space="preserve">S2: </w:t>
      </w:r>
      <w:r>
        <w:rPr>
          <w:b w:val="0"/>
        </w:rPr>
        <w:t>Un tad, kad tieši es paņēmu Diļļuku mājās, tad man vajadzēja atrast jaunu risinājumu, jo man iepriekš bija, nu es nezinu, es tev varu parādīt, man tur ir skapis, un viņam blakus iepriekš bija vienkārši stanga, kur es tā kā izkāru drēbes.</w:t>
      </w:r>
    </w:p>
    <w:p>
      <w:r>
        <w:rPr>
          <w:b w:val="0"/>
        </w:rPr>
        <w:t xml:space="preserve">S2: </w:t>
      </w:r>
      <w:r>
        <w:rPr>
          <w:b w:val="0"/>
        </w:rPr>
        <w:t>Un tad tā kā, kad Diļļuks ieradās, tad man vajadzēja kaut kādu pagaidu risinājumu, nopirku istabai kaut kādu tādu auduma skapi.</w:t>
      </w:r>
    </w:p>
    <w:p>
      <w:r>
        <w:rPr>
          <w:b/>
        </w:rPr>
        <w:t xml:space="preserve">S1: </w:t>
      </w:r>
      <w:r>
        <w:rPr>
          <w:b/>
        </w:rPr>
        <w:t>Tāpēc, ka Dille kaut kā tur...</w:t>
      </w:r>
    </w:p>
    <w:p>
      <w:r>
        <w:rPr>
          <w:b w:val="0"/>
        </w:rPr>
        <w:t xml:space="preserve">S2: </w:t>
      </w:r>
      <w:r>
        <w:rPr>
          <w:b w:val="0"/>
        </w:rPr>
        <w:t>Nu, jo tā kā es zinu, ka dažreiz suņi grauž tekstilu, bet Diļļuks nebija tāds suns, un tā kā es varēju tā nedarīt.</w:t>
      </w:r>
    </w:p>
    <w:p>
      <w:r>
        <w:rPr>
          <w:b w:val="0"/>
        </w:rPr>
        <w:t xml:space="preserve">S2: </w:t>
      </w:r>
      <w:r>
        <w:rPr>
          <w:b w:val="0"/>
        </w:rPr>
        <w:t>Bet nu labi, joprojām es to izdarīju, un tad...</w:t>
      </w:r>
    </w:p>
    <w:p>
      <w:pPr>
        <w:pStyle w:val="Heading2"/>
      </w:pPr>
      <w:r>
        <w:rPr>
          <w:sz w:val="24"/>
        </w:rPr>
        <w:t>00:21:49 - 00:23:49</w:t>
      </w:r>
    </w:p>
    <w:p>
      <w:r>
        <w:rPr>
          <w:b w:val="0"/>
        </w:rPr>
        <w:t xml:space="preserve">S2: </w:t>
      </w:r>
      <w:r>
        <w:rPr>
          <w:b w:val="0"/>
        </w:rPr>
        <w:t>...es to izdarīju, un tad man, piemēram, tur stāv augšā tā kā tā drēbju stanga.</w:t>
      </w:r>
    </w:p>
    <w:p>
      <w:r>
        <w:rPr>
          <w:b/>
        </w:rPr>
        <w:t xml:space="preserve">S1: </w:t>
      </w:r>
      <w:r>
        <w:rPr>
          <w:b/>
        </w:rPr>
        <w:t>Jā.</w:t>
      </w:r>
    </w:p>
    <w:p>
      <w:r>
        <w:rPr>
          <w:b w:val="0"/>
        </w:rPr>
        <w:t xml:space="preserve">S2: </w:t>
      </w:r>
      <w:r>
        <w:rPr>
          <w:b w:val="0"/>
        </w:rPr>
        <w:t>Un tad man liekas, viņai nav vietas, bet tajā pašā laikā man arī...</w:t>
      </w:r>
    </w:p>
    <w:p>
      <w:r>
        <w:rPr>
          <w:b w:val="0"/>
        </w:rPr>
        <w:t xml:space="preserve">S2: </w:t>
      </w:r>
      <w:r>
        <w:rPr>
          <w:b w:val="0"/>
        </w:rPr>
        <w:t>Nu jā, es nezinu, es tā kā, man liekas, viņa vēl kādam varētu noderēt.</w:t>
      </w:r>
    </w:p>
    <w:p>
      <w:r>
        <w:rPr>
          <w:b/>
        </w:rPr>
        <w:t xml:space="preserve">S1: </w:t>
      </w:r>
      <w:r>
        <w:rPr>
          <w:b/>
        </w:rPr>
        <w:t>Mhm.</w:t>
      </w:r>
    </w:p>
    <w:p>
      <w:r>
        <w:rPr>
          <w:b w:val="0"/>
        </w:rPr>
        <w:t xml:space="preserve">S2: </w:t>
      </w:r>
      <w:r>
        <w:rPr>
          <w:b w:val="0"/>
        </w:rPr>
        <w:t>Un es neesmu to vēl tā kā izrisinājusi vai kaut kā tā.</w:t>
      </w:r>
    </w:p>
    <w:p>
      <w:r>
        <w:rPr>
          <w:b w:val="0"/>
        </w:rPr>
        <w:t xml:space="preserve">S2: </w:t>
      </w:r>
      <w:r>
        <w:rPr>
          <w:b w:val="0"/>
        </w:rPr>
        <w:t>Vai, jā, tas pats ar tām krūzītēm.</w:t>
      </w:r>
    </w:p>
    <w:p>
      <w:r>
        <w:rPr>
          <w:b w:val="0"/>
        </w:rPr>
        <w:t xml:space="preserve">S2: </w:t>
      </w:r>
      <w:r>
        <w:rPr>
          <w:b w:val="0"/>
        </w:rPr>
        <w:t>Nu labi, tās krūzīšu jautājums atrisināsies aiznesot kaut kur uz Brīvbodi.</w:t>
      </w:r>
    </w:p>
    <w:p>
      <w:r>
        <w:rPr>
          <w:b/>
        </w:rPr>
        <w:t xml:space="preserve">S1: </w:t>
      </w:r>
      <w:r>
        <w:rPr>
          <w:b/>
        </w:rPr>
        <w:t>Bet tas būtu tiešām tavs pirmais go-to variants, vai...?</w:t>
      </w:r>
    </w:p>
    <w:p>
      <w:r>
        <w:rPr>
          <w:b w:val="0"/>
        </w:rPr>
        <w:t xml:space="preserve">S2: </w:t>
      </w:r>
      <w:r>
        <w:rPr>
          <w:b w:val="0"/>
        </w:rPr>
        <w:t>Nu krūzītēm es domāju, ka jā.</w:t>
      </w:r>
    </w:p>
    <w:p>
      <w:r>
        <w:rPr>
          <w:b/>
        </w:rPr>
        <w:t xml:space="preserve">S1: </w:t>
      </w:r>
      <w:r>
        <w:rPr>
          <w:b/>
        </w:rPr>
        <w:t>Mhm.</w:t>
      </w:r>
    </w:p>
    <w:p>
      <w:r>
        <w:rPr>
          <w:b w:val="0"/>
        </w:rPr>
        <w:t xml:space="preserve">S2: </w:t>
      </w:r>
      <w:r>
        <w:rPr>
          <w:b w:val="0"/>
        </w:rPr>
        <w:t>Jā.</w:t>
      </w:r>
    </w:p>
    <w:p>
      <w:r>
        <w:rPr>
          <w:b w:val="0"/>
        </w:rPr>
        <w:t xml:space="preserve">S2: </w:t>
      </w:r>
      <w:r>
        <w:rPr>
          <w:b w:val="0"/>
        </w:rPr>
        <w:t>Nu tā, nu jo tā ir tā kā tāda, nu lieta lieta.</w:t>
      </w:r>
    </w:p>
    <w:p>
      <w:r>
        <w:rPr>
          <w:b/>
        </w:rPr>
        <w:t xml:space="preserve">S1: </w:t>
      </w:r>
      <w:r>
        <w:rPr>
          <w:b/>
        </w:rPr>
        <w:t>Mhm.</w:t>
      </w:r>
    </w:p>
    <w:p>
      <w:r>
        <w:rPr>
          <w:b w:val="0"/>
        </w:rPr>
        <w:t xml:space="preserve">S2: </w:t>
      </w:r>
      <w:r>
        <w:rPr>
          <w:b w:val="0"/>
        </w:rPr>
        <w:t>Jo man liekas ar, nu jā, ar tām drēbēm nu jau es arī citreiz drīzāk aiznesu uz kaut kādu to konteineru, nevis nestu uz Brīvbodi.</w:t>
      </w:r>
    </w:p>
    <w:p>
      <w:r>
        <w:rPr>
          <w:b w:val="0"/>
        </w:rPr>
        <w:t xml:space="preserve">S2: </w:t>
      </w:r>
      <w:r>
        <w:rPr>
          <w:b w:val="0"/>
        </w:rPr>
        <w:t>Nu, ja es tā kā apsvērtu, ja tā ir kaut kāda, nezinu, vējaka, es viņu nestu uz to Brīvbodi.</w:t>
      </w:r>
    </w:p>
    <w:p>
      <w:r>
        <w:rPr>
          <w:b w:val="0"/>
        </w:rPr>
        <w:t xml:space="preserve">S2: </w:t>
      </w:r>
      <w:r>
        <w:rPr>
          <w:b w:val="0"/>
        </w:rPr>
        <w:t>Bet, nu ja tas ir kaut kāds poliestera t-krekls, tad es viņu droši vien nestu uz konteineru.</w:t>
      </w:r>
    </w:p>
    <w:p>
      <w:r>
        <w:rPr>
          <w:b/>
        </w:rPr>
        <w:t xml:space="preserve">S1: </w:t>
      </w:r>
      <w:r>
        <w:rPr>
          <w:b/>
        </w:rPr>
        <w:t>Mhm.</w:t>
      </w:r>
    </w:p>
    <w:p>
      <w:r>
        <w:rPr>
          <w:b/>
        </w:rPr>
        <w:t xml:space="preserve">S1: </w:t>
      </w:r>
      <w:r>
        <w:rPr>
          <w:b/>
        </w:rPr>
        <w:t>Tad tu vari bišķiņ tā kā, es nezinu, paturpināt, paanalizēt, tā kā kā tieši tu to izvēli veiktu?</w:t>
      </w:r>
    </w:p>
    <w:p>
      <w:r>
        <w:rPr>
          <w:b w:val="0"/>
        </w:rPr>
        <w:t xml:space="preserve">S2: </w:t>
      </w:r>
      <w:r>
        <w:rPr>
          <w:b w:val="0"/>
        </w:rPr>
        <w:t>Nu, es domāju, ka arī, nu ir tie apsvērumi, man liekas, tā kā es mēģinu domāt, vai kādam tas tiešām noderēs.</w:t>
      </w:r>
    </w:p>
    <w:p>
      <w:r>
        <w:rPr>
          <w:b w:val="0"/>
        </w:rPr>
        <w:t xml:space="preserve">S2: </w:t>
      </w:r>
      <w:r>
        <w:rPr>
          <w:b w:val="0"/>
        </w:rPr>
        <w:t>Un man šķiet, ka jā, nu tur kaut kādas suņu rotaļlietas noteikti kādam varētu noderēt.</w:t>
      </w:r>
    </w:p>
    <w:p>
      <w:r>
        <w:rPr>
          <w:b w:val="0"/>
        </w:rPr>
        <w:t xml:space="preserve">S2: </w:t>
      </w:r>
      <w:r>
        <w:rPr>
          <w:b w:val="0"/>
        </w:rPr>
        <w:t>Bet kaut kāds...</w:t>
      </w:r>
    </w:p>
    <w:p>
      <w:r>
        <w:rPr>
          <w:b w:val="0"/>
        </w:rPr>
        <w:t xml:space="preserve">S2: </w:t>
      </w:r>
      <w:r>
        <w:rPr>
          <w:b w:val="0"/>
        </w:rPr>
        <w:t>Nu jā, nu es nezinu, man šķiet, ka...</w:t>
      </w:r>
    </w:p>
    <w:p>
      <w:r>
        <w:rPr>
          <w:b w:val="0"/>
        </w:rPr>
        <w:t xml:space="preserve">S2: </w:t>
      </w:r>
      <w:r>
        <w:rPr>
          <w:b w:val="0"/>
        </w:rPr>
        <w:t>Nu man liekas arī, piemēram, ja kaut kādas tur tādas vairāk tādas tiešām darba drēbes, tad es tā kā varu iedomāties, ka tur arī kādai kundzītei gados varētu tā žaketīte tomēr būt laba.</w:t>
      </w:r>
    </w:p>
    <w:p>
      <w:r>
        <w:rPr>
          <w:b w:val="0"/>
        </w:rPr>
        <w:t xml:space="preserve">S2: </w:t>
      </w:r>
      <w:r>
        <w:rPr>
          <w:b w:val="0"/>
        </w:rPr>
        <w:t>Jo man diezgan bija kaut kāda situācija, kad es beidzot biju tā kā izaugusi, nu palikusi par resnu savām drēbēm, un tad...</w:t>
      </w:r>
    </w:p>
    <w:p>
      <w:pPr>
        <w:pStyle w:val="Heading2"/>
      </w:pPr>
      <w:r>
        <w:rPr>
          <w:sz w:val="24"/>
        </w:rPr>
        <w:t>00:23:48 - 00:25:48</w:t>
      </w:r>
    </w:p>
    <w:p>
      <w:r>
        <w:rPr>
          <w:b w:val="0"/>
        </w:rPr>
        <w:t xml:space="preserve">S2: </w:t>
      </w:r>
      <w:r>
        <w:rPr>
          <w:b w:val="0"/>
        </w:rPr>
        <w:t>...un tad es nesu arī tās darba drēbes.</w:t>
      </w:r>
    </w:p>
    <w:p>
      <w:r>
        <w:rPr>
          <w:b w:val="0"/>
        </w:rPr>
        <w:t xml:space="preserve">S2: </w:t>
      </w:r>
      <w:r>
        <w:rPr>
          <w:b w:val="0"/>
        </w:rPr>
        <w:t>Un es domāju, vai nest uz kādu Otro elpu vai nest uz Brīvbodi, bet nu man šobrīd Brīvbode tik un tā ir tuvāk.</w:t>
      </w:r>
    </w:p>
    <w:p>
      <w:r>
        <w:rPr>
          <w:b/>
        </w:rPr>
        <w:t xml:space="preserve">S1: </w:t>
      </w:r>
      <w:r>
        <w:rPr>
          <w:b/>
        </w:rPr>
        <w:t>Mhm.</w:t>
      </w:r>
    </w:p>
    <w:p>
      <w:r>
        <w:rPr>
          <w:b w:val="0"/>
        </w:rPr>
        <w:t xml:space="preserve">S2: </w:t>
      </w:r>
      <w:r>
        <w:rPr>
          <w:b w:val="0"/>
        </w:rPr>
        <w:t>Bet nu man ir arī bijis tā, ka man tā kā gribas vienkārši kaut kādu tā kā telpas sajūtu.</w:t>
      </w:r>
    </w:p>
    <w:p>
      <w:r>
        <w:rPr>
          <w:b w:val="0"/>
        </w:rPr>
        <w:t xml:space="preserve">S2: </w:t>
      </w:r>
      <w:r>
        <w:rPr>
          <w:b w:val="0"/>
        </w:rPr>
        <w:t>Un es to gribu izdarīt ātri, un tad tas nav tādā Brīvbodes darba dienā, un man negribas turēt tos maisus.</w:t>
      </w:r>
    </w:p>
    <w:p>
      <w:r>
        <w:rPr>
          <w:b w:val="0"/>
        </w:rPr>
        <w:t xml:space="preserve">S2: </w:t>
      </w:r>
      <w:r>
        <w:rPr>
          <w:b w:val="0"/>
        </w:rPr>
        <w:t>Un tad es tā kā esmu nesusi arī uz konteineru.</w:t>
      </w:r>
    </w:p>
    <w:p>
      <w:r>
        <w:rPr>
          <w:b/>
        </w:rPr>
        <w:t xml:space="preserve">S1: </w:t>
      </w:r>
      <w:r>
        <w:rPr>
          <w:b/>
        </w:rPr>
        <w:t>Telpas sajūtu tu domā tā kā, nu, lai mājās nebūtu vairāk to lietu?</w:t>
      </w:r>
    </w:p>
    <w:p>
      <w:r>
        <w:rPr>
          <w:b w:val="0"/>
        </w:rPr>
        <w:t xml:space="preserve">S2: </w:t>
      </w:r>
      <w:r>
        <w:rPr>
          <w:b w:val="0"/>
        </w:rPr>
        <w:t>Jā, jā, jā.</w:t>
      </w:r>
    </w:p>
    <w:p>
      <w:r>
        <w:rPr>
          <w:b w:val="0"/>
        </w:rPr>
        <w:t xml:space="preserve">S2: </w:t>
      </w:r>
      <w:r>
        <w:rPr>
          <w:b w:val="0"/>
        </w:rPr>
        <w:t>Nu man arī laikam, nu man tiešām arī, nu es nezinu, es zinu, ka ir cilvēki, kuri tā kā ļoti daudz kaut kādas lietas tur tā kā ārā.</w:t>
      </w:r>
    </w:p>
    <w:p>
      <w:r>
        <w:rPr>
          <w:b w:val="0"/>
        </w:rPr>
        <w:t xml:space="preserve">S2: </w:t>
      </w:r>
      <w:r>
        <w:rPr>
          <w:b w:val="0"/>
        </w:rPr>
        <w:t>Man gribas, lai lietas vairāk stāv skapjos.</w:t>
      </w:r>
    </w:p>
    <w:p>
      <w:r>
        <w:rPr>
          <w:b/>
        </w:rPr>
        <w:t xml:space="preserve">S1: </w:t>
      </w:r>
      <w:r>
        <w:rPr>
          <w:b/>
        </w:rPr>
        <w:t>Jā.</w:t>
      </w:r>
    </w:p>
    <w:p>
      <w:r>
        <w:rPr>
          <w:b w:val="0"/>
        </w:rPr>
        <w:t xml:space="preserve">S2: </w:t>
      </w:r>
      <w:r>
        <w:rPr>
          <w:b w:val="0"/>
        </w:rPr>
        <w:t>Un tad man tieši šobrīd arī, nu tieši te tās mammas slimošanas laikā sakrājās tās tējas.</w:t>
      </w:r>
    </w:p>
    <w:p>
      <w:r>
        <w:rPr>
          <w:b w:val="0"/>
        </w:rPr>
        <w:t xml:space="preserve">S2: </w:t>
      </w:r>
      <w:r>
        <w:rPr>
          <w:b w:val="0"/>
        </w:rPr>
        <w:t>Man īsti nav viņām vietas, bet nu tās ir tā kā noderīgas lietas.</w:t>
      </w:r>
    </w:p>
    <w:p>
      <w:r>
        <w:rPr>
          <w:b/>
        </w:rPr>
        <w:t xml:space="preserve">S1: </w:t>
      </w:r>
      <w:r>
        <w:rPr>
          <w:b/>
        </w:rPr>
        <w:t>Ak, es atnesu vēl!</w:t>
      </w:r>
    </w:p>
    <w:p>
      <w:r>
        <w:rPr>
          <w:b w:val="0"/>
        </w:rPr>
        <w:t xml:space="preserve">S2: </w:t>
      </w:r>
      <w:r>
        <w:rPr>
          <w:b w:val="0"/>
        </w:rPr>
        <w:t>Nē, nē, nē, tās tavas aizņem mazāk vietas, tu paskaties uz šo piparmētru tūtu!</w:t>
      </w:r>
    </w:p>
    <w:p>
      <w:r>
        <w:rPr>
          <w:b w:val="0"/>
        </w:rPr>
        <w:t xml:space="preserve">S2: </w:t>
      </w:r>
      <w:r>
        <w:rPr>
          <w:b w:val="0"/>
        </w:rPr>
        <w:t>Tas ir tā kā citādāk.</w:t>
      </w:r>
    </w:p>
    <w:p>
      <w:r>
        <w:rPr>
          <w:b/>
        </w:rPr>
        <w:t xml:space="preserve">S1: </w:t>
      </w:r>
      <w:r>
        <w:rPr>
          <w:b/>
        </w:rPr>
        <w:t>Jā.</w:t>
      </w:r>
    </w:p>
    <w:p>
      <w:r>
        <w:rPr>
          <w:b w:val="0"/>
        </w:rPr>
        <w:t xml:space="preserve">S2: </w:t>
      </w:r>
      <w:r>
        <w:rPr>
          <w:b w:val="0"/>
        </w:rPr>
        <w:t>Jo, tu redzi, es varētu uzlikt tur augšā, bet tad es viņas aizmirsīšu tur augšā, nu es viņas nelietošu.</w:t>
      </w:r>
    </w:p>
    <w:p>
      <w:r>
        <w:rPr>
          <w:b w:val="0"/>
        </w:rPr>
        <w:t xml:space="preserve">S2: </w:t>
      </w:r>
      <w:r>
        <w:rPr>
          <w:b w:val="0"/>
        </w:rPr>
        <w:t>Un tad kaut kā šis stūris man jau liekas tāds pārāk jau piebāzts ar lietām.</w:t>
      </w:r>
    </w:p>
    <w:p>
      <w:r>
        <w:rPr>
          <w:b w:val="0"/>
        </w:rPr>
        <w:t xml:space="preserve">S2: </w:t>
      </w:r>
      <w:r>
        <w:rPr>
          <w:b w:val="0"/>
        </w:rPr>
        <w:t>Jā.</w:t>
      </w:r>
    </w:p>
    <w:p>
      <w:r>
        <w:rPr>
          <w:b w:val="0"/>
        </w:rPr>
        <w:t xml:space="preserve">S2: </w:t>
      </w:r>
      <w:r>
        <w:rPr>
          <w:b w:val="0"/>
        </w:rPr>
        <w:t>Bet nu jā, man šķiet, jā.</w:t>
      </w:r>
    </w:p>
    <w:p>
      <w:r>
        <w:rPr>
          <w:b w:val="0"/>
        </w:rPr>
        <w:t xml:space="preserve">S2: </w:t>
      </w:r>
      <w:r>
        <w:rPr>
          <w:b w:val="0"/>
        </w:rPr>
        <w:t>Nu man ir acu priekšā kaut kādi tie attēli ar kaut kādām tām izgāztuvēm Āfrikā.</w:t>
      </w:r>
    </w:p>
    <w:p>
      <w:r>
        <w:rPr>
          <w:b w:val="0"/>
        </w:rPr>
        <w:t xml:space="preserve">S2: </w:t>
      </w:r>
      <w:r>
        <w:rPr>
          <w:b w:val="0"/>
        </w:rPr>
        <w:t>Un tas man liekas, ka, nu jā, ka iespējams mana visneekoloģiskākā rīcība manā ikdienas dzīvē ir tekstils.</w:t>
      </w:r>
    </w:p>
    <w:p>
      <w:r>
        <w:rPr>
          <w:b/>
        </w:rPr>
        <w:t xml:space="preserve">S1: </w:t>
      </w:r>
      <w:r>
        <w:rPr>
          <w:b/>
        </w:rPr>
        <w:t>Hm.</w:t>
      </w:r>
    </w:p>
    <w:p>
      <w:r>
        <w:rPr>
          <w:b/>
        </w:rPr>
        <w:t xml:space="preserve">S1: </w:t>
      </w:r>
      <w:r>
        <w:rPr>
          <w:b/>
        </w:rPr>
        <w:t>Bet tātad tu par to kaut kā, nu jā, tātad tu par to tā aizdomājies?</w:t>
      </w:r>
    </w:p>
    <w:p>
      <w:pPr>
        <w:pStyle w:val="Heading2"/>
      </w:pPr>
      <w:r>
        <w:rPr>
          <w:sz w:val="24"/>
        </w:rPr>
        <w:t>00:25:47 - 00:27:47</w:t>
      </w:r>
    </w:p>
    <w:p>
      <w:r>
        <w:rPr>
          <w:b w:val="0"/>
        </w:rPr>
        <w:t xml:space="preserve">S2: </w:t>
      </w:r>
      <w:r>
        <w:rPr>
          <w:b w:val="0"/>
        </w:rPr>
        <w:t>Bet tā laikam jau, nu tā viļņveidīgi, jo nu tāpatās jau, nu...</w:t>
      </w:r>
    </w:p>
    <w:p>
      <w:r>
        <w:rPr>
          <w:b w:val="0"/>
        </w:rPr>
        <w:t xml:space="preserve">S2: </w:t>
      </w:r>
      <w:r>
        <w:rPr>
          <w:b w:val="0"/>
        </w:rPr>
        <w:t>Es domāju, ka es katru mēnesi nopērku kādu apģērba gabalu.</w:t>
      </w:r>
    </w:p>
    <w:p>
      <w:r>
        <w:rPr>
          <w:b/>
        </w:rPr>
        <w:t xml:space="preserve">S1: </w:t>
      </w:r>
      <w:r>
        <w:rPr>
          <w:b/>
        </w:rPr>
        <w:t>Hm.</w:t>
      </w:r>
    </w:p>
    <w:p>
      <w:r>
        <w:rPr>
          <w:b w:val="0"/>
        </w:rPr>
        <w:t xml:space="preserve">S2: </w:t>
      </w:r>
      <w:r>
        <w:rPr>
          <w:b w:val="0"/>
        </w:rPr>
        <w:t>Un tad man šķiet, ka nu jā, droši vien arī tā kā, kad es padomāju par to, ka kaut kādos pusaudžu gados tā nebija, ne?</w:t>
      </w:r>
    </w:p>
    <w:p>
      <w:r>
        <w:rPr>
          <w:b w:val="0"/>
        </w:rPr>
        <w:t xml:space="preserve">S2: </w:t>
      </w:r>
      <w:r>
        <w:rPr>
          <w:b w:val="0"/>
        </w:rPr>
        <w:t>Tas bija varbūt tāda retāka lieta.</w:t>
      </w:r>
    </w:p>
    <w:p>
      <w:r>
        <w:rPr>
          <w:b/>
        </w:rPr>
        <w:t xml:space="preserve">S1: </w:t>
      </w:r>
      <w:r>
        <w:rPr>
          <w:b/>
        </w:rPr>
        <w:t>Hm.</w:t>
      </w:r>
    </w:p>
    <w:p>
      <w:r>
        <w:rPr>
          <w:b w:val="0"/>
        </w:rPr>
        <w:t xml:space="preserve">S2: </w:t>
      </w:r>
      <w:r>
        <w:rPr>
          <w:b w:val="0"/>
        </w:rPr>
        <w:t>Man liekas, ka es katru mēnesi nepirku apģērbu.</w:t>
      </w:r>
    </w:p>
    <w:p>
      <w:r>
        <w:rPr>
          <w:b/>
        </w:rPr>
        <w:t xml:space="preserve">S1: </w:t>
      </w:r>
      <w:r>
        <w:rPr>
          <w:b/>
        </w:rPr>
        <w:t>Neatceros tagad īstenībā, kā man bija.</w:t>
      </w:r>
    </w:p>
    <w:p>
      <w:r>
        <w:rPr>
          <w:b/>
        </w:rPr>
        <w:t xml:space="preserve">S1: </w:t>
      </w:r>
      <w:r>
        <w:rPr>
          <w:b/>
        </w:rPr>
        <w:t>Bet un jā, kur tu pārsvarā tad, nu jā, kur tu pārsvarā sagādā vēl lietas?</w:t>
      </w:r>
    </w:p>
    <w:p>
      <w:r>
        <w:rPr>
          <w:b w:val="0"/>
        </w:rPr>
        <w:t xml:space="preserve">S2: </w:t>
      </w:r>
      <w:r>
        <w:rPr>
          <w:b w:val="0"/>
        </w:rPr>
        <w:t>Nu, sunim no suņu veikala.</w:t>
      </w:r>
    </w:p>
    <w:p>
      <w:r>
        <w:rPr>
          <w:b/>
        </w:rPr>
        <w:t xml:space="preserve">S1: </w:t>
      </w:r>
      <w:r>
        <w:rPr>
          <w:b/>
        </w:rPr>
        <w:t>Mhm.</w:t>
      </w:r>
    </w:p>
    <w:p>
      <w:r>
        <w:rPr>
          <w:b w:val="0"/>
        </w:rPr>
        <w:t xml:space="preserve">S2: </w:t>
      </w:r>
      <w:r>
        <w:rPr>
          <w:b w:val="0"/>
        </w:rPr>
        <w:t>Kaut kādas...</w:t>
      </w:r>
    </w:p>
    <w:p>
      <w:r>
        <w:rPr>
          <w:b w:val="0"/>
        </w:rPr>
        <w:t xml:space="preserve">S2: </w:t>
      </w:r>
      <w:r>
        <w:rPr>
          <w:b w:val="0"/>
        </w:rPr>
        <w:t>Man liekas, kaut kādu kosmētiku vai kaut ko tamlīdzīgu sūtu no Notino internetā.</w:t>
      </w:r>
    </w:p>
    <w:p>
      <w:r>
        <w:rPr>
          <w:b/>
        </w:rPr>
        <w:t xml:space="preserve">S1: </w:t>
      </w:r>
      <w:r>
        <w:rPr>
          <w:b/>
        </w:rPr>
        <w:t>Mhm.</w:t>
      </w:r>
    </w:p>
    <w:p>
      <w:r>
        <w:rPr>
          <w:b w:val="0"/>
        </w:rPr>
        <w:t xml:space="preserve">S2: </w:t>
      </w:r>
      <w:r>
        <w:rPr>
          <w:b w:val="0"/>
        </w:rPr>
        <w:t>Nu tās tā kā kaut kādas tur nezinu, tās ejošās lietas, nezinu, veļas pulveri, ziepes, tās droši vien Depo.</w:t>
      </w:r>
    </w:p>
    <w:p>
      <w:r>
        <w:rPr>
          <w:b w:val="0"/>
        </w:rPr>
        <w:t xml:space="preserve">S2: </w:t>
      </w:r>
      <w:r>
        <w:rPr>
          <w:b w:val="0"/>
        </w:rPr>
        <w:t>Nu jā, man tāda grūti iedomāties, jo man liekas, ka tā kā daudz citas lietas jau nav tāda, nu tāda bieža, nu tāda regulāra lieta.</w:t>
      </w:r>
    </w:p>
    <w:p>
      <w:r>
        <w:rPr>
          <w:b w:val="0"/>
        </w:rPr>
        <w:t xml:space="preserve">S2: </w:t>
      </w:r>
      <w:r>
        <w:rPr>
          <w:b w:val="0"/>
        </w:rPr>
        <w:t>Es nupat pirms Ziemassvētkiem nopirku vitamīnus, un zinu, ka tagad viņus nepirkšu droši vien gadu vai kaut kā tā.</w:t>
      </w:r>
    </w:p>
    <w:p>
      <w:r>
        <w:rPr>
          <w:b w:val="0"/>
        </w:rPr>
        <w:t xml:space="preserve">S2: </w:t>
      </w:r>
      <w:r>
        <w:rPr>
          <w:b w:val="0"/>
        </w:rPr>
        <w:t>Kaut kādas lietas man nupat man uzdāvina, nu arī kaut kādas lietas nokļūst tādā veidā.</w:t>
      </w:r>
    </w:p>
    <w:p>
      <w:r>
        <w:rPr>
          <w:b/>
        </w:rPr>
        <w:t xml:space="preserve">S1: </w:t>
      </w:r>
      <w:r>
        <w:rPr>
          <w:b/>
        </w:rPr>
        <w:t>Paga...</w:t>
      </w:r>
    </w:p>
    <w:p>
      <w:pPr>
        <w:pStyle w:val="Heading2"/>
      </w:pPr>
      <w:r>
        <w:rPr>
          <w:sz w:val="24"/>
        </w:rPr>
        <w:t>00:27:46 - 00:29:46</w:t>
      </w:r>
    </w:p>
    <w:p>
      <w:r>
        <w:rPr>
          <w:b/>
        </w:rPr>
        <w:t xml:space="preserve">S1: </w:t>
      </w:r>
      <w:r>
        <w:rPr>
          <w:b/>
        </w:rPr>
        <w:t>Paga, un tā mantu maiņa tajā grāmatu klubiņā, vai tā bija tā kā...</w:t>
      </w:r>
    </w:p>
    <w:p>
      <w:r>
        <w:rPr>
          <w:b w:val="0"/>
        </w:rPr>
        <w:t xml:space="preserve">S2: </w:t>
      </w:r>
      <w:r>
        <w:rPr>
          <w:b w:val="0"/>
        </w:rPr>
        <w:t>Ā, nē, tā bija tā kā, tā bija tā kā Ziemassvētku dāvanu...</w:t>
      </w:r>
    </w:p>
    <w:p>
      <w:r>
        <w:rPr>
          <w:b/>
        </w:rPr>
        <w:t xml:space="preserve">S1: </w:t>
      </w:r>
      <w:r>
        <w:rPr>
          <w:b/>
        </w:rPr>
        <w:t>loterija tā kā...</w:t>
      </w:r>
    </w:p>
    <w:p>
      <w:r>
        <w:rPr>
          <w:b/>
        </w:rPr>
        <w:t xml:space="preserve">S1: </w:t>
      </w:r>
      <w:r>
        <w:rPr>
          <w:b/>
        </w:rPr>
        <w:t>Nu jā.</w:t>
      </w:r>
    </w:p>
    <w:p>
      <w:r>
        <w:rPr>
          <w:b w:val="0"/>
        </w:rPr>
        <w:t xml:space="preserve">S2: </w:t>
      </w:r>
      <w:r>
        <w:rPr>
          <w:b w:val="0"/>
        </w:rPr>
        <w:t>Tur bija tā, tur bija tā, man liekas, ka man tas koncepts arī nebija īsti mans, jo tur bija tā kā katrs nes trīs dāvanas, katra dāvana ir tā kā līdz pieci eiro, kas jau automātiski tā kā prezumē, ka tā ir figņa.</w:t>
      </w:r>
    </w:p>
    <w:p>
      <w:r>
        <w:rPr>
          <w:b w:val="0"/>
        </w:rPr>
        <w:t xml:space="preserve">S2: </w:t>
      </w:r>
      <w:r>
        <w:rPr>
          <w:b w:val="0"/>
        </w:rPr>
        <w:t>Nu jā, es tam visam, nu tā kā piegāju ar kaut kādu, ka tās ir apēdamas lietas.</w:t>
      </w:r>
    </w:p>
    <w:p>
      <w:r>
        <w:rPr>
          <w:b w:val="0"/>
        </w:rPr>
        <w:t xml:space="preserve">S2: </w:t>
      </w:r>
      <w:r>
        <w:rPr>
          <w:b w:val="0"/>
        </w:rPr>
        <w:t>Es tur kaut kādus vienkārši sapirku tajos ķīniešu konču veikalos, kas ir.</w:t>
      </w:r>
    </w:p>
    <w:p>
      <w:r>
        <w:rPr>
          <w:b w:val="0"/>
        </w:rPr>
        <w:t xml:space="preserve">S2: </w:t>
      </w:r>
      <w:r>
        <w:rPr>
          <w:b w:val="0"/>
        </w:rPr>
        <w:t>Bet nu citi tā kā tur tiešām lika tās lietas, un tad tur tā kā tur ir visādi noteikumi, tur met kaut kādus kauliņus, un tad ņem un dod, un zog, un ver vaļā, mainās, un tad ir, nu tur tā kā var redzēt, kas ir kaut kādas vērtīgās dāvanas un kas ir tā kā...</w:t>
      </w:r>
    </w:p>
    <w:p>
      <w:r>
        <w:rPr>
          <w:b w:val="0"/>
        </w:rPr>
        <w:t xml:space="preserve">S2: </w:t>
      </w:r>
      <w:r>
        <w:rPr>
          <w:b w:val="0"/>
        </w:rPr>
        <w:t>Un man liekas, jā, es arī tur, nu jā, tā kā atapos ar vienu no tām krūzītēm, kurām ir ļoti tāds sezonāls vaibs, kas man liekas arī varbūt nu man ne visai patīk.</w:t>
      </w:r>
    </w:p>
    <w:p>
      <w:r>
        <w:rPr>
          <w:b/>
        </w:rPr>
        <w:t xml:space="preserve">S1: </w:t>
      </w:r>
      <w:r>
        <w:rPr>
          <w:b/>
        </w:rPr>
        <w:t>Hm, nu jā.</w:t>
      </w:r>
    </w:p>
    <w:p>
      <w:r>
        <w:rPr>
          <w:b w:val="0"/>
        </w:rPr>
        <w:t xml:space="preserve">S2: </w:t>
      </w:r>
      <w:r>
        <w:rPr>
          <w:b w:val="0"/>
        </w:rPr>
        <w:t>Nu, nu jā, tad tā, tas bija tā.</w:t>
      </w:r>
    </w:p>
    <w:p>
      <w:r>
        <w:rPr>
          <w:b/>
        </w:rPr>
        <w:t xml:space="preserve">S1: </w:t>
      </w:r>
      <w:r>
        <w:rPr>
          <w:b/>
        </w:rPr>
        <w:t>Labi, un varbūt tad tu vari pastāstīt par Brīvbodi, kaut kā kā es nezinu...</w:t>
      </w:r>
    </w:p>
    <w:p>
      <w:r>
        <w:rPr>
          <w:b w:val="0"/>
        </w:rPr>
        <w:t xml:space="preserve">S2: </w:t>
      </w:r>
      <w:r>
        <w:rPr>
          <w:b w:val="0"/>
        </w:rPr>
        <w:t>Kā es par viņu zinu?</w:t>
      </w:r>
    </w:p>
    <w:p>
      <w:r>
        <w:rPr>
          <w:b/>
        </w:rPr>
        <w:t xml:space="preserve">S1: </w:t>
      </w:r>
      <w:r>
        <w:rPr>
          <w:b/>
        </w:rPr>
        <w:t>Jā, nu kā tu uzzināji, varbūt, varbūt atceries kaut kādus sākotnējos iespaidus un kā tev kaut kas tur...</w:t>
      </w:r>
    </w:p>
    <w:p>
      <w:r>
        <w:rPr>
          <w:b/>
        </w:rPr>
        <w:t xml:space="preserve">S1: </w:t>
      </w:r>
      <w:r>
        <w:rPr>
          <w:b/>
        </w:rPr>
        <w:t>Jā, tu minēji, ka agrāk arī, kad nu dzīvojot tuvāk, tu tur biežāk iegriezies, nu kaut kā bišķiņ var pastāstīt par šo.</w:t>
      </w:r>
    </w:p>
    <w:p>
      <w:r>
        <w:rPr>
          <w:b w:val="0"/>
        </w:rPr>
        <w:t xml:space="preserve">S2: </w:t>
      </w:r>
      <w:r>
        <w:rPr>
          <w:b w:val="0"/>
        </w:rPr>
        <w:t>Man liekas, man liekas tā arī, man liekas, es tā kā droši vien, ka es nezinu, vai es būtu tā kā Brīvbodi atklājusi, ja tur nedzīvotu blakus, un ja tur...</w:t>
      </w:r>
    </w:p>
    <w:p>
      <w:pPr>
        <w:pStyle w:val="Heading2"/>
      </w:pPr>
      <w:r>
        <w:rPr>
          <w:sz w:val="24"/>
        </w:rPr>
        <w:t>00:29:45 - 00:31:45</w:t>
      </w:r>
    </w:p>
    <w:p>
      <w:r>
        <w:rPr>
          <w:b w:val="0"/>
        </w:rPr>
        <w:t xml:space="preserve">S2: </w:t>
      </w:r>
      <w:r>
        <w:rPr>
          <w:b w:val="0"/>
        </w:rPr>
        <w:t>...blakus, un ja tur droši vien nebūtu brīvprātīgojusi arī, man šķiet.</w:t>
      </w:r>
    </w:p>
    <w:p>
      <w:r>
        <w:rPr>
          <w:b w:val="0"/>
        </w:rPr>
        <w:t xml:space="preserve">S2: </w:t>
      </w:r>
      <w:r>
        <w:rPr>
          <w:b w:val="0"/>
        </w:rPr>
        <w:t>Nu jā, man likās tā, droši vien, ka es atceros, ka tā kā pirmo reizi, kad es tur aizgāju, man likās ļoti interesants koncepts, ka tā kā tu tur paņem lietas, tev nevienam nav jāsaka, tu paņem lietu.</w:t>
      </w:r>
    </w:p>
    <w:p>
      <w:r>
        <w:rPr>
          <w:b w:val="0"/>
        </w:rPr>
        <w:t xml:space="preserve">S2: </w:t>
      </w:r>
      <w:r>
        <w:rPr>
          <w:b w:val="0"/>
        </w:rPr>
        <w:t>Nu, ka liktos, ka tev tā kā ir jāpasaka: "Hei, es te paņēmu kaut ko," vai nu tas droši vien tā dīvaini.</w:t>
      </w:r>
    </w:p>
    <w:p>
      <w:r>
        <w:rPr>
          <w:b w:val="0"/>
        </w:rPr>
        <w:t xml:space="preserve">S2: </w:t>
      </w:r>
      <w:r>
        <w:rPr>
          <w:b w:val="0"/>
        </w:rPr>
        <w:t>Nu jā, interesanti, ka viņa tā kā ir tā kā paplašinājusies un, un, un, un nu ļoti arī gana rosīga tur tā dzīve notiek.</w:t>
      </w:r>
    </w:p>
    <w:p>
      <w:r>
        <w:rPr>
          <w:b w:val="0"/>
        </w:rPr>
        <w:t xml:space="preserve">S2: </w:t>
      </w:r>
      <w:r>
        <w:rPr>
          <w:b w:val="0"/>
        </w:rPr>
        <w:t>Bet man liekas, nu, es nezinu, es pieņemu, ka tā kā tur strādājot droši vien ir tiešām tā lietu plūsma ir tāda uztraucoša, es nezinu.</w:t>
      </w:r>
    </w:p>
    <w:p>
      <w:r>
        <w:rPr>
          <w:b w:val="0"/>
        </w:rPr>
        <w:t xml:space="preserve">S2: </w:t>
      </w:r>
      <w:r>
        <w:rPr>
          <w:b w:val="0"/>
        </w:rPr>
        <w:t>Jo, nu, man liekas, ka tur droši vien, ka salīdzinoši tiešām arī nu tās lietas, ko cilvēki mēdz atnest, ir tādas, nu, kuras citur tu baigi neaiznesīsi, vai es nezinu.</w:t>
      </w:r>
    </w:p>
    <w:p>
      <w:r>
        <w:rPr>
          <w:b/>
        </w:rPr>
        <w:t xml:space="preserve">S1: </w:t>
      </w:r>
      <w:r>
        <w:rPr>
          <w:b/>
        </w:rPr>
        <w:t>Tā kā citur tas nozīmē...</w:t>
      </w:r>
    </w:p>
    <w:p>
      <w:r>
        <w:rPr>
          <w:b w:val="0"/>
        </w:rPr>
        <w:t xml:space="preserve">S2: </w:t>
      </w:r>
      <w:r>
        <w:rPr>
          <w:b w:val="0"/>
        </w:rPr>
        <w:t>Nu, es nezinu, nu tur kaut kāda Otrā elpa, bet viņi jau vienkārši viņas būtu kā jau arī droši vien izsvieduši ārā procesā.</w:t>
      </w:r>
    </w:p>
    <w:p>
      <w:r>
        <w:rPr>
          <w:b w:val="0"/>
        </w:rPr>
        <w:t xml:space="preserve">S2: </w:t>
      </w:r>
      <w:r>
        <w:rPr>
          <w:b w:val="0"/>
        </w:rPr>
        <w:t>Nu, es tā vienkārši domāju tāpēc, ka nu Otrā elpa ņem jau tās lietas tā kā novērtē, viņām piešķir kaut kādu cenu un, un, nu kaut kā tur vairāk atlasa, es teiktu.</w:t>
      </w:r>
    </w:p>
    <w:p>
      <w:r>
        <w:rPr>
          <w:b w:val="0"/>
        </w:rPr>
        <w:t xml:space="preserve">S2: </w:t>
      </w:r>
      <w:r>
        <w:rPr>
          <w:b w:val="0"/>
        </w:rPr>
        <w:t>Man arī šķiet, ka tā kā droši vien, ka arī droši vien tie cilvēki, kas atnes, nedaudz atšķiras iespējams, nu, kas aiznes lietas uz Otro elpu, jo tur ir diezgan daudz kaut kā, nu, cik es esmu gājusi, neesmu tā kādu laiku...</w:t>
      </w:r>
    </w:p>
    <w:p>
      <w:pPr>
        <w:pStyle w:val="Heading2"/>
      </w:pPr>
      <w:r>
        <w:rPr>
          <w:sz w:val="24"/>
        </w:rPr>
        <w:t>00:31:44 - 00:33:44</w:t>
      </w:r>
    </w:p>
    <w:p>
      <w:r>
        <w:rPr>
          <w:b w:val="0"/>
        </w:rPr>
        <w:t xml:space="preserve">S2: </w:t>
      </w:r>
      <w:r>
        <w:rPr>
          <w:b w:val="0"/>
        </w:rPr>
        <w:t>...nu tādas tiešām tādas 45-gadīgu sieviešu zīmolu lietas, nu man liekas, kas strādā birojā.</w:t>
      </w:r>
    </w:p>
    <w:p>
      <w:r>
        <w:rPr>
          <w:b w:val="0"/>
        </w:rPr>
        <w:t xml:space="preserve">S2: </w:t>
      </w:r>
      <w:r>
        <w:rPr>
          <w:b w:val="0"/>
        </w:rPr>
        <w:t>Un tad man liekas, ka Brīvbode tā baigi nav tāda.</w:t>
      </w:r>
    </w:p>
    <w:p>
      <w:r>
        <w:rPr>
          <w:b w:val="0"/>
        </w:rPr>
        <w:t xml:space="preserve">S2: </w:t>
      </w:r>
      <w:r>
        <w:rPr>
          <w:b w:val="0"/>
        </w:rPr>
        <w:t>Nu tā.</w:t>
      </w:r>
    </w:p>
    <w:p>
      <w:r>
        <w:rPr>
          <w:b w:val="0"/>
        </w:rPr>
        <w:t xml:space="preserve">S2: </w:t>
      </w:r>
      <w:r>
        <w:rPr>
          <w:b w:val="0"/>
        </w:rPr>
        <w:t>Bet tā, man īstenībā ir, es kaut kad biju Otrajā elpā un man likās ļoti interesanti, kad es no viņas izgāju, kāds bija aizstiepis k ādas vairākas grāmatas par Gruziju.</w:t>
      </w:r>
    </w:p>
    <w:p>
      <w:r>
        <w:rPr>
          <w:b/>
        </w:rPr>
        <w:t xml:space="preserve">S1: </w:t>
      </w:r>
      <w:r>
        <w:rPr>
          <w:b/>
        </w:rPr>
        <w:t>Hm.</w:t>
      </w:r>
    </w:p>
    <w:p>
      <w:r>
        <w:rPr>
          <w:b w:val="0"/>
        </w:rPr>
        <w:t xml:space="preserve">S2: </w:t>
      </w:r>
      <w:r>
        <w:rPr>
          <w:b w:val="0"/>
        </w:rPr>
        <w:t>Kas man likās, bet tur bija šitās divas, bet man liekas, ka tur bija vēl kaut kāda čupa.</w:t>
      </w:r>
    </w:p>
    <w:p>
      <w:r>
        <w:rPr>
          <w:b/>
        </w:rPr>
        <w:t xml:space="preserve">S1: </w:t>
      </w:r>
      <w:r>
        <w:rPr>
          <w:b/>
        </w:rPr>
        <w:t>Okei.</w:t>
      </w:r>
    </w:p>
    <w:p>
      <w:r>
        <w:rPr>
          <w:b w:val="0"/>
        </w:rPr>
        <w:t xml:space="preserve">S2: </w:t>
      </w:r>
      <w:r>
        <w:rPr>
          <w:b w:val="0"/>
        </w:rPr>
        <w:t>Un tad man likās ļoti specifiska lieta, kura ir nomesta Otrajā elpā.</w:t>
      </w:r>
    </w:p>
    <w:p>
      <w:r>
        <w:rPr>
          <w:b/>
        </w:rPr>
        <w:t xml:space="preserve">S1: </w:t>
      </w:r>
      <w:r>
        <w:rPr>
          <w:b/>
        </w:rPr>
        <w:t>Vai tu esi izlasījusi?</w:t>
      </w:r>
    </w:p>
    <w:p>
      <w:r>
        <w:rPr>
          <w:b w:val="0"/>
        </w:rPr>
        <w:t xml:space="preserve">S2: </w:t>
      </w:r>
      <w:r>
        <w:rPr>
          <w:b w:val="0"/>
        </w:rPr>
        <w:t>Nē, viņas stāv plauktā, kur ir grāmatas, kuras vēl neesmu izlasījusi.</w:t>
      </w:r>
    </w:p>
    <w:p>
      <w:r>
        <w:rPr>
          <w:b w:val="0"/>
        </w:rPr>
        <w:t xml:space="preserve">S2: </w:t>
      </w:r>
      <w:r>
        <w:rPr>
          <w:b w:val="0"/>
        </w:rPr>
        <w:t>Man arī grūti iedomāties, ka es viņas abas lasīšu.</w:t>
      </w:r>
    </w:p>
    <w:p>
      <w:r>
        <w:rPr>
          <w:b w:val="0"/>
        </w:rPr>
        <w:t xml:space="preserve">S2: </w:t>
      </w:r>
      <w:r>
        <w:rPr>
          <w:b w:val="0"/>
        </w:rPr>
        <w:t>Bet es, jā, tieši atceros, ka es tā kā, nu, kad es viņas tur tā kā pirku, tad tā kā saku tam, nu, tai pārdevējai, ka ļoti, kāds ļoti specifiskas lietas atnesis.</w:t>
      </w:r>
    </w:p>
    <w:p>
      <w:r>
        <w:rPr>
          <w:b w:val="0"/>
        </w:rPr>
        <w:t xml:space="preserve">S2: </w:t>
      </w:r>
      <w:r>
        <w:rPr>
          <w:b w:val="0"/>
        </w:rPr>
        <w:t>Viņa tā: "Nu re, atrada, pie kā lai dodas."</w:t>
      </w:r>
    </w:p>
    <w:p>
      <w:r>
        <w:rPr>
          <w:b/>
        </w:rPr>
        <w:t xml:space="preserve">S1: </w:t>
      </w:r>
      <w:r>
        <w:rPr>
          <w:b/>
        </w:rPr>
        <w:t>Hm.</w:t>
      </w:r>
    </w:p>
    <w:p>
      <w:r>
        <w:rPr>
          <w:b/>
        </w:rPr>
        <w:t xml:space="preserve">S1: </w:t>
      </w:r>
      <w:r>
        <w:rPr>
          <w:b/>
        </w:rPr>
        <w:t>Bet nu tad salīdzinājumā, nu tad kā tev šķiet, kas ir tie cilvēki, kas nes uz Brīvbodi?</w:t>
      </w:r>
    </w:p>
    <w:p>
      <w:r>
        <w:rPr>
          <w:b/>
        </w:rPr>
        <w:t xml:space="preserve">S1: </w:t>
      </w:r>
      <w:r>
        <w:rPr>
          <w:b/>
        </w:rPr>
        <w:t>Nu kaut kāds tas profils vai profili?</w:t>
      </w:r>
    </w:p>
    <w:p>
      <w:r>
        <w:rPr>
          <w:b w:val="0"/>
        </w:rPr>
        <w:t xml:space="preserve">S2: </w:t>
      </w:r>
      <w:r>
        <w:rPr>
          <w:b w:val="0"/>
        </w:rPr>
        <w:t>Nu es nezinu, nu tik, cik es esmu bijusi Brīvbode pēdējā laikā, nu es redzu, ka tie cilvēki, kas tur pamata apmeklē, nu tādi tā kā varbūt tādi vecāka gadagājuma ļaudis.</w:t>
      </w:r>
    </w:p>
    <w:p>
      <w:r>
        <w:rPr>
          <w:b w:val="0"/>
        </w:rPr>
        <w:t xml:space="preserve">S2: </w:t>
      </w:r>
      <w:r>
        <w:rPr>
          <w:b w:val="0"/>
        </w:rPr>
        <w:t>Bet tas, man liekas, nedaudz kontrastē ar tām lietām, ko es nu citreiz arī tur redzu, nu, kas nav īsti priekš viņiem, nu, nu, ka tiešām tur kaut kādas tādas, es nezinu, tādas, nu tādas poliestera vasaras kleitiņas raibas, nu man grūti iedomāties, ka viņi ņems viņas.</w:t>
      </w:r>
    </w:p>
    <w:p>
      <w:r>
        <w:rPr>
          <w:b w:val="0"/>
        </w:rPr>
        <w:t xml:space="preserve">S2: </w:t>
      </w:r>
      <w:r>
        <w:rPr>
          <w:b w:val="0"/>
        </w:rPr>
        <w:t>Nu, jo tas tāds vairāk tāds, nu ne tīneidžeriskāks, bet nu kaut kāds cits vecums.</w:t>
      </w:r>
    </w:p>
    <w:p>
      <w:pPr>
        <w:pStyle w:val="Heading2"/>
      </w:pPr>
      <w:r>
        <w:rPr>
          <w:sz w:val="24"/>
        </w:rPr>
        <w:t>00:33:43 - 00:35:43</w:t>
      </w:r>
    </w:p>
    <w:p>
      <w:r>
        <w:rPr>
          <w:b w:val="0"/>
        </w:rPr>
        <w:t xml:space="preserve">S2: </w:t>
      </w:r>
      <w:r>
        <w:rPr>
          <w:b w:val="0"/>
        </w:rPr>
        <w:t>...kaut kāds cits vecumgrupas vaibs.</w:t>
      </w:r>
    </w:p>
    <w:p>
      <w:r>
        <w:rPr>
          <w:b w:val="0"/>
        </w:rPr>
        <w:t xml:space="preserve">S2: </w:t>
      </w:r>
      <w:r>
        <w:rPr>
          <w:b w:val="0"/>
        </w:rPr>
        <w:t>Un...</w:t>
      </w:r>
    </w:p>
    <w:p>
      <w:r>
        <w:rPr>
          <w:b w:val="0"/>
        </w:rPr>
        <w:t xml:space="preserve">S2: </w:t>
      </w:r>
      <w:r>
        <w:rPr>
          <w:b w:val="0"/>
        </w:rPr>
        <w:t>Bet es pie... nu varbūt man vienkārši tā tiešām ir gadījies tajās reizēs, kad es esmu aizgājusi.</w:t>
      </w:r>
    </w:p>
    <w:p>
      <w:r>
        <w:rPr>
          <w:b w:val="0"/>
        </w:rPr>
        <w:t xml:space="preserve">S2: </w:t>
      </w:r>
      <w:r>
        <w:rPr>
          <w:b w:val="0"/>
        </w:rPr>
        <w:t>Bet...</w:t>
      </w:r>
    </w:p>
    <w:p>
      <w:r>
        <w:rPr>
          <w:b w:val="0"/>
        </w:rPr>
        <w:t xml:space="preserve">S2: </w:t>
      </w:r>
      <w:r>
        <w:rPr>
          <w:b w:val="0"/>
        </w:rPr>
        <w:t>Nu jā, tur man liekas vienkārši vai tās lietas, kas tur nokļūst ir priekš tiem cilvēkiem, kuri tur visvairāk viņu šturmē.</w:t>
      </w:r>
    </w:p>
    <w:p>
      <w:r>
        <w:rPr>
          <w:b w:val="0"/>
        </w:rPr>
        <w:t xml:space="preserve">S2: </w:t>
      </w:r>
      <w:r>
        <w:rPr>
          <w:b w:val="0"/>
        </w:rPr>
        <w:t>Nu...</w:t>
      </w:r>
    </w:p>
    <w:p>
      <w:r>
        <w:rPr>
          <w:b w:val="0"/>
        </w:rPr>
        <w:t xml:space="preserve">S2: </w:t>
      </w:r>
      <w:r>
        <w:rPr>
          <w:b w:val="0"/>
        </w:rPr>
        <w:t>Un tāpēc nu arī, man liekas, tā es arī kaut kādas droši vien iemesla dēļ...</w:t>
      </w:r>
    </w:p>
    <w:p>
      <w:r>
        <w:rPr>
          <w:b w:val="0"/>
        </w:rPr>
        <w:t xml:space="preserve">S2: </w:t>
      </w:r>
      <w:r>
        <w:rPr>
          <w:b w:val="0"/>
        </w:rPr>
        <w:t>kāpēc es ne... nu kaut kādu raibu poliestera kleit... vasaras kleitu nenesīšu uz to Brīvbodi, jo, nu jā, man liekas, ka tas...</w:t>
      </w:r>
    </w:p>
    <w:p>
      <w:r>
        <w:rPr>
          <w:b w:val="0"/>
        </w:rPr>
        <w:t xml:space="preserve">S2: </w:t>
      </w:r>
      <w:r>
        <w:rPr>
          <w:b w:val="0"/>
        </w:rPr>
        <w:t>Tas nevienam nepalīdzēs.</w:t>
      </w:r>
    </w:p>
    <w:p>
      <w:r>
        <w:rPr>
          <w:b/>
        </w:rPr>
        <w:t xml:space="preserve">S1: </w:t>
      </w:r>
      <w:r>
        <w:rPr>
          <w:b/>
        </w:rPr>
        <w:t>Hm.</w:t>
      </w:r>
    </w:p>
    <w:p>
      <w:r>
        <w:rPr>
          <w:b/>
        </w:rPr>
        <w:t xml:space="preserve">S1: </w:t>
      </w:r>
      <w:r>
        <w:rPr>
          <w:b/>
        </w:rPr>
        <w:t>Hm.</w:t>
      </w:r>
    </w:p>
    <w:p>
      <w:r>
        <w:rPr>
          <w:b w:val="0"/>
        </w:rPr>
        <w:t xml:space="preserve">S2: </w:t>
      </w:r>
      <w:r>
        <w:rPr>
          <w:b w:val="0"/>
        </w:rPr>
        <w:t>Es nezinu, vai jā, nu...</w:t>
      </w:r>
    </w:p>
    <w:p>
      <w:r>
        <w:rPr>
          <w:b w:val="0"/>
        </w:rPr>
        <w:t xml:space="preserve">S2: </w:t>
      </w:r>
      <w:r>
        <w:rPr>
          <w:b w:val="0"/>
        </w:rPr>
        <w:t>Jā, nu man tā grūti atbildēt uz šo jautājumu.</w:t>
      </w:r>
    </w:p>
    <w:p>
      <w:r>
        <w:rPr>
          <w:b w:val="0"/>
        </w:rPr>
        <w:t xml:space="preserve">S2: </w:t>
      </w:r>
      <w:r>
        <w:rPr>
          <w:b w:val="0"/>
        </w:rPr>
        <w:t>Nu vēl es tā kā esmu arī domājusi, nu tā kā pagājušoreiz tā kā skatījos arī tieši kaut kā biju aizgājusi un tur tieši bija viena galda spēle un tad es tā kā domāju, paga, tur ir visas tās, nu tās detaļas un tu tieši man liekas arī vai Alise neteica: "Nu parasti jau nav" vai kaut kā tā.</w:t>
      </w:r>
    </w:p>
    <w:p>
      <w:r>
        <w:rPr>
          <w:b w:val="0"/>
        </w:rPr>
        <w:t xml:space="preserve">S2: </w:t>
      </w:r>
      <w:r>
        <w:rPr>
          <w:b w:val="0"/>
        </w:rPr>
        <w:t>Vai, nu jā.</w:t>
      </w:r>
    </w:p>
    <w:p>
      <w:r>
        <w:rPr>
          <w:b/>
        </w:rPr>
        <w:t xml:space="preserve">S1: </w:t>
      </w:r>
      <w:r>
        <w:rPr>
          <w:b/>
        </w:rPr>
        <w:t>Hm.</w:t>
      </w:r>
    </w:p>
    <w:p>
      <w:r>
        <w:rPr>
          <w:b/>
        </w:rPr>
        <w:t xml:space="preserve">S1: </w:t>
      </w:r>
      <w:r>
        <w:rPr>
          <w:b/>
        </w:rPr>
        <w:t>Un vai ir varbūt bijušas vēl kaut kādas situācijas Brīvbodē, kad esi kaut kā tur... nu es nezinu, prātojusi vai ņemt, vai neņemt, vai kaut kā... jā, dažādu iemeslu dēļ.</w:t>
      </w:r>
    </w:p>
    <w:p>
      <w:r>
        <w:rPr>
          <w:b/>
        </w:rPr>
        <w:t xml:space="preserve">S1: </w:t>
      </w:r>
      <w:r>
        <w:rPr>
          <w:b/>
        </w:rPr>
        <w:t>Vai ir kaut kas, vai tu varbūt kaut ko atceries?</w:t>
      </w:r>
    </w:p>
    <w:p>
      <w:r>
        <w:rPr>
          <w:b w:val="0"/>
        </w:rPr>
        <w:t xml:space="preserve">S2: </w:t>
      </w:r>
      <w:r>
        <w:rPr>
          <w:b w:val="0"/>
        </w:rPr>
        <w:t>Nu man ir bijis kaut kad, man liekas, ka esmu kaut ko paņēmusi un es, piemēram, tur tā konstatēju, ka ā, šitai jakai tur vienkārši nu tās kabatas riktīgi izplīsušas un tu tā kā nebiji nočekojis, nu es pati nu nekas tā baigi nebiju to lietu tā kā vērtējusi, jo es vienkārši viņu biju paņēmusi, nu kaut kā tā.</w:t>
      </w:r>
    </w:p>
    <w:p>
      <w:r>
        <w:rPr>
          <w:b w:val="0"/>
        </w:rPr>
        <w:t xml:space="preserve">S2: </w:t>
      </w:r>
      <w:r>
        <w:rPr>
          <w:b w:val="0"/>
        </w:rPr>
        <w:t>Un tad es viņu droši vien arī pēc tam nu tā kā izmetu, jo man likās, ka es nu es jau tur nelāpīšu.</w:t>
      </w:r>
    </w:p>
    <w:p>
      <w:r>
        <w:rPr>
          <w:b w:val="0"/>
        </w:rPr>
        <w:t xml:space="preserve">S2: </w:t>
      </w:r>
      <w:r>
        <w:rPr>
          <w:b w:val="0"/>
        </w:rPr>
        <w:t>Kas droši vien ir vēl viena lieta, par ko man ir vainas sajūta.</w:t>
      </w:r>
    </w:p>
    <w:p>
      <w:pPr>
        <w:pStyle w:val="Heading2"/>
      </w:pPr>
      <w:r>
        <w:rPr>
          <w:sz w:val="24"/>
        </w:rPr>
        <w:t>00:35:42 - 00:37:42</w:t>
      </w:r>
    </w:p>
    <w:p>
      <w:r>
        <w:rPr>
          <w:b w:val="0"/>
        </w:rPr>
        <w:t xml:space="preserve">S2: </w:t>
      </w:r>
      <w:r>
        <w:rPr>
          <w:b w:val="0"/>
        </w:rPr>
        <w:t>...vainas sajūta.</w:t>
      </w:r>
    </w:p>
    <w:p>
      <w:r>
        <w:rPr>
          <w:b/>
        </w:rPr>
        <w:t xml:space="preserve">S1: </w:t>
      </w:r>
      <w:r>
        <w:rPr>
          <w:b/>
        </w:rPr>
        <w:t>Ā, nu pastāsti.</w:t>
      </w:r>
    </w:p>
    <w:p>
      <w:r>
        <w:rPr>
          <w:b/>
        </w:rPr>
        <w:t xml:space="preserve">S1: </w:t>
      </w:r>
      <w:r>
        <w:rPr>
          <w:b/>
        </w:rPr>
        <w:t>Bet tu mēdz kādreiz kaut ko..</w:t>
      </w:r>
    </w:p>
    <w:p>
      <w:r>
        <w:rPr>
          <w:b w:val="0"/>
        </w:rPr>
        <w:t xml:space="preserve">S2: </w:t>
      </w:r>
      <w:r>
        <w:rPr>
          <w:b w:val="0"/>
        </w:rPr>
        <w:t>Lāpīt?</w:t>
      </w:r>
    </w:p>
    <w:p>
      <w:r>
        <w:rPr>
          <w:b/>
        </w:rPr>
        <w:t xml:space="preserve">S1: </w:t>
      </w:r>
      <w:r>
        <w:rPr>
          <w:b/>
        </w:rPr>
        <w:t>Nu jā, vai kaut kā labot vai...</w:t>
      </w:r>
    </w:p>
    <w:p>
      <w:r>
        <w:rPr>
          <w:b w:val="0"/>
        </w:rPr>
        <w:t xml:space="preserve">S2: </w:t>
      </w:r>
      <w:r>
        <w:rPr>
          <w:b w:val="0"/>
        </w:rPr>
        <w:t>Ām, nu es īstenībā...</w:t>
      </w:r>
    </w:p>
    <w:p>
      <w:r>
        <w:rPr>
          <w:b w:val="0"/>
        </w:rPr>
        <w:t xml:space="preserve">S2: </w:t>
      </w:r>
      <w:r>
        <w:rPr>
          <w:b w:val="0"/>
        </w:rPr>
        <w:t>ā, nu jā.</w:t>
      </w:r>
    </w:p>
    <w:p>
      <w:r>
        <w:rPr>
          <w:b w:val="0"/>
        </w:rPr>
        <w:t xml:space="preserve">S2: </w:t>
      </w:r>
      <w:r>
        <w:rPr>
          <w:b w:val="0"/>
        </w:rPr>
        <w:t>Bet ne...</w:t>
      </w:r>
    </w:p>
    <w:p>
      <w:r>
        <w:rPr>
          <w:b w:val="0"/>
        </w:rPr>
        <w:t xml:space="preserve">S2: </w:t>
      </w:r>
      <w:r>
        <w:rPr>
          <w:b w:val="0"/>
        </w:rPr>
        <w:t>nu es nezinu, man...</w:t>
      </w:r>
    </w:p>
    <w:p>
      <w:r>
        <w:rPr>
          <w:b w:val="0"/>
        </w:rPr>
        <w:t xml:space="preserve">S2: </w:t>
      </w:r>
      <w:r>
        <w:rPr>
          <w:b w:val="0"/>
        </w:rPr>
        <w:t>es esmu pati lāpījusi, bet es vienkārši to nedaru tik kvalitatīvi, tad man tur tas nav tāds ilg... ilg... ilgtermiņa risinājums, bet es kaut kad...</w:t>
      </w:r>
    </w:p>
    <w:p>
      <w:r>
        <w:rPr>
          <w:b w:val="0"/>
        </w:rPr>
        <w:t xml:space="preserve">S2: </w:t>
      </w:r>
      <w:r>
        <w:rPr>
          <w:b w:val="0"/>
        </w:rPr>
        <w:t>man ir...</w:t>
      </w:r>
    </w:p>
    <w:p>
      <w:r>
        <w:rPr>
          <w:b w:val="0"/>
        </w:rPr>
        <w:t xml:space="preserve">S2: </w:t>
      </w:r>
      <w:r>
        <w:rPr>
          <w:b w:val="0"/>
        </w:rPr>
        <w:t>es nesen vedu kaut ko mammai salabot, lai viņa man salāpa, jo...</w:t>
      </w:r>
    </w:p>
    <w:p>
      <w:r>
        <w:rPr>
          <w:b w:val="0"/>
        </w:rPr>
        <w:t xml:space="preserve">S2: </w:t>
      </w:r>
      <w:r>
        <w:rPr>
          <w:b w:val="0"/>
        </w:rPr>
        <w:t>jo nu jā, tur tāda...</w:t>
      </w:r>
    </w:p>
    <w:p>
      <w:r>
        <w:rPr>
          <w:b w:val="0"/>
        </w:rPr>
        <w:t xml:space="preserve">S2: </w:t>
      </w:r>
      <w:r>
        <w:rPr>
          <w:b w:val="0"/>
        </w:rPr>
        <w:t>vilnas jaciņa man patika.</w:t>
      </w:r>
    </w:p>
    <w:p>
      <w:r>
        <w:rPr>
          <w:b w:val="0"/>
        </w:rPr>
        <w:t xml:space="preserve">S2: </w:t>
      </w:r>
      <w:r>
        <w:rPr>
          <w:b w:val="0"/>
        </w:rPr>
        <w:t>Un...</w:t>
      </w:r>
    </w:p>
    <w:p>
      <w:r>
        <w:rPr>
          <w:b w:val="0"/>
        </w:rPr>
        <w:t xml:space="preserve">S2: </w:t>
      </w:r>
      <w:r>
        <w:rPr>
          <w:b w:val="0"/>
        </w:rPr>
        <w:t>un es tā...</w:t>
      </w:r>
    </w:p>
    <w:p>
      <w:r>
        <w:rPr>
          <w:b w:val="0"/>
        </w:rPr>
        <w:t xml:space="preserve">S2: </w:t>
      </w:r>
      <w:r>
        <w:rPr>
          <w:b w:val="0"/>
        </w:rPr>
        <w:t>man diļļuks izgrauza vienā tikko nopirktā vestē caurumu no iekšpuses, jo viņa gribēja...</w:t>
      </w:r>
    </w:p>
    <w:p>
      <w:r>
        <w:rPr>
          <w:b w:val="0"/>
        </w:rPr>
        <w:t xml:space="preserve">S2: </w:t>
      </w:r>
      <w:r>
        <w:rPr>
          <w:b w:val="0"/>
        </w:rPr>
        <w:t>es biju atstājusi kaut kādu našķi tur.</w:t>
      </w:r>
    </w:p>
    <w:p>
      <w:r>
        <w:rPr>
          <w:b/>
        </w:rPr>
        <w:t xml:space="preserve">S1: </w:t>
      </w:r>
      <w:r>
        <w:rPr>
          <w:b/>
        </w:rPr>
        <w:t>Ak dievs!</w:t>
      </w:r>
    </w:p>
    <w:p>
      <w:r>
        <w:rPr>
          <w:b w:val="0"/>
        </w:rPr>
        <w:t xml:space="preserve">S2: </w:t>
      </w:r>
      <w:r>
        <w:rPr>
          <w:b w:val="0"/>
        </w:rPr>
        <w:t>Bet viņa no iekšpuses viņu izgrauza un man...</w:t>
      </w:r>
    </w:p>
    <w:p>
      <w:r>
        <w:rPr>
          <w:b w:val="0"/>
        </w:rPr>
        <w:t xml:space="preserve">S2: </w:t>
      </w:r>
      <w:r>
        <w:rPr>
          <w:b w:val="0"/>
        </w:rPr>
        <w:t>tas bija ļoti interesanti, jo es viņu biju pasūtījusi kaut kādā Uniqlo par 30 eiro un tad es viņu aiznesu uz remontdarbnīcu un tas maksāja pie 20 eiro tā salabošana, nu, ka tur tā kā uzliekot lielu lāpu.</w:t>
      </w:r>
    </w:p>
    <w:p>
      <w:r>
        <w:rPr>
          <w:b w:val="0"/>
        </w:rPr>
        <w:t xml:space="preserve">S2: </w:t>
      </w:r>
      <w:r>
        <w:rPr>
          <w:b w:val="0"/>
        </w:rPr>
        <w:t>Un tā kā ļoti labi salaboja, nu laba lieta, bet nu jā, protams, ka tā kā uzreiz tā doma par to lietu vērtību un es tieši arī domāju par to, kad mākslīgais intelekts varēs aizstāt manu darbu, bet vai mākslīgais intelekts kaut ko varēs sašūt pagaidām?</w:t>
      </w:r>
    </w:p>
    <w:p>
      <w:r>
        <w:rPr>
          <w:b w:val="0"/>
        </w:rPr>
        <w:t xml:space="preserve">S2: </w:t>
      </w:r>
      <w:r>
        <w:rPr>
          <w:b w:val="0"/>
        </w:rPr>
        <w:t>Es nezinu, gan jau ir kaut kādi šuvēju roboti, bet...</w:t>
      </w:r>
    </w:p>
    <w:p>
      <w:r>
        <w:rPr>
          <w:b w:val="0"/>
        </w:rPr>
        <w:t xml:space="preserve">S2: </w:t>
      </w:r>
      <w:r>
        <w:rPr>
          <w:b w:val="0"/>
        </w:rPr>
        <w:t>nu jā.</w:t>
      </w:r>
    </w:p>
    <w:p>
      <w:r>
        <w:rPr>
          <w:b/>
        </w:rPr>
        <w:t xml:space="preserve">S1: </w:t>
      </w:r>
      <w:r>
        <w:rPr>
          <w:b/>
        </w:rPr>
        <w:t>Es atceros, man ir bijis tā, ka man bija arī viens tāds ļoti košs džemperis un tad man arī likās, jo es tā kā arī Instagramā tur sekoju dažādiem tā kā tur lāpītājiem, tā kā, kas to dara profesionāli un kaut kā tamlīdzīgi, un tad es mēģināju tā kā interesēties, nu tā kā cik...</w:t>
      </w:r>
    </w:p>
    <w:p>
      <w:r>
        <w:rPr>
          <w:b/>
        </w:rPr>
        <w:t xml:space="preserve">S1: </w:t>
      </w:r>
      <w:r>
        <w:rPr>
          <w:b/>
        </w:rPr>
        <w:t>vai ir vērts vai kā, un tad visi tā kā vienkārši...</w:t>
      </w:r>
    </w:p>
    <w:p>
      <w:r>
        <w:rPr>
          <w:b/>
        </w:rPr>
        <w:t xml:space="preserve">S1: </w:t>
      </w:r>
      <w:r>
        <w:rPr>
          <w:b/>
        </w:rPr>
        <w:t>nu tā kā pirmais vienkārši, nu ka varbūt kur vispār nest, varbūt ka ir kaut kāda viena vieta varbūt vai divas, un tad es aizgāju tur apjautāties, un viņi tur tā kā...</w:t>
      </w:r>
    </w:p>
    <w:p>
      <w:r>
        <w:rPr>
          <w:b/>
        </w:rPr>
        <w:t xml:space="preserve">S1: </w:t>
      </w:r>
      <w:r>
        <w:rPr>
          <w:b/>
        </w:rPr>
        <w:t>tā ka...</w:t>
      </w:r>
    </w:p>
    <w:p>
      <w:r>
        <w:rPr>
          <w:b/>
        </w:rPr>
        <w:t xml:space="preserve">S1: </w:t>
      </w:r>
      <w:r>
        <w:rPr>
          <w:b/>
        </w:rPr>
        <w:t>nu jā, nē, tas maksās tur...</w:t>
      </w:r>
    </w:p>
    <w:p>
      <w:pPr>
        <w:pStyle w:val="Heading2"/>
      </w:pPr>
      <w:r>
        <w:rPr>
          <w:sz w:val="24"/>
        </w:rPr>
        <w:t>00:37:41 - 00:39:41</w:t>
      </w:r>
    </w:p>
    <w:p>
      <w:r>
        <w:rPr>
          <w:b/>
        </w:rPr>
        <w:t xml:space="preserve">S1: </w:t>
      </w:r>
      <w:r>
        <w:rPr>
          <w:b/>
        </w:rPr>
        <w:t>...tas maksās tur, es nezinu, 150 eiro vai kaut ko tādu.</w:t>
      </w:r>
    </w:p>
    <w:p>
      <w:r>
        <w:rPr>
          <w:b/>
        </w:rPr>
        <w:t xml:space="preserve">S1: </w:t>
      </w:r>
      <w:r>
        <w:rPr>
          <w:b/>
        </w:rPr>
        <w:t>Nu jā.</w:t>
      </w:r>
    </w:p>
    <w:p>
      <w:r>
        <w:rPr>
          <w:b w:val="0"/>
        </w:rPr>
        <w:t xml:space="preserve">S2: </w:t>
      </w:r>
      <w:r>
        <w:rPr>
          <w:b w:val="0"/>
        </w:rPr>
        <w:t>Nu jā, man liekas, tās lietu labošanas, tas jau tas pats jau ir arī kaut kādām tām elektroprecēm, tur, jo man tieši arī bija, nu, saruna...</w:t>
      </w:r>
    </w:p>
    <w:p>
      <w:r>
        <w:rPr>
          <w:b w:val="0"/>
        </w:rPr>
        <w:t xml:space="preserve">S2: </w:t>
      </w:r>
      <w:r>
        <w:rPr>
          <w:b w:val="0"/>
        </w:rPr>
        <w:t>Nu jā, par veļas mašīnu labošanu, un ka tur tā kā laikam ļoti bieži, ka tās rezerves daļas ir, nu, praktiski jaunas veļas mašīnas vērtībā.</w:t>
      </w:r>
    </w:p>
    <w:p>
      <w:r>
        <w:rPr>
          <w:b w:val="0"/>
        </w:rPr>
        <w:t xml:space="preserve">S2: </w:t>
      </w:r>
      <w:r>
        <w:rPr>
          <w:b w:val="0"/>
        </w:rPr>
        <w:t>Un tas, man liekas, nu jā, ir tā crazy, jo nu tajā pašā laikā, es nezinu, mest ārā veļas mašīnu, tur atkal tik daudz resursu ir izmantots, lai viņu uztaisītu, man liekas, nu arī ir nu liekas kaut kā tik nepareizi.</w:t>
      </w:r>
    </w:p>
    <w:p>
      <w:r>
        <w:rPr>
          <w:b/>
        </w:rPr>
        <w:t xml:space="preserve">S1: </w:t>
      </w:r>
      <w:r>
        <w:rPr>
          <w:b/>
        </w:rPr>
        <w:t>Hm.</w:t>
      </w:r>
    </w:p>
    <w:p>
      <w:r>
        <w:rPr>
          <w:b w:val="0"/>
        </w:rPr>
        <w:t xml:space="preserve">S2: </w:t>
      </w:r>
      <w:r>
        <w:rPr>
          <w:b w:val="0"/>
        </w:rPr>
        <w:t>Kaut kā, jā.</w:t>
      </w:r>
    </w:p>
    <w:p>
      <w:r>
        <w:rPr>
          <w:b w:val="0"/>
        </w:rPr>
        <w:t xml:space="preserve">S2: </w:t>
      </w:r>
      <w:r>
        <w:rPr>
          <w:b w:val="0"/>
        </w:rPr>
        <w:t>Nu tā.</w:t>
      </w:r>
    </w:p>
    <w:p>
      <w:r>
        <w:rPr>
          <w:b w:val="0"/>
        </w:rPr>
        <w:t xml:space="preserve">S2: </w:t>
      </w:r>
      <w:r>
        <w:rPr>
          <w:b w:val="0"/>
        </w:rPr>
        <w:t>Nu jā, it sevišķi nu tā kā tur tām elektroniskajām lietām, kur ir kaut kādi tie super retie metāli iekšā, vai...</w:t>
      </w:r>
    </w:p>
    <w:p>
      <w:r>
        <w:rPr>
          <w:b w:val="0"/>
        </w:rPr>
        <w:t xml:space="preserve">S2: </w:t>
      </w:r>
      <w:r>
        <w:rPr>
          <w:b w:val="0"/>
        </w:rPr>
        <w:t>Es nezinu, arī atkal kaut kas, kur tur kaut kādā valstī tur, nezinu, paverdzin' cilvēkus tā resursa iegūšanas dēļ, un tad tev vienkārši tāds "ai, nu labi, trīs gadi pagājuši, kaut kas tur saplīsis, metīšu ārā".</w:t>
      </w:r>
    </w:p>
    <w:p>
      <w:r>
        <w:rPr>
          <w:b w:val="0"/>
        </w:rPr>
        <w:t xml:space="preserve">S2: </w:t>
      </w:r>
      <w:r>
        <w:rPr>
          <w:b w:val="0"/>
        </w:rPr>
        <w:t>Un tas tā kā, man liekas, ļoti interesanti, jo, nu jā, man arī tā kā veļas mašīna, ledusskapis nāca kopā ar dzīvokli, un tās tādas, nu, pavecas lietas, bet...</w:t>
      </w:r>
    </w:p>
    <w:p>
      <w:r>
        <w:rPr>
          <w:b w:val="0"/>
        </w:rPr>
        <w:t xml:space="preserve">S2: </w:t>
      </w:r>
      <w:r>
        <w:rPr>
          <w:b w:val="0"/>
        </w:rPr>
        <w:t>Nu, viņas darbojas, viss fain.</w:t>
      </w:r>
    </w:p>
    <w:p>
      <w:r>
        <w:rPr>
          <w:b w:val="0"/>
        </w:rPr>
        <w:t xml:space="preserve">S2: </w:t>
      </w:r>
      <w:r>
        <w:rPr>
          <w:b w:val="0"/>
        </w:rPr>
        <w:t>Un tad tieši kaut kad arī es, nu, runāju ar, nu, draudzeni un viņas boyfriendu, ka viņi tieši bija meklējuši tā kā vecu veļas mašīnu, jo viņas mūsdienās tur plīst daudz vairāk nekā agrāk.</w:t>
      </w:r>
    </w:p>
    <w:p>
      <w:r>
        <w:rPr>
          <w:b/>
        </w:rPr>
        <w:t xml:space="preserve">S1: </w:t>
      </w:r>
      <w:r>
        <w:rPr>
          <w:b/>
        </w:rPr>
        <w:t>Hm.</w:t>
      </w:r>
    </w:p>
    <w:p>
      <w:r>
        <w:rPr>
          <w:b/>
        </w:rPr>
        <w:t xml:space="preserve">S1: </w:t>
      </w:r>
      <w:r>
        <w:rPr>
          <w:b/>
        </w:rPr>
        <w:t>Bet kā tev šķiet, tā kā kas ir tavi varbūt tādi...</w:t>
      </w:r>
    </w:p>
    <w:p>
      <w:r>
        <w:rPr>
          <w:b/>
        </w:rPr>
        <w:t xml:space="preserve">S1: </w:t>
      </w:r>
      <w:r>
        <w:rPr>
          <w:b/>
        </w:rPr>
        <w:t>Es nezinu, informācijas avoti šajā ziņā vai kaut kādi...</w:t>
      </w:r>
    </w:p>
    <w:p>
      <w:r>
        <w:rPr>
          <w:b w:val="0"/>
        </w:rPr>
        <w:t xml:space="preserve">S2: </w:t>
      </w:r>
      <w:r>
        <w:rPr>
          <w:b w:val="0"/>
        </w:rPr>
        <w:t>Kas man to vainas sajūtu rada?</w:t>
      </w:r>
    </w:p>
    <w:p>
      <w:r>
        <w:rPr>
          <w:b/>
        </w:rPr>
        <w:t xml:space="preserve">S1: </w:t>
      </w:r>
      <w:r>
        <w:rPr>
          <w:b/>
        </w:rPr>
        <w:t>Nu jā, vai kaut kādas šādas te tēmas...</w:t>
      </w:r>
    </w:p>
    <w:p>
      <w:pPr>
        <w:pStyle w:val="Heading2"/>
      </w:pPr>
      <w:r>
        <w:rPr>
          <w:sz w:val="24"/>
        </w:rPr>
        <w:t>00:39:40 - 00:41:40</w:t>
      </w:r>
    </w:p>
    <w:p>
      <w:r>
        <w:rPr>
          <w:b/>
        </w:rPr>
        <w:t xml:space="preserve">S1: </w:t>
      </w:r>
      <w:r>
        <w:rPr>
          <w:b/>
        </w:rPr>
        <w:t>...tēmas, kur tiek, kaut kā paceļās vai...</w:t>
      </w:r>
    </w:p>
    <w:p>
      <w:r>
        <w:rPr>
          <w:b w:val="0"/>
        </w:rPr>
        <w:t xml:space="preserve">S2: </w:t>
      </w:r>
      <w:r>
        <w:rPr>
          <w:b w:val="0"/>
        </w:rPr>
        <w:t>Nu zini kā, es neteiktu, ka tā kā...</w:t>
      </w:r>
    </w:p>
    <w:p>
      <w:r>
        <w:rPr>
          <w:b w:val="0"/>
        </w:rPr>
        <w:t xml:space="preserve">S2: </w:t>
      </w:r>
      <w:r>
        <w:rPr>
          <w:b w:val="0"/>
        </w:rPr>
        <w:t>Man liekas, ka ir kaut kādi droši vien kaut kādi, nu labi, ir kaut kāds, kaut kas nāk no kaut kādiem tur algoritmiem, ka tur noskaties vienu lāpīšanas video, tev droši vien izlēks vēl kādi desmit pēc tam.</w:t>
      </w:r>
    </w:p>
    <w:p>
      <w:r>
        <w:rPr>
          <w:b w:val="0"/>
        </w:rPr>
        <w:t xml:space="preserve">S2: </w:t>
      </w:r>
      <w:r>
        <w:rPr>
          <w:b w:val="0"/>
        </w:rPr>
        <w:t>Un tā kā, nu varbūt tā kā kāda daļa ir arī kaut kāds, es nezinu, piemēram, tagad sāku krāt šitos te tualetes papīra rullīšus, jo es kaut kur Instagramā redzēju, kā taisīt no viņiem suņiem puzles.</w:t>
      </w:r>
    </w:p>
    <w:p>
      <w:r>
        <w:rPr>
          <w:b/>
        </w:rPr>
        <w:t xml:space="preserve">S1: </w:t>
      </w:r>
      <w:r>
        <w:rPr>
          <w:b/>
        </w:rPr>
        <w:t>Aha, nice.</w:t>
      </w:r>
    </w:p>
    <w:p>
      <w:r>
        <w:rPr>
          <w:b/>
        </w:rPr>
        <w:t xml:space="preserve">S1: </w:t>
      </w:r>
      <w:r>
        <w:rPr>
          <w:b/>
        </w:rPr>
        <w:t>Bet tu vēl neesi izmēģinājusi, ja?</w:t>
      </w:r>
    </w:p>
    <w:p>
      <w:r>
        <w:rPr>
          <w:b w:val="0"/>
        </w:rPr>
        <w:t xml:space="preserve">S2: </w:t>
      </w:r>
      <w:r>
        <w:rPr>
          <w:b w:val="0"/>
        </w:rPr>
        <w:t>Nu man vēl jāsakrāj viņi, lai uztaisītu to puzli.</w:t>
      </w:r>
    </w:p>
    <w:p>
      <w:r>
        <w:rPr>
          <w:b w:val="0"/>
        </w:rPr>
        <w:t xml:space="preserve">S2: </w:t>
      </w:r>
      <w:r>
        <w:rPr>
          <w:b w:val="0"/>
        </w:rPr>
        <w:t>Tur nepietiek ar vienu, tur tā viņus kaut kā tur sarindot.</w:t>
      </w:r>
    </w:p>
    <w:p>
      <w:r>
        <w:rPr>
          <w:b w:val="0"/>
        </w:rPr>
        <w:t xml:space="preserve">S2: </w:t>
      </w:r>
      <w:r>
        <w:rPr>
          <w:b w:val="0"/>
        </w:rPr>
        <w:t>Bet, nu man liekas, ka vienmēr ir bijuši kaut kādi tā kā random cilvēki, kuri kaut kādā brīdī par kaut kādu vienu aspektu ir likuši aizdomāties.</w:t>
      </w:r>
    </w:p>
    <w:p>
      <w:r>
        <w:rPr>
          <w:b w:val="0"/>
        </w:rPr>
        <w:t xml:space="preserve">S2: </w:t>
      </w:r>
      <w:r>
        <w:rPr>
          <w:b w:val="0"/>
        </w:rPr>
        <w:t>Nu, es tā kā atceros, ka man tā kā viens džeks pateica, ka šitās te vienreizlietojamās kafijas krūzītes nevar pārstrādāt, un tas bija tāds vienkārši "pff", jo man šķita, ka tas ir kartons.</w:t>
      </w:r>
    </w:p>
    <w:p>
      <w:r>
        <w:rPr>
          <w:b/>
        </w:rPr>
        <w:t xml:space="preserve">S1: </w:t>
      </w:r>
      <w:r>
        <w:rPr>
          <w:b/>
        </w:rPr>
        <w:t>Mhm.</w:t>
      </w:r>
    </w:p>
    <w:p>
      <w:r>
        <w:rPr>
          <w:b w:val="0"/>
        </w:rPr>
        <w:t xml:space="preserve">S2: </w:t>
      </w:r>
      <w:r>
        <w:rPr>
          <w:b w:val="0"/>
        </w:rPr>
        <w:t>Un tad es tā kā, man liekas, esmu kļuvusi par to cilvēku, kurš citiem šo informāciju nodod.</w:t>
      </w:r>
    </w:p>
    <w:p>
      <w:r>
        <w:rPr>
          <w:b/>
        </w:rPr>
        <w:t xml:space="preserve">S1: </w:t>
      </w:r>
      <w:r>
        <w:rPr>
          <w:b/>
        </w:rPr>
        <w:t>Hm.</w:t>
      </w:r>
    </w:p>
    <w:p>
      <w:r>
        <w:rPr>
          <w:b w:val="0"/>
        </w:rPr>
        <w:t xml:space="preserve">S2: </w:t>
      </w:r>
      <w:r>
        <w:rPr>
          <w:b w:val="0"/>
        </w:rPr>
        <w:t>Un es zinu, ka Guntra ļoti šķiro atkritumus, viņa man arī diezgan daudz izstāstīja, kā tur pareizi, ko tur var mest, ko nevar mest, un tas kaut kā arī liek aizdomāties par to, nu nezinu, iepakojumu jautājumu.</w:t>
      </w:r>
    </w:p>
    <w:p>
      <w:r>
        <w:rPr>
          <w:b w:val="0"/>
        </w:rPr>
        <w:t xml:space="preserve">S2: </w:t>
      </w:r>
      <w:r>
        <w:rPr>
          <w:b w:val="0"/>
        </w:rPr>
        <w:t>Un tad es nezinu, jā, man tur tiešām...</w:t>
      </w:r>
    </w:p>
    <w:p>
      <w:r>
        <w:rPr>
          <w:b w:val="0"/>
        </w:rPr>
        <w:t xml:space="preserve">S2: </w:t>
      </w:r>
      <w:r>
        <w:rPr>
          <w:b w:val="0"/>
        </w:rPr>
        <w:t>Nu, antropologa studijas arī droši vien, jo tur jau diezgan daudz tie kursi bija par vidi un patēriņu un tādām lietām.</w:t>
      </w:r>
    </w:p>
    <w:p>
      <w:r>
        <w:rPr>
          <w:b w:val="0"/>
        </w:rPr>
        <w:t xml:space="preserve">S2: </w:t>
      </w:r>
      <w:r>
        <w:rPr>
          <w:b w:val="0"/>
        </w:rPr>
        <w:t>Un tur arī, protams, arī, nu tur jau arī, nu ir tā doma par to, ka, okei, mēs te domājam...</w:t>
      </w:r>
    </w:p>
    <w:p>
      <w:pPr>
        <w:pStyle w:val="Heading2"/>
      </w:pPr>
      <w:r>
        <w:rPr>
          <w:sz w:val="24"/>
        </w:rPr>
        <w:t>00:41:39 - 00:43:39</w:t>
      </w:r>
    </w:p>
    <w:p>
      <w:r>
        <w:rPr>
          <w:b w:val="0"/>
        </w:rPr>
        <w:t xml:space="preserve">S2: </w:t>
      </w:r>
      <w:r>
        <w:rPr>
          <w:b w:val="0"/>
        </w:rPr>
        <w:t>...okei, mēs te domājam, kā mēs visi ietekmējam ar savām mazajām izvēlēm, bet nu, ka mēs jau neesam tie, kuri tur to visu lielo piesārņojumu ir radījuši.</w:t>
      </w:r>
    </w:p>
    <w:p>
      <w:r>
        <w:rPr>
          <w:b w:val="0"/>
        </w:rPr>
        <w:t xml:space="preserve">S2: </w:t>
      </w:r>
      <w:r>
        <w:rPr>
          <w:b w:val="0"/>
        </w:rPr>
        <w:t>Bet nu tur tāpatās tajā brīdī, kad tu redzi kaut kādu to vizuālo skatu ar to Āfrikas izgāztuvi ar tiem visiem tekstiliem, tā kā nu liekas, ka nē, nē, tā ir arī mana, mana darīšana, atbildība, nezinu.</w:t>
      </w:r>
    </w:p>
    <w:p>
      <w:r>
        <w:rPr>
          <w:b/>
        </w:rPr>
        <w:t xml:space="preserve">S1: </w:t>
      </w:r>
      <w:r>
        <w:rPr>
          <w:b/>
        </w:rPr>
        <w:t>Hm.</w:t>
      </w:r>
    </w:p>
    <w:p>
      <w:r>
        <w:rPr>
          <w:b/>
        </w:rPr>
        <w:t xml:space="preserve">S1: </w:t>
      </w:r>
      <w:r>
        <w:rPr>
          <w:b/>
        </w:rPr>
        <w:t>Bet kā tev ir sajūta, jā, tā kā, ko tu, vai ir kaut kas vēl, ko tu tā kā apzināti šo iemeslu dēļ tā kā izvēlies vai neizvēlies, nu tā kā izvēlies darīt vai nedarīt?</w:t>
      </w:r>
    </w:p>
    <w:p>
      <w:r>
        <w:rPr>
          <w:b/>
        </w:rPr>
        <w:t xml:space="preserve">S1: </w:t>
      </w:r>
      <w:r>
        <w:rPr>
          <w:b/>
        </w:rPr>
        <w:t>Nu, viens tu minēji tā kā neiepirkties tā kā no Ķīnas tiem, tās, tās lietas, jā.</w:t>
      </w:r>
    </w:p>
    <w:p>
      <w:r>
        <w:rPr>
          <w:b/>
        </w:rPr>
        <w:t xml:space="preserve">S1: </w:t>
      </w:r>
      <w:r>
        <w:rPr>
          <w:b/>
        </w:rPr>
        <w:t>Bet tā kā, vai tu vari, vai tu piemini vēl kaut ko, kaut kas varbūt, ko tu ikdienā, nu jā, par ko tu esi kaut kā domājusi?</w:t>
      </w:r>
    </w:p>
    <w:p>
      <w:r>
        <w:rPr>
          <w:b w:val="0"/>
        </w:rPr>
        <w:t xml:space="preserve">S2: </w:t>
      </w:r>
      <w:r>
        <w:rPr>
          <w:b w:val="0"/>
        </w:rPr>
        <w:t>Nu jā, tas, ko es tā kā, nu tās tiešām tos nepirkt, nu tās audumus, kas ir tā kā tādi riktīgi samiksēti...</w:t>
      </w:r>
    </w:p>
    <w:p>
      <w:r>
        <w:rPr>
          <w:b/>
        </w:rPr>
        <w:t xml:space="preserve">S1: </w:t>
      </w:r>
      <w:r>
        <w:rPr>
          <w:b/>
        </w:rPr>
        <w:t>jā.</w:t>
      </w:r>
    </w:p>
    <w:p>
      <w:r>
        <w:rPr>
          <w:b w:val="0"/>
        </w:rPr>
        <w:t xml:space="preserve">S2: </w:t>
      </w:r>
      <w:r>
        <w:rPr>
          <w:b w:val="0"/>
        </w:rPr>
        <w:t>Jo jā, man šķiet, ka tur ir kaut kāds ļoti, nu arī tas nepārstrādāšanas, nepārstrādāšanas piesitiens tam.</w:t>
      </w:r>
    </w:p>
    <w:p>
      <w:r>
        <w:rPr>
          <w:b w:val="0"/>
        </w:rPr>
        <w:t xml:space="preserve">S2: </w:t>
      </w:r>
      <w:r>
        <w:rPr>
          <w:b w:val="0"/>
        </w:rPr>
        <w:t>Hm, padomāsim, kas vēl.</w:t>
      </w:r>
    </w:p>
    <w:p>
      <w:r>
        <w:rPr>
          <w:b w:val="0"/>
        </w:rPr>
        <w:t xml:space="preserve">S2: </w:t>
      </w:r>
      <w:r>
        <w:rPr>
          <w:b w:val="0"/>
        </w:rPr>
        <w:t>Nu jā, nu kaut kādas tās standarta lietas, nu tur iet ar kaut kādu auduma maisiņu vai...</w:t>
      </w:r>
    </w:p>
    <w:p>
      <w:r>
        <w:rPr>
          <w:b w:val="0"/>
        </w:rPr>
        <w:t xml:space="preserve">S2: </w:t>
      </w:r>
      <w:r>
        <w:rPr>
          <w:b w:val="0"/>
        </w:rPr>
        <w:t>Es gan arī mēdzu ņemt tā kā papīra maisiņus, jo tad man vajag lai priekš papīra konteinera.</w:t>
      </w:r>
    </w:p>
    <w:p>
      <w:r>
        <w:rPr>
          <w:b w:val="0"/>
        </w:rPr>
        <w:t xml:space="preserve">S2: </w:t>
      </w:r>
      <w:r>
        <w:rPr>
          <w:b w:val="0"/>
        </w:rPr>
        <w:t>Nu man tagad droši vien būs ļoti, nu beidzot laikam tā kā tikšu pie tām tiesībām, un tad man būs liela dilemma, kā man, nu kā man šo organizēt uz priekšu, jo nu vai es pirkšu mašīnu.</w:t>
      </w:r>
    </w:p>
    <w:p>
      <w:r>
        <w:rPr>
          <w:b w:val="0"/>
        </w:rPr>
        <w:t xml:space="preserve">S2: </w:t>
      </w:r>
      <w:r>
        <w:rPr>
          <w:b w:val="0"/>
        </w:rPr>
        <w:t>Un man liekas, tas jau tāda ļoti liela, nu arī kaut kāda ekoloģiskā ietekme un, un tas par to es ļoti tā kā šobrīd arī domāju, ka tas nebūs pārāk...</w:t>
      </w:r>
    </w:p>
    <w:p>
      <w:pPr>
        <w:pStyle w:val="Heading2"/>
      </w:pPr>
      <w:r>
        <w:rPr>
          <w:sz w:val="24"/>
        </w:rPr>
        <w:t>00:43:38 - 00:45:38</w:t>
      </w:r>
    </w:p>
    <w:p>
      <w:r>
        <w:rPr>
          <w:b w:val="0"/>
        </w:rPr>
        <w:t xml:space="preserve">S2: </w:t>
      </w:r>
      <w:r>
        <w:rPr>
          <w:b w:val="0"/>
        </w:rPr>
        <w:t>...liela izmaiņa.</w:t>
      </w:r>
    </w:p>
    <w:p>
      <w:r>
        <w:rPr>
          <w:b w:val="0"/>
        </w:rPr>
        <w:t xml:space="preserve">S2: </w:t>
      </w:r>
      <w:r>
        <w:rPr>
          <w:b w:val="0"/>
        </w:rPr>
        <w:t>Bet nu, es nezinu, kas vēl tāds.</w:t>
      </w:r>
    </w:p>
    <w:p>
      <w:r>
        <w:rPr>
          <w:b w:val="0"/>
        </w:rPr>
        <w:t xml:space="preserve">S2: </w:t>
      </w:r>
      <w:r>
        <w:rPr>
          <w:b w:val="0"/>
        </w:rPr>
        <w:t>Nu jā, es cenšos tā kā bišķi varbūt, jā, kaut kādas lietas tā kā pārdomāt, vai man vajag.</w:t>
      </w:r>
    </w:p>
    <w:p>
      <w:r>
        <w:rPr>
          <w:b w:val="0"/>
        </w:rPr>
        <w:t xml:space="preserve">S2: </w:t>
      </w:r>
      <w:r>
        <w:rPr>
          <w:b w:val="0"/>
        </w:rPr>
        <w:t>Nu, piemēram, tagad es tik ilgi agonēju ar to drēbju skapja būvēšanu.</w:t>
      </w:r>
    </w:p>
    <w:p>
      <w:r>
        <w:rPr>
          <w:b w:val="0"/>
        </w:rPr>
        <w:t xml:space="preserve">S2: </w:t>
      </w:r>
      <w:r>
        <w:rPr>
          <w:b w:val="0"/>
        </w:rPr>
        <w:t>Nu tā.</w:t>
      </w:r>
    </w:p>
    <w:p>
      <w:r>
        <w:rPr>
          <w:b w:val="0"/>
        </w:rPr>
        <w:t xml:space="preserve">S2: </w:t>
      </w:r>
      <w:r>
        <w:rPr>
          <w:b w:val="0"/>
        </w:rPr>
        <w:t>Bet jā, nu...</w:t>
      </w:r>
    </w:p>
    <w:p>
      <w:r>
        <w:rPr>
          <w:b w:val="0"/>
        </w:rPr>
        <w:t xml:space="preserve">S2: </w:t>
      </w:r>
      <w:r>
        <w:rPr>
          <w:b w:val="0"/>
        </w:rPr>
        <w:t>Jā, grūti pateikt.</w:t>
      </w:r>
    </w:p>
    <w:p>
      <w:r>
        <w:rPr>
          <w:b w:val="0"/>
        </w:rPr>
        <w:t xml:space="preserve">S2: </w:t>
      </w:r>
      <w:r>
        <w:rPr>
          <w:b w:val="0"/>
        </w:rPr>
        <w:t>Man šķiet, ka es... man nenāk prātā kaut kādas tādas ļoti, ļoti apzinātas kaut kādas izvēles.</w:t>
      </w:r>
    </w:p>
    <w:p>
      <w:r>
        <w:rPr>
          <w:b/>
        </w:rPr>
        <w:t xml:space="preserve">S1: </w:t>
      </w:r>
      <w:r>
        <w:rPr>
          <w:b/>
        </w:rPr>
        <w:t>Hm, okei.</w:t>
      </w:r>
    </w:p>
    <w:p>
      <w:r>
        <w:rPr>
          <w:b w:val="0"/>
        </w:rPr>
        <w:t xml:space="preserve">S2: </w:t>
      </w:r>
      <w:r>
        <w:rPr>
          <w:b w:val="0"/>
        </w:rPr>
        <w:t>Nu droši vien, nu parādās, nu tajā brīdī, kad tev ir jāpiedalās kaut kādā dāvanu spēlē un tev liekas, ka tā kā, kāpēc mēs tagad maināmies ar figņu?</w:t>
      </w:r>
    </w:p>
    <w:p>
      <w:r>
        <w:rPr>
          <w:b w:val="0"/>
        </w:rPr>
        <w:t xml:space="preserve">S2: </w:t>
      </w:r>
      <w:r>
        <w:rPr>
          <w:b w:val="0"/>
        </w:rPr>
        <w:t>Vai, nu jā.</w:t>
      </w:r>
    </w:p>
    <w:p>
      <w:r>
        <w:rPr>
          <w:b/>
        </w:rPr>
        <w:t xml:space="preserve">S1: </w:t>
      </w:r>
      <w:r>
        <w:rPr>
          <w:b/>
        </w:rPr>
        <w:t>Ēm, labi, es bišķiņ tevi vedīšu atpakaļ pie Brīvbodes tā konkrētāk.</w:t>
      </w:r>
    </w:p>
    <w:p>
      <w:r>
        <w:rPr>
          <w:b/>
        </w:rPr>
        <w:t xml:space="preserve">S1: </w:t>
      </w:r>
      <w:r>
        <w:rPr>
          <w:b/>
        </w:rPr>
        <w:t>Varbūt, varbūt tu atceries...</w:t>
      </w:r>
    </w:p>
    <w:p>
      <w:r>
        <w:rPr>
          <w:b/>
        </w:rPr>
        <w:t xml:space="preserve">S1: </w:t>
      </w:r>
      <w:r>
        <w:rPr>
          <w:b/>
        </w:rPr>
        <w:t>Nu jā, varbūt tu vari pakomentēt vēl kaut kādas apmeklējuma reizes vai kaut kā, vai nu ko tu esi nesusi, ko tu esi meklējusi vai atradusi?</w:t>
      </w:r>
    </w:p>
    <w:p>
      <w:r>
        <w:rPr>
          <w:b w:val="0"/>
        </w:rPr>
        <w:t xml:space="preserve">S2: </w:t>
      </w:r>
      <w:r>
        <w:rPr>
          <w:b w:val="0"/>
        </w:rPr>
        <w:t>Nu man šķiet, ka tā kā man ir ļoti grūti, nu es nekad neesmu meklējusi kaut ko konkrētu tur.</w:t>
      </w:r>
    </w:p>
    <w:p>
      <w:r>
        <w:rPr>
          <w:b w:val="0"/>
        </w:rPr>
        <w:t xml:space="preserve">S2: </w:t>
      </w:r>
      <w:r>
        <w:rPr>
          <w:b w:val="0"/>
        </w:rPr>
        <w:t>Nu man nav bijis tā, ka tā kā, hm, davai es aiziešu, atradīšu kaut ko tādu ļoti.</w:t>
      </w:r>
    </w:p>
    <w:p>
      <w:r>
        <w:rPr>
          <w:b/>
        </w:rPr>
        <w:t xml:space="preserve">S1: </w:t>
      </w:r>
      <w:r>
        <w:rPr>
          <w:b/>
        </w:rPr>
        <w:t>Hm.</w:t>
      </w:r>
    </w:p>
    <w:p>
      <w:r>
        <w:rPr>
          <w:b/>
        </w:rPr>
        <w:t xml:space="preserve">S1: </w:t>
      </w:r>
      <w:r>
        <w:rPr>
          <w:b/>
        </w:rPr>
        <w:t>Bet kā, paga, un bet nu sākumā arī vēl tā kā, kā tev šķiet apmēram, nu kad bija pēdējā reize, kad tu, kad tu tur biji un apmēram cik bieži tad sanāk šobrīd?</w:t>
      </w:r>
    </w:p>
    <w:p>
      <w:r>
        <w:rPr>
          <w:b w:val="0"/>
        </w:rPr>
        <w:t xml:space="preserve">S2: </w:t>
      </w:r>
      <w:r>
        <w:rPr>
          <w:b w:val="0"/>
        </w:rPr>
        <w:t>Nu es biju kaut kad...</w:t>
      </w:r>
    </w:p>
    <w:p>
      <w:pPr>
        <w:pStyle w:val="Heading2"/>
      </w:pPr>
      <w:r>
        <w:rPr>
          <w:sz w:val="24"/>
        </w:rPr>
        <w:t>00:45:37 - 00:47:37</w:t>
      </w:r>
    </w:p>
    <w:p>
      <w:r>
        <w:rPr>
          <w:b w:val="0"/>
        </w:rPr>
        <w:t xml:space="preserve">S2: </w:t>
      </w:r>
      <w:r>
        <w:rPr>
          <w:b w:val="0"/>
        </w:rPr>
        <w:t>Nu es biju kaut kad, man liekas, pirms Ziemassvētkiem, nu decembrī, man šķiet.</w:t>
      </w:r>
    </w:p>
    <w:p>
      <w:r>
        <w:rPr>
          <w:b/>
        </w:rPr>
        <w:t xml:space="preserve">S1: </w:t>
      </w:r>
      <w:r>
        <w:rPr>
          <w:b/>
        </w:rPr>
        <w:t>Un tad tu ieplānoji speciāli?</w:t>
      </w:r>
    </w:p>
    <w:p>
      <w:r>
        <w:rPr>
          <w:b w:val="0"/>
        </w:rPr>
        <w:t xml:space="preserve">S2: </w:t>
      </w:r>
      <w:r>
        <w:rPr>
          <w:b w:val="0"/>
        </w:rPr>
        <w:t>Jā, nu es tā kā, es biju, man liekas, es biju kaut ko tur atkal izrevidējusi un tad es tieši, un tur bija tā kā tiešām, nu bija tādas kā lietas, tad es tā gribēju aiznest uz, uz Brīvbodi.</w:t>
      </w:r>
    </w:p>
    <w:p>
      <w:r>
        <w:rPr>
          <w:b w:val="0"/>
        </w:rPr>
        <w:t xml:space="preserve">S2: </w:t>
      </w:r>
      <w:r>
        <w:rPr>
          <w:b w:val="0"/>
        </w:rPr>
        <w:t>Man liekas, tur pat kaut kā tajā reizē arī kaut kādu daļu aiznesu uz konteineru un daļu aiznesu uz Brīvbodi no lietām.</w:t>
      </w:r>
    </w:p>
    <w:p>
      <w:r>
        <w:rPr>
          <w:b w:val="0"/>
        </w:rPr>
        <w:t xml:space="preserve">S2: </w:t>
      </w:r>
      <w:r>
        <w:rPr>
          <w:b w:val="0"/>
        </w:rPr>
        <w:t>Bet nu es neteiktu, ka baigi biežāk par kaut kādu reizi pusgadā.</w:t>
      </w:r>
    </w:p>
    <w:p>
      <w:r>
        <w:rPr>
          <w:b w:val="0"/>
        </w:rPr>
        <w:t xml:space="preserve">S2: </w:t>
      </w:r>
      <w:r>
        <w:rPr>
          <w:b w:val="0"/>
        </w:rPr>
        <w:t>Es, nu es nevaru arī teikt, nu es neesmu tas tā kā ikdienas tāds lietotājs, piekāpējs, man šķiet, jā.</w:t>
      </w:r>
    </w:p>
    <w:p>
      <w:r>
        <w:rPr>
          <w:b w:val="0"/>
        </w:rPr>
        <w:t xml:space="preserve">S2: </w:t>
      </w:r>
      <w:r>
        <w:rPr>
          <w:b w:val="0"/>
        </w:rPr>
        <w:t>Jo nu jā, nu gan jau, ka, pirmkārt, tas īsti nav tā kā ļoti uz mana tā maršruta, bet nu arī varbūt, jā, kaut kā, ka man nav varbūt tur tik veicies kaut ko arī atrast.</w:t>
      </w:r>
    </w:p>
    <w:p>
      <w:r>
        <w:rPr>
          <w:b w:val="0"/>
        </w:rPr>
        <w:t xml:space="preserve">S2: </w:t>
      </w:r>
      <w:r>
        <w:rPr>
          <w:b w:val="0"/>
        </w:rPr>
        <w:t>Bet nu man arī, jā.</w:t>
      </w:r>
    </w:p>
    <w:p>
      <w:r>
        <w:rPr>
          <w:b w:val="0"/>
        </w:rPr>
        <w:t xml:space="preserve">S2: </w:t>
      </w:r>
      <w:r>
        <w:rPr>
          <w:b w:val="0"/>
        </w:rPr>
        <w:t>Es nezinu, es tā domāju, kas ir par tādām lietām, ko es esmu paņēmusi no Brīvbodes.</w:t>
      </w:r>
    </w:p>
    <w:p>
      <w:r>
        <w:rPr>
          <w:b w:val="0"/>
        </w:rPr>
        <w:t xml:space="preserve">S2: </w:t>
      </w:r>
      <w:r>
        <w:rPr>
          <w:b w:val="0"/>
        </w:rPr>
        <w:t>Man kaut kas, kaut kas man ir tāds, man šķiet, kas, kas reāli ir tāda Brīvbodes lieta, kas ir tā kā saglabājusies.</w:t>
      </w:r>
    </w:p>
    <w:p>
      <w:r>
        <w:rPr>
          <w:b w:val="0"/>
        </w:rPr>
        <w:t xml:space="preserve">S2: </w:t>
      </w:r>
      <w:r>
        <w:rPr>
          <w:b w:val="0"/>
        </w:rPr>
        <w:t>Bet es tāpat tagad uz sitiena nevaru iedomāties, kura tā ir.</w:t>
      </w:r>
    </w:p>
    <w:p>
      <w:r>
        <w:rPr>
          <w:b w:val="0"/>
        </w:rPr>
        <w:t xml:space="preserve">S2: </w:t>
      </w:r>
      <w:r>
        <w:rPr>
          <w:b w:val="0"/>
        </w:rPr>
        <w:t>Nu nav tā, ka tā ļoti palicis, noglabājies.</w:t>
      </w:r>
    </w:p>
    <w:p>
      <w:r>
        <w:rPr>
          <w:b w:val="0"/>
        </w:rPr>
        <w:t xml:space="preserve">S2: </w:t>
      </w:r>
      <w:r>
        <w:rPr>
          <w:b w:val="0"/>
        </w:rPr>
        <w:t>Nu man bija šitāds ļoti interesants pieredze, ka tā kā tu redzi, ka tev atnes, nu tā kā, nu kā tās tavas lietas ņem ārā, viņas uzliek un tu viņas pēc sekundes pazūd.</w:t>
      </w:r>
    </w:p>
    <w:p>
      <w:r>
        <w:rPr>
          <w:b w:val="0"/>
        </w:rPr>
        <w:t xml:space="preserve">S2: </w:t>
      </w:r>
      <w:r>
        <w:rPr>
          <w:b w:val="0"/>
        </w:rPr>
        <w:t>Tas man ir licies ļoti interesanti, ka tu to tā kā tā ātri vari novērot, ka tās, jā, tās lietas tur tā ļoti ātri kustās.</w:t>
      </w:r>
    </w:p>
    <w:p>
      <w:r>
        <w:rPr>
          <w:b/>
        </w:rPr>
        <w:t xml:space="preserve">S1: </w:t>
      </w:r>
      <w:r>
        <w:rPr>
          <w:b/>
        </w:rPr>
        <w:t>Hm, jā, man šķiet, tā ir.</w:t>
      </w:r>
    </w:p>
    <w:p>
      <w:r>
        <w:rPr>
          <w:b/>
        </w:rPr>
        <w:t xml:space="preserve">S1: </w:t>
      </w:r>
      <w:r>
        <w:rPr>
          <w:b/>
        </w:rPr>
        <w:t>Ēm...</w:t>
      </w:r>
    </w:p>
    <w:p>
      <w:pPr>
        <w:pStyle w:val="Heading2"/>
      </w:pPr>
      <w:r>
        <w:rPr>
          <w:sz w:val="24"/>
        </w:rPr>
        <w:t>00:47:36 - 00:49:36</w:t>
      </w:r>
    </w:p>
    <w:p>
      <w:r>
        <w:rPr>
          <w:b w:val="0"/>
        </w:rPr>
        <w:t xml:space="preserve">S2: </w:t>
      </w:r>
      <w:r>
        <w:rPr>
          <w:b w:val="0"/>
        </w:rPr>
        <w:t>Ir bijis, jā, kaut kad, man liekas, tā kā ir kaut kādi droši vien arī ir bijis kaut kad, kad tur kaut kādā augusta beigās es aizeju un tad tur vienkārši laikam visi cilvēki ir atnesuši lietas vienlaikus.</w:t>
      </w:r>
    </w:p>
    <w:p>
      <w:r>
        <w:rPr>
          <w:b w:val="0"/>
        </w:rPr>
        <w:t xml:space="preserve">S2: </w:t>
      </w:r>
      <w:r>
        <w:rPr>
          <w:b w:val="0"/>
        </w:rPr>
        <w:t>Nu vai, nu kaut kā, kad tu redzi, ka o, šis laikam ir tāds karstais laiks, nu, kad tās lietas notiek tur vienkārši nopludina visu.</w:t>
      </w:r>
    </w:p>
    <w:p>
      <w:r>
        <w:rPr>
          <w:b w:val="0"/>
        </w:rPr>
        <w:t xml:space="preserve">S2: </w:t>
      </w:r>
      <w:r>
        <w:rPr>
          <w:b w:val="0"/>
        </w:rPr>
        <w:t>Es domāju, droši vien arī kaut kādā decembrī tur uz gada beigām, kad tur cilvēki grib iztīrīt.</w:t>
      </w:r>
    </w:p>
    <w:p>
      <w:r>
        <w:rPr>
          <w:b/>
        </w:rPr>
        <w:t xml:space="preserve">S1: </w:t>
      </w:r>
      <w:r>
        <w:rPr>
          <w:b/>
        </w:rPr>
        <w:t>Jā.</w:t>
      </w:r>
    </w:p>
    <w:p>
      <w:r>
        <w:rPr>
          <w:b w:val="0"/>
        </w:rPr>
        <w:t xml:space="preserve">S2: </w:t>
      </w:r>
      <w:r>
        <w:rPr>
          <w:b w:val="0"/>
        </w:rPr>
        <w:t>Tās pavasara tīrīšanas un tamlīdzīgi.</w:t>
      </w:r>
    </w:p>
    <w:p>
      <w:r>
        <w:rPr>
          <w:b/>
        </w:rPr>
        <w:t xml:space="preserve">S1: </w:t>
      </w:r>
      <w:r>
        <w:rPr>
          <w:b/>
        </w:rPr>
        <w:t>Pavasara tīrīšanas arī, jā.</w:t>
      </w:r>
    </w:p>
    <w:p>
      <w:r>
        <w:rPr>
          <w:b w:val="0"/>
        </w:rPr>
        <w:t xml:space="preserve">S2: </w:t>
      </w:r>
      <w:r>
        <w:rPr>
          <w:b w:val="0"/>
        </w:rPr>
        <w:t>Tas jā.</w:t>
      </w:r>
    </w:p>
    <w:p>
      <w:r>
        <w:rPr>
          <w:b/>
        </w:rPr>
        <w:t xml:space="preserve">S1: </w:t>
      </w:r>
      <w:r>
        <w:rPr>
          <w:b/>
        </w:rPr>
        <w:t>Un vai tu mēdz arī iepirkties Andelē un tamlīdzīgi? Vai arī vairāk tā kā...</w:t>
      </w:r>
    </w:p>
    <w:p>
      <w:r>
        <w:rPr>
          <w:b w:val="0"/>
        </w:rPr>
        <w:t xml:space="preserve">S2: </w:t>
      </w:r>
      <w:r>
        <w:rPr>
          <w:b w:val="0"/>
        </w:rPr>
        <w:t>Nē, es neesmu Andeli nekad izmantojusi.</w:t>
      </w:r>
    </w:p>
    <w:p>
      <w:r>
        <w:rPr>
          <w:b w:val="0"/>
        </w:rPr>
        <w:t xml:space="preserve">S2: </w:t>
      </w:r>
      <w:r>
        <w:rPr>
          <w:b w:val="0"/>
        </w:rPr>
        <w:t>Man liekas, tā varbūt laikam tur caur, nu, tur nav tā, ka tur caur tām bērnu drēbēm cilvēki nokļūst vairāk? Kombinezoni...</w:t>
      </w:r>
    </w:p>
    <w:p>
      <w:r>
        <w:rPr>
          <w:b/>
        </w:rPr>
        <w:t xml:space="preserve">S1: </w:t>
      </w:r>
      <w:r>
        <w:rPr>
          <w:b/>
        </w:rPr>
        <w:t>Iespējams. Nu, man tā noteikti, jā, ir bijis, jā.</w:t>
      </w:r>
    </w:p>
    <w:p>
      <w:r>
        <w:rPr>
          <w:b w:val="0"/>
        </w:rPr>
        <w:t xml:space="preserve">S2: </w:t>
      </w:r>
      <w:r>
        <w:rPr>
          <w:b w:val="0"/>
        </w:rPr>
        <w:t>Un, un... Jūs tā kā redzat arī, nu man liekas ļoti interesants tas Andeles un Vinted bīfs.</w:t>
      </w:r>
    </w:p>
    <w:p>
      <w:r>
        <w:rPr>
          <w:b/>
        </w:rPr>
        <w:t xml:space="preserve">S1: </w:t>
      </w:r>
      <w:r>
        <w:rPr>
          <w:b/>
        </w:rPr>
        <w:t>Ā, hm.</w:t>
      </w:r>
    </w:p>
    <w:p>
      <w:r>
        <w:rPr>
          <w:b w:val="0"/>
        </w:rPr>
        <w:t xml:space="preserve">S2: </w:t>
      </w:r>
      <w:r>
        <w:rPr>
          <w:b w:val="0"/>
        </w:rPr>
        <w:t>Nu ar visu to vēsturi, ka tā kā, nu Andele sāk tirgoties Lietuvā un tāpēc Vinted ienāk Latvijā.</w:t>
      </w:r>
    </w:p>
    <w:p>
      <w:r>
        <w:rPr>
          <w:b/>
        </w:rPr>
        <w:t xml:space="preserve">S1: </w:t>
      </w:r>
      <w:r>
        <w:rPr>
          <w:b/>
        </w:rPr>
        <w:t>Ā, okei. Hm.</w:t>
      </w:r>
    </w:p>
    <w:p>
      <w:r>
        <w:rPr>
          <w:b w:val="0"/>
        </w:rPr>
        <w:t xml:space="preserve">S2: </w:t>
      </w:r>
      <w:r>
        <w:rPr>
          <w:b w:val="0"/>
        </w:rPr>
        <w:t>Un, un... Nu kaut kā man tas liekas tā ļoti interesanti, jo es tā kā saprotu, ļoti daudz cilvēku lieto.</w:t>
      </w:r>
    </w:p>
    <w:p>
      <w:r>
        <w:rPr>
          <w:b w:val="0"/>
        </w:rPr>
        <w:t xml:space="preserve">S2: </w:t>
      </w:r>
      <w:r>
        <w:rPr>
          <w:b w:val="0"/>
        </w:rPr>
        <w:t>Nu, arī zinu, kad, nu Ieva, viņa tur pērk kaut kādas visas tās Didriksons jakas Andelē un tamlīdzīgi.</w:t>
      </w:r>
    </w:p>
    <w:p>
      <w:r>
        <w:rPr>
          <w:b w:val="0"/>
        </w:rPr>
        <w:t xml:space="preserve">S2: </w:t>
      </w:r>
      <w:r>
        <w:rPr>
          <w:b w:val="0"/>
        </w:rPr>
        <w:t>Bet laikam man liekas, ka tur ir kaut kāds tas ekstra solis, ka tev kaut kas tur vēl jāsarunā, kas laikam nav priekš manis.</w:t>
      </w:r>
    </w:p>
    <w:p>
      <w:r>
        <w:rPr>
          <w:b w:val="0"/>
        </w:rPr>
        <w:t xml:space="preserve">S2: </w:t>
      </w:r>
      <w:r>
        <w:rPr>
          <w:b w:val="0"/>
        </w:rPr>
        <w:t>Man liekas, ka tas nē, nēesmu gatava komunikācijai par lietu savākšanu un tamlīdzīgi.</w:t>
      </w:r>
    </w:p>
    <w:p>
      <w:r>
        <w:rPr>
          <w:b w:val="0"/>
        </w:rPr>
        <w:t xml:space="preserve">S2: </w:t>
      </w:r>
      <w:r>
        <w:rPr>
          <w:b w:val="0"/>
        </w:rPr>
        <w:t>Es arī neesmu nekad neko laikam nopirkusi tur, nezinu, Facebook Marketplace.</w:t>
      </w:r>
    </w:p>
    <w:p>
      <w:r>
        <w:rPr>
          <w:b/>
        </w:rPr>
        <w:t xml:space="preserve">S1: </w:t>
      </w:r>
      <w:r>
        <w:rPr>
          <w:b/>
        </w:rPr>
        <w:t>Okei, interesanti.</w:t>
      </w:r>
    </w:p>
    <w:p>
      <w:r>
        <w:rPr>
          <w:b w:val="0"/>
        </w:rPr>
        <w:t xml:space="preserve">S2: </w:t>
      </w:r>
      <w:r>
        <w:rPr>
          <w:b w:val="0"/>
        </w:rPr>
        <w:t>Vai kaut kā tā.</w:t>
      </w:r>
    </w:p>
    <w:p>
      <w:r>
        <w:rPr>
          <w:b/>
        </w:rPr>
        <w:t xml:space="preserve">S1: </w:t>
      </w:r>
      <w:r>
        <w:rPr>
          <w:b/>
        </w:rPr>
        <w:t>Jā.</w:t>
      </w:r>
    </w:p>
    <w:p>
      <w:r>
        <w:rPr>
          <w:b/>
        </w:rPr>
        <w:t xml:space="preserve">S1: </w:t>
      </w:r>
      <w:r>
        <w:rPr>
          <w:b/>
        </w:rPr>
        <w:t>Bet tad tu mēdz tā kā... Okei. Bet tad īstenībā tādām, nu tad tas nozīmē, nu tādām lietām... Okei, nu...</w:t>
      </w:r>
    </w:p>
    <w:p>
      <w:pPr>
        <w:pStyle w:val="Heading2"/>
      </w:pPr>
      <w:r>
        <w:rPr>
          <w:sz w:val="24"/>
        </w:rPr>
        <w:t>00:49:35 - 00:51:35</w:t>
      </w:r>
    </w:p>
    <w:p>
      <w:r>
        <w:rPr>
          <w:b/>
        </w:rPr>
        <w:t xml:space="preserve">S1: </w:t>
      </w:r>
      <w:r>
        <w:rPr>
          <w:b/>
        </w:rPr>
        <w:t>Okei, nu sanāk Otrā elpa, vai tu pērc, nu teiksim, tādām lietotām lietām, man liekas, tad nu nav nemaz tik daudz tādu klātienes vietu.</w:t>
      </w:r>
    </w:p>
    <w:p>
      <w:r>
        <w:rPr>
          <w:b/>
        </w:rPr>
        <w:t xml:space="preserve">S1: </w:t>
      </w:r>
      <w:r>
        <w:rPr>
          <w:b/>
        </w:rPr>
        <w:t>Nu labi, kaut kādas mēbeļu, mēbeļu vietas, ja?</w:t>
      </w:r>
    </w:p>
    <w:p>
      <w:r>
        <w:rPr>
          <w:b w:val="0"/>
        </w:rPr>
        <w:t xml:space="preserve">S2: </w:t>
      </w:r>
      <w:r>
        <w:rPr>
          <w:b w:val="0"/>
        </w:rPr>
        <w:t>Nu ir tie trauku lietas...</w:t>
      </w:r>
    </w:p>
    <w:p>
      <w:r>
        <w:rPr>
          <w:b/>
        </w:rPr>
        <w:t xml:space="preserve">S1: </w:t>
      </w:r>
      <w:r>
        <w:rPr>
          <w:b/>
        </w:rPr>
        <w:t>Jā, nu tās labās bodes un kaut kas tāds.</w:t>
      </w:r>
    </w:p>
    <w:p>
      <w:r>
        <w:rPr>
          <w:b/>
        </w:rPr>
        <w:t xml:space="preserve">S1: </w:t>
      </w:r>
      <w:r>
        <w:rPr>
          <w:b/>
        </w:rPr>
        <w:t>Okei.</w:t>
      </w:r>
    </w:p>
    <w:p>
      <w:r>
        <w:rPr>
          <w:b w:val="0"/>
        </w:rPr>
        <w:t xml:space="preserve">S2: </w:t>
      </w:r>
      <w:r>
        <w:rPr>
          <w:b w:val="0"/>
        </w:rPr>
        <w:t>Jā, tur es mēdzu, man ir kaut kādas, nezinu, tur bļodas no, no tiem trauku veikaliem.</w:t>
      </w:r>
    </w:p>
    <w:p>
      <w:r>
        <w:rPr>
          <w:b/>
        </w:rPr>
        <w:t xml:space="preserve">S1: </w:t>
      </w:r>
      <w:r>
        <w:rPr>
          <w:b/>
        </w:rPr>
        <w:t>Hm.</w:t>
      </w:r>
    </w:p>
    <w:p>
      <w:r>
        <w:rPr>
          <w:b w:val="0"/>
        </w:rPr>
        <w:t xml:space="preserve">S2: </w:t>
      </w:r>
      <w:r>
        <w:rPr>
          <w:b w:val="0"/>
        </w:rPr>
        <w:t>Jo, nu jā, man arī ir, man liekas, man, man arī ir vispār, nu tā kā mani standarta trauki ir kaut kādi, ko es dabūju no savas vecāsmammas, jo tie bija viņas otrā vīra ģimenes trauki, kurus viņa nelietoja, jo tie ir viņu ģimenes trauki.</w:t>
      </w:r>
    </w:p>
    <w:p>
      <w:r>
        <w:rPr>
          <w:b w:val="0"/>
        </w:rPr>
        <w:t xml:space="preserve">S2: </w:t>
      </w:r>
      <w:r>
        <w:rPr>
          <w:b w:val="0"/>
        </w:rPr>
        <w:t>Un tad es kaut kad esmu vienkārši iegājusi, un man tieši kaut kā ir trūcis tur, un tajā Otrajā elpā, o, tur tieši ir tie, nu kaut kādi, jo viņi jau kaut kādi, nu 30-to, nu kaut kādi vecie tie, tie tādi riktīgi vecie trauki.</w:t>
      </w:r>
    </w:p>
    <w:p>
      <w:r>
        <w:rPr>
          <w:b w:val="0"/>
        </w:rPr>
        <w:t xml:space="preserve">S2: </w:t>
      </w:r>
      <w:r>
        <w:rPr>
          <w:b w:val="0"/>
        </w:rPr>
        <w:t>Un tagad es tā kā kaut ko sāku miksēt klāt ar kaut kādiem citiem traukiem.</w:t>
      </w:r>
    </w:p>
    <w:p>
      <w:r>
        <w:rPr>
          <w:b w:val="0"/>
        </w:rPr>
        <w:t xml:space="preserve">S2: </w:t>
      </w:r>
      <w:r>
        <w:rPr>
          <w:b w:val="0"/>
        </w:rPr>
        <w:t>Bet jā, man patīk tie, nu tie, tie trauku, trauku lietoto lietu veikali.</w:t>
      </w:r>
    </w:p>
    <w:p>
      <w:r>
        <w:rPr>
          <w:b w:val="0"/>
        </w:rPr>
        <w:t xml:space="preserve">S2: </w:t>
      </w:r>
      <w:r>
        <w:rPr>
          <w:b w:val="0"/>
        </w:rPr>
        <w:t>Man laikam arī nav tāda, nu, ka visam jābūt super saskaņotam vai nu kaut kā tā.</w:t>
      </w:r>
    </w:p>
    <w:p>
      <w:r>
        <w:rPr>
          <w:b w:val="0"/>
        </w:rPr>
        <w:t xml:space="preserve">S2: </w:t>
      </w:r>
      <w:r>
        <w:rPr>
          <w:b w:val="0"/>
        </w:rPr>
        <w:t>Kas laikam ir iemesls, kāpēc tie trauki tur pa lielam nokļūst, jo tu sasit pietiekami daudz krūzīšu, lai tev vairs nebūtu servīze.</w:t>
      </w:r>
    </w:p>
    <w:p>
      <w:r>
        <w:rPr>
          <w:b/>
        </w:rPr>
        <w:t xml:space="preserve">S1: </w:t>
      </w:r>
      <w:r>
        <w:rPr>
          <w:b/>
        </w:rPr>
        <w:t>Un vai attiecībā uz kaut kādām lietu, nu jā, vai tev ir sajūta kaut kā, ka ir kaut kādas lietas, kuras tu nepirktu lietotas?</w:t>
      </w:r>
    </w:p>
    <w:p>
      <w:r>
        <w:rPr>
          <w:b w:val="0"/>
        </w:rPr>
        <w:t xml:space="preserve">S2: </w:t>
      </w:r>
      <w:r>
        <w:rPr>
          <w:b w:val="0"/>
        </w:rPr>
        <w:t>Droši vien, ka apenes.</w:t>
      </w:r>
    </w:p>
    <w:p>
      <w:r>
        <w:rPr>
          <w:b/>
        </w:rPr>
        <w:t xml:space="preserve">S1: </w:t>
      </w:r>
      <w:r>
        <w:rPr>
          <w:b/>
        </w:rPr>
        <w:t>Hm.</w:t>
      </w:r>
    </w:p>
    <w:p>
      <w:r>
        <w:rPr>
          <w:b w:val="0"/>
        </w:rPr>
        <w:t xml:space="preserve">S2: </w:t>
      </w:r>
      <w:r>
        <w:rPr>
          <w:b w:val="0"/>
        </w:rPr>
        <w:t>Man šķiet, bet man liekas, ka esmu pirkusi kaut kādus peldkostīmus, bet laikam ne tā, nu tā kā nelietotus, man šķiet.</w:t>
      </w:r>
    </w:p>
    <w:p>
      <w:r>
        <w:rPr>
          <w:b w:val="0"/>
        </w:rPr>
        <w:t xml:space="preserve">S2: </w:t>
      </w:r>
      <w:r>
        <w:rPr>
          <w:b w:val="0"/>
        </w:rPr>
        <w:t>Nu es laikam būtu arī tāda, es nezinu...</w:t>
      </w:r>
    </w:p>
    <w:p>
      <w:pPr>
        <w:pStyle w:val="Heading2"/>
      </w:pPr>
      <w:r>
        <w:rPr>
          <w:sz w:val="24"/>
        </w:rPr>
        <w:t>00:51:34 - 00:53:34</w:t>
      </w:r>
    </w:p>
    <w:p>
      <w:r>
        <w:rPr>
          <w:b w:val="0"/>
        </w:rPr>
        <w:t xml:space="preserve">S2: </w:t>
      </w:r>
      <w:r>
        <w:rPr>
          <w:b w:val="0"/>
        </w:rPr>
        <w:t>...piesardzīgāka ar kaut kādām elektronikas precēm, es nezinu.</w:t>
      </w:r>
    </w:p>
    <w:p>
      <w:r>
        <w:rPr>
          <w:b w:val="0"/>
        </w:rPr>
        <w:t xml:space="preserve">S2: </w:t>
      </w:r>
      <w:r>
        <w:rPr>
          <w:b w:val="0"/>
        </w:rPr>
        <w:t>Cik mēs vēl ilgi?</w:t>
      </w:r>
    </w:p>
    <w:p>
      <w:r>
        <w:rPr>
          <w:b w:val="0"/>
        </w:rPr>
        <w:t xml:space="preserve">S2: </w:t>
      </w:r>
      <w:r>
        <w:rPr>
          <w:b w:val="0"/>
        </w:rPr>
        <w:t>Es vienkārši man jā- jāsaprot, vai es šodien paspēju vēl ar kolēģi vienu lietu izrunāt vai nē.</w:t>
      </w:r>
    </w:p>
    <w:p>
      <w:r>
        <w:rPr>
          <w:b/>
        </w:rPr>
        <w:t xml:space="preserve">S1: </w:t>
      </w:r>
      <w:r>
        <w:rPr>
          <w:b/>
        </w:rPr>
        <w:t>Emm, nu es domāju, nu ir jau kādas 50 minūtes, es domāju, varbūt es vēl pas- es vēl skatos, vai ir kaut kas, ko es neesmu tā kā pajautājusi, nu varbūt kādas 10 minūtes vai kaut kā tā.</w:t>
      </w:r>
    </w:p>
    <w:p>
      <w:r>
        <w:rPr>
          <w:b/>
        </w:rPr>
        <w:t xml:space="preserve">S1: </w:t>
      </w:r>
      <w:r>
        <w:rPr>
          <w:b/>
        </w:rPr>
        <w:t>Vai- vai tas ir okei?</w:t>
      </w:r>
    </w:p>
    <w:p>
      <w:r>
        <w:rPr>
          <w:b w:val="0"/>
        </w:rPr>
        <w:t xml:space="preserve">S2: </w:t>
      </w:r>
      <w:r>
        <w:rPr>
          <w:b w:val="0"/>
        </w:rPr>
        <w:t>Jā.</w:t>
      </w:r>
    </w:p>
    <w:p>
      <w:r>
        <w:rPr>
          <w:b/>
        </w:rPr>
        <w:t xml:space="preserve">S1: </w:t>
      </w:r>
      <w:r>
        <w:rPr>
          <w:b/>
        </w:rPr>
        <w:t>Jā.</w:t>
      </w:r>
    </w:p>
    <w:p>
      <w:r>
        <w:rPr>
          <w:b w:val="0"/>
        </w:rPr>
        <w:t xml:space="preserve">S2: </w:t>
      </w:r>
      <w:r>
        <w:rPr>
          <w:b w:val="0"/>
        </w:rPr>
        <w:t>Ā, nu es domāju, ka vēl es būtu tāda piesardzīgāka ar kaut kādām mīkstajām mēbelēm.</w:t>
      </w:r>
    </w:p>
    <w:p>
      <w:r>
        <w:rPr>
          <w:b/>
        </w:rPr>
        <w:t xml:space="preserve">S1: </w:t>
      </w:r>
      <w:r>
        <w:rPr>
          <w:b/>
        </w:rPr>
        <w:t>Hm.</w:t>
      </w:r>
    </w:p>
    <w:p>
      <w:r>
        <w:rPr>
          <w:b w:val="0"/>
        </w:rPr>
        <w:t xml:space="preserve">S2: </w:t>
      </w:r>
      <w:r>
        <w:rPr>
          <w:b w:val="0"/>
        </w:rPr>
        <w:t>Nu es tā kā, es tieši šodien arī kaut kā braukšanā braucu garām tam mēbeļu veikalam uz Dzirnavas ielas stūra, Labās- nu arī Labās- Labās preces.</w:t>
      </w:r>
    </w:p>
    <w:p>
      <w:r>
        <w:rPr>
          <w:b/>
        </w:rPr>
        <w:t xml:space="preserve">S1: </w:t>
      </w:r>
      <w:r>
        <w:rPr>
          <w:b/>
        </w:rPr>
        <w:t>Jā, jā, jā, jā, jā.</w:t>
      </w:r>
    </w:p>
    <w:p>
      <w:r>
        <w:rPr>
          <w:b w:val="0"/>
        </w:rPr>
        <w:t xml:space="preserve">S2: </w:t>
      </w:r>
      <w:r>
        <w:rPr>
          <w:b w:val="0"/>
        </w:rPr>
        <w:t>Un es tieši tā kā skatos un skatījos uz tām lietām, domāju tā kā, nu jā, tur, kur ir laikam kaut kāds tā kā polsterējums, tur man liktos kaut kāds riska elements tajā lielāks nekā es gribētu.</w:t>
      </w:r>
    </w:p>
    <w:p>
      <w:r>
        <w:rPr>
          <w:b/>
        </w:rPr>
        <w:t xml:space="preserve">S1: </w:t>
      </w:r>
      <w:r>
        <w:rPr>
          <w:b/>
        </w:rPr>
        <w:t>Hm.</w:t>
      </w:r>
    </w:p>
    <w:p>
      <w:r>
        <w:rPr>
          <w:b/>
        </w:rPr>
        <w:t xml:space="preserve">S1: </w:t>
      </w:r>
      <w:r>
        <w:rPr>
          <w:b/>
        </w:rPr>
        <w:t>Un es domāju...</w:t>
      </w:r>
    </w:p>
    <w:p>
      <w:pPr>
        <w:pStyle w:val="Heading2"/>
      </w:pPr>
      <w:r>
        <w:rPr>
          <w:sz w:val="24"/>
        </w:rPr>
        <w:t>00:53:33 - 00:55:33</w:t>
      </w:r>
    </w:p>
    <w:p>
      <w:r>
        <w:rPr>
          <w:b/>
        </w:rPr>
        <w:t xml:space="preserve">S1: </w:t>
      </w:r>
      <w:r>
        <w:rPr>
          <w:b/>
        </w:rPr>
        <w:t>Un es domāju par to, ka, teiksim, tu nes lietas uz Brīvbodi, vai tev ir kaut- vai tev ir kaut kādā veidā svarīgi, vai tu par- nu, es nezinu, vai tas ir kaut kādā veidā nozīmīgi, kā tās varētu tikt izmantotas vēlāk?</w:t>
      </w:r>
    </w:p>
    <w:p>
      <w:r>
        <w:rPr>
          <w:b/>
        </w:rPr>
        <w:t xml:space="preserve">S1: </w:t>
      </w:r>
      <w:r>
        <w:rPr>
          <w:b/>
        </w:rPr>
        <w:t>Nu, tu minēji kaut- kaut kādus tos apsvērumus, ka, nu, ka varbūt, jā, ka tu pati nes lietas, kuras tu iedomājies, ka kādam varētu būt noderīgas, bet nu tā kā...</w:t>
      </w:r>
    </w:p>
    <w:p>
      <w:r>
        <w:rPr>
          <w:b/>
        </w:rPr>
        <w:t xml:space="preserve">S1: </w:t>
      </w:r>
      <w:r>
        <w:rPr>
          <w:b/>
        </w:rPr>
        <w:t>Es domāju, vai tev ir kaut kādi- vai tāds- vai tāds "no strings attached" vai arī tomēr kaut kā, es nezinu, ka tur izmanto kaut kādai tur, es nezinu, izmanto vienreiz un izmet, vai arī tur, es nezinu, izmanto kaut kādiem mākslas darbiem vai kaut kā?</w:t>
      </w:r>
    </w:p>
    <w:p>
      <w:r>
        <w:rPr>
          <w:b w:val="0"/>
        </w:rPr>
        <w:t xml:space="preserve">S2: </w:t>
      </w:r>
      <w:r>
        <w:rPr>
          <w:b w:val="0"/>
        </w:rPr>
        <w:t>Nē, nu, es domāju, ka kāds izmantotu kaut kādiem mākslas darbiem, tas jau būtu fain, jo tas jau būtu kaut kāds "upcycling", ne?</w:t>
      </w:r>
    </w:p>
    <w:p>
      <w:r>
        <w:rPr>
          <w:b w:val="0"/>
        </w:rPr>
        <w:t xml:space="preserve">S2: </w:t>
      </w:r>
      <w:r>
        <w:rPr>
          <w:b w:val="0"/>
        </w:rPr>
        <w:t>Nu, nē, nu, vairāk tā kā iedomājos, ka, zini kā, man- man šķiet, ka varbūt es negribu piedalīties tajā, kur es aiznesu, jā, kaut kādu poliesteru un tad viņiem tāpat tas viņš ir jānes uz to konteineru.</w:t>
      </w:r>
    </w:p>
    <w:p>
      <w:r>
        <w:rPr>
          <w:b w:val="0"/>
        </w:rPr>
        <w:t xml:space="preserve">S2: </w:t>
      </w:r>
      <w:r>
        <w:rPr>
          <w:b w:val="0"/>
        </w:rPr>
        <w:t>Un tad es pati varu aiznest uz to konteineru.</w:t>
      </w:r>
    </w:p>
    <w:p>
      <w:r>
        <w:rPr>
          <w:b w:val="0"/>
        </w:rPr>
        <w:t xml:space="preserve">S2: </w:t>
      </w:r>
      <w:r>
        <w:rPr>
          <w:b w:val="0"/>
        </w:rPr>
        <w:t>Var jau būt, ka es arī pārspīlēju, iespējams, ka tās lietas varētu, kādam vēl liktos, bet nu, kā- kādam liktos noderīgas, bet nu es kaut kā laikam vairāk tā tiešām savā prātā cenšos tā kā, ja es nesu uz to Brīvbodi, tās lietas, man bišķi ir tā doma tā kā, okei, mazlietoti apavi, fain.</w:t>
      </w:r>
    </w:p>
    <w:p>
      <w:r>
        <w:rPr>
          <w:b/>
        </w:rPr>
        <w:t xml:space="preserve">S1: </w:t>
      </w:r>
      <w:r>
        <w:rPr>
          <w:b/>
        </w:rPr>
        <w:t>Jā.</w:t>
      </w:r>
    </w:p>
    <w:p>
      <w:r>
        <w:rPr>
          <w:b w:val="0"/>
        </w:rPr>
        <w:t xml:space="preserve">S2: </w:t>
      </w:r>
      <w:r>
        <w:rPr>
          <w:b w:val="0"/>
        </w:rPr>
        <w:t>Vai tur tiešām kaut kādas žaketītes, gan jau kādam saies, ja viņas ir pietiekami, nu, vai nav nonēsāts arī tas apģērbs jau tāds, kur tu tā kā, nu, negribēsi viņu tur tā tālāk nonēsāt.</w:t>
      </w:r>
    </w:p>
    <w:p>
      <w:r>
        <w:rPr>
          <w:b w:val="0"/>
        </w:rPr>
        <w:t xml:space="preserve">S2: </w:t>
      </w:r>
      <w:r>
        <w:rPr>
          <w:b w:val="0"/>
        </w:rPr>
        <w:t>Nu, man liekas, kaut kāda nonēsā- nonēsātības pakāpe ir arī, kur tu tā kā vairs nevari nest.</w:t>
      </w:r>
    </w:p>
    <w:p>
      <w:r>
        <w:rPr>
          <w:b w:val="0"/>
        </w:rPr>
        <w:t xml:space="preserve">S2: </w:t>
      </w:r>
      <w:r>
        <w:rPr>
          <w:b w:val="0"/>
        </w:rPr>
        <w:t>Bet jā, nu, es nezinu, es kaut kā, nu, man negribētos arī, lai tas būtu tā kā, jā, laikam tā ļoti bezmērķīgi.</w:t>
      </w:r>
    </w:p>
    <w:p>
      <w:r>
        <w:rPr>
          <w:b w:val="0"/>
        </w:rPr>
        <w:t xml:space="preserve">S2: </w:t>
      </w:r>
      <w:r>
        <w:rPr>
          <w:b w:val="0"/>
        </w:rPr>
        <w:t>Man liekas, ka arī, manuprāt, nebūtu arī slikti, ja Brīvbode bišķiņ, nu, tā kā kūrētu vairāk tās lietas.</w:t>
      </w:r>
    </w:p>
    <w:p>
      <w:r>
        <w:rPr>
          <w:b w:val="0"/>
        </w:rPr>
        <w:t xml:space="preserve">S2: </w:t>
      </w:r>
      <w:r>
        <w:rPr>
          <w:b w:val="0"/>
        </w:rPr>
        <w:t>Nu, man liekas...</w:t>
      </w:r>
    </w:p>
    <w:p>
      <w:pPr>
        <w:pStyle w:val="Heading2"/>
      </w:pPr>
      <w:r>
        <w:rPr>
          <w:sz w:val="24"/>
        </w:rPr>
        <w:t>00:55:32 - 00:57:32</w:t>
      </w:r>
    </w:p>
    <w:p>
      <w:r>
        <w:rPr>
          <w:b w:val="0"/>
        </w:rPr>
        <w:t xml:space="preserve">S2: </w:t>
      </w:r>
      <w:r>
        <w:rPr>
          <w:b w:val="0"/>
        </w:rPr>
        <w:t>lietas.</w:t>
      </w:r>
    </w:p>
    <w:p>
      <w:r>
        <w:rPr>
          <w:b w:val="0"/>
        </w:rPr>
        <w:t xml:space="preserve">S2: </w:t>
      </w:r>
      <w:r>
        <w:rPr>
          <w:b w:val="0"/>
        </w:rPr>
        <w:t>Nu, man liekas, ka tas varbūt...</w:t>
      </w:r>
    </w:p>
    <w:p>
      <w:r>
        <w:rPr>
          <w:b w:val="0"/>
        </w:rPr>
        <w:t xml:space="preserve">S2: </w:t>
      </w:r>
      <w:r>
        <w:rPr>
          <w:b w:val="0"/>
        </w:rPr>
        <w:t>Nu, es saprotu, ka tas ir tā kā pretēji varbūt tam konceptam, ka nāk, iet, bet, nu, jā, man šķiet, ka tur būtu varbūt arī vieglāk tur noorientēties, bet, nu, labi, es vienkārši neesmu arī tas ikdienas gājējs tur, un es ticu, ka tas tantuks, kas tur atnāk tajos divpadsmitos, kā atveras, nu, ka viņš ir labi iesitis roku tajā, kā tur atlasīt tās lietas.</w:t>
      </w:r>
    </w:p>
    <w:p>
      <w:r>
        <w:rPr>
          <w:b w:val="0"/>
        </w:rPr>
        <w:t xml:space="preserve">S2: </w:t>
      </w:r>
      <w:r>
        <w:rPr>
          <w:b w:val="0"/>
        </w:rPr>
        <w:t>Droši vien, ka priekš manis, man gribētos varbūt nu tādu bišķi pārdomātāku to piedāvājumu, es nezinu.</w:t>
      </w:r>
    </w:p>
    <w:p>
      <w:r>
        <w:rPr>
          <w:b/>
        </w:rPr>
        <w:t xml:space="preserve">S1: </w:t>
      </w:r>
      <w:r>
        <w:rPr>
          <w:b/>
        </w:rPr>
        <w:t>Mhm.</w:t>
      </w:r>
    </w:p>
    <w:p>
      <w:r>
        <w:rPr>
          <w:b w:val="0"/>
        </w:rPr>
        <w:t xml:space="preserve">S2: </w:t>
      </w:r>
      <w:r>
        <w:rPr>
          <w:b w:val="0"/>
        </w:rPr>
        <w:t>Iespējams, ka varbūt tā kā, jā, kaut kāda tā kā atlasītāka telpiņa un tad kaut kāda vairāk jolo, nu, 90-to stilā kaste kaut vai.</w:t>
      </w:r>
    </w:p>
    <w:p>
      <w:r>
        <w:rPr>
          <w:b/>
        </w:rPr>
        <w:t xml:space="preserve">S1: </w:t>
      </w:r>
      <w:r>
        <w:rPr>
          <w:b/>
        </w:rPr>
        <w:t>Hm.</w:t>
      </w:r>
    </w:p>
    <w:p>
      <w:r>
        <w:rPr>
          <w:b/>
        </w:rPr>
        <w:t xml:space="preserve">S1: </w:t>
      </w:r>
      <w:r>
        <w:rPr>
          <w:b/>
        </w:rPr>
        <w:t>Nu, jā, laikam šobrīd ir tā atšķirība, ka dažreiz, nu, ka ir kaut kādi tā kā tirdziņi, kur tā kā, nu, tirdziņi, nu, kur Brīvbode tā kā piedalās, un tad tur ir vairāk tādas atlasītākas lietas, jā, kaut kas, kaut kas tā kā, kas tiek nokopēts.</w:t>
      </w:r>
    </w:p>
    <w:p>
      <w:r>
        <w:rPr>
          <w:b w:val="0"/>
        </w:rPr>
        <w:t xml:space="preserve">S2: </w:t>
      </w:r>
      <w:r>
        <w:rPr>
          <w:b w:val="0"/>
        </w:rPr>
        <w:t>Bet es tā kā- es arī- es tā kā es vienkārši to saku kā no mana kā tāda patērētāja viedokļa, es nesaku, ka tā ir pareizāk, jo tā kā, nu, no otras puses, tā kā, jā, kas es esmu, lai tā kā izlemtu, kas kādam ir noderīgs vai nav noderīgs, tas jau tikai no, jā, tāda sava skatpunkta.</w:t>
      </w:r>
    </w:p>
    <w:p>
      <w:r>
        <w:rPr>
          <w:b/>
        </w:rPr>
        <w:t xml:space="preserve">S1: </w:t>
      </w:r>
      <w:r>
        <w:rPr>
          <w:b/>
        </w:rPr>
        <w:t>Mhm.</w:t>
      </w:r>
    </w:p>
    <w:p>
      <w:r>
        <w:rPr>
          <w:b/>
        </w:rPr>
        <w:t xml:space="preserve">S1: </w:t>
      </w:r>
      <w:r>
        <w:rPr>
          <w:b/>
        </w:rPr>
        <w:t>Un vai tu esi kādreiz gājusi kopā ar kādu uz Brīvbodi?</w:t>
      </w:r>
    </w:p>
    <w:p>
      <w:r>
        <w:rPr>
          <w:b/>
        </w:rPr>
        <w:t xml:space="preserve">S1: </w:t>
      </w:r>
      <w:r>
        <w:rPr>
          <w:b/>
        </w:rPr>
        <w:t>Vai tu esi kādreiz arī kādam stāstījusi par to vai...</w:t>
      </w:r>
    </w:p>
    <w:p>
      <w:r>
        <w:rPr>
          <w:b w:val="0"/>
        </w:rPr>
        <w:t xml:space="preserve">S2: </w:t>
      </w:r>
      <w:r>
        <w:rPr>
          <w:b w:val="0"/>
        </w:rPr>
        <w:t>Nu, es īstenībā, kad es biju antropologos, tad es tā kā vienai tai kursabiedrenei teicu, lai viņa uztaisa pētījumu par Brīvbodi.</w:t>
      </w:r>
    </w:p>
    <w:p>
      <w:r>
        <w:rPr>
          <w:b/>
        </w:rPr>
        <w:t xml:space="preserve">S1: </w:t>
      </w:r>
      <w:r>
        <w:rPr>
          <w:b/>
        </w:rPr>
        <w:t>Jā, es atceros, atceros.</w:t>
      </w:r>
    </w:p>
    <w:p>
      <w:r>
        <w:rPr>
          <w:b w:val="0"/>
        </w:rPr>
        <w:t xml:space="preserve">S2: </w:t>
      </w:r>
      <w:r>
        <w:rPr>
          <w:b w:val="0"/>
        </w:rPr>
        <w:t>Bet es arī tā kā- viņa arī viņu uztaisīja ļoti atšķirīgi nekā es biju domājusi, es tā kā biju iedomājusies, ka tā kā būtu interesanti tā kā, nu, jā, tiešām, kā- kā tās- kā tām lietām tur kaut kā, nezinu, pieskaras vai, nu, es kaut- nu, kaut kā tā tīri tā varbūt tā taktili kaut ko, man liekas, biju tieši izlasījusi, kas man likās tā ļoti tematisks, nu, saistoši.</w:t>
      </w:r>
    </w:p>
    <w:p>
      <w:pPr>
        <w:pStyle w:val="Heading2"/>
      </w:pPr>
      <w:r>
        <w:rPr>
          <w:sz w:val="24"/>
        </w:rPr>
        <w:t>00:57:31 - 00:59:31</w:t>
      </w:r>
    </w:p>
    <w:p>
      <w:r>
        <w:rPr>
          <w:b w:val="0"/>
        </w:rPr>
        <w:t xml:space="preserve">S2: </w:t>
      </w:r>
      <w:r>
        <w:rPr>
          <w:b w:val="0"/>
        </w:rPr>
        <w:t>...saistīts ar tieši tām- ar to lietu kustību un tā.</w:t>
      </w:r>
    </w:p>
    <w:p>
      <w:r>
        <w:rPr>
          <w:b w:val="0"/>
        </w:rPr>
        <w:t xml:space="preserve">S2: </w:t>
      </w:r>
      <w:r>
        <w:rPr>
          <w:b w:val="0"/>
        </w:rPr>
        <w:t>Es nezinu, kaut kā citādāk to- citādāk, es pat neatceros, kā viņa tur rakstīja vairs, bet, nu, kaut kā ļoti citādāk uz to paskatījās.</w:t>
      </w:r>
    </w:p>
    <w:p>
      <w:r>
        <w:rPr>
          <w:b/>
        </w:rPr>
        <w:t xml:space="preserve">S1: </w:t>
      </w:r>
      <w:r>
        <w:rPr>
          <w:b/>
        </w:rPr>
        <w:t>Tu varbūt atceries, kas tas par taktilu rakstu?</w:t>
      </w:r>
    </w:p>
    <w:p>
      <w:r>
        <w:rPr>
          <w:b w:val="0"/>
        </w:rPr>
        <w:t xml:space="preserve">S2: </w:t>
      </w:r>
      <w:r>
        <w:rPr>
          <w:b w:val="0"/>
        </w:rPr>
        <w:t>Nē.</w:t>
      </w:r>
    </w:p>
    <w:p>
      <w:r>
        <w:rPr>
          <w:b w:val="0"/>
        </w:rPr>
        <w:t xml:space="preserve">S2: </w:t>
      </w:r>
      <w:r>
        <w:rPr>
          <w:b w:val="0"/>
        </w:rPr>
        <w:t>Es varu pameklēt, man liekas, es rakstīju recenziju par viņas to pieteikumu.</w:t>
      </w:r>
    </w:p>
    <w:p>
      <w:r>
        <w:rPr>
          <w:b w:val="0"/>
        </w:rPr>
        <w:t xml:space="preserve">S2: </w:t>
      </w:r>
      <w:r>
        <w:rPr>
          <w:b w:val="0"/>
        </w:rPr>
        <w:t>Varbūt tur es kaut ko biju aprakstījusi.</w:t>
      </w:r>
    </w:p>
    <w:p>
      <w:r>
        <w:rPr>
          <w:b/>
        </w:rPr>
        <w:t xml:space="preserve">S1: </w:t>
      </w:r>
      <w:r>
        <w:rPr>
          <w:b/>
        </w:rPr>
        <w:t>Nu, man noteikti būtu interesanti.</w:t>
      </w:r>
    </w:p>
    <w:p>
      <w:r>
        <w:rPr>
          <w:b w:val="0"/>
        </w:rPr>
        <w:t xml:space="preserve">S2: </w:t>
      </w:r>
      <w:r>
        <w:rPr>
          <w:b w:val="0"/>
        </w:rPr>
        <w:t>Nu, jo droši vien, ka tā ir tā lieta arī, ko es pati, nu- nu, ko es teicu, ka tā kā interesanti, ka tu tā kā aiznes lietu un tur, nu, uzreiz redzi, ka- ka viņa pazūd.</w:t>
      </w:r>
    </w:p>
    <w:p>
      <w:r>
        <w:rPr>
          <w:b w:val="0"/>
        </w:rPr>
        <w:t xml:space="preserve">S2: </w:t>
      </w:r>
      <w:r>
        <w:rPr>
          <w:b w:val="0"/>
        </w:rPr>
        <w:t>Man liekas, ka tas tā ļoti- nu, kaut kā tā ļoti interesanti ir.</w:t>
      </w:r>
    </w:p>
    <w:p>
      <w:r>
        <w:rPr>
          <w:b/>
        </w:rPr>
        <w:t xml:space="preserve">S1: </w:t>
      </w:r>
      <w:r>
        <w:rPr>
          <w:b/>
        </w:rPr>
        <w:t>Bet kādā- kā- vai tu vari paturpināt šo domu?</w:t>
      </w:r>
    </w:p>
    <w:p>
      <w:r>
        <w:rPr>
          <w:b/>
        </w:rPr>
        <w:t xml:space="preserve">S1: </w:t>
      </w:r>
      <w:r>
        <w:rPr>
          <w:b/>
        </w:rPr>
        <w:t>Tā kā- kāda ir tā sajūta vai ko- ko tas tev apliecina?</w:t>
      </w:r>
    </w:p>
    <w:p>
      <w:r>
        <w:rPr>
          <w:b w:val="0"/>
        </w:rPr>
        <w:t xml:space="preserve">S2: </w:t>
      </w:r>
      <w:r>
        <w:rPr>
          <w:b w:val="0"/>
        </w:rPr>
        <w:t>Es nezinu, kaut kā, ka tās lietas tā ļoti ātri aprit.</w:t>
      </w:r>
    </w:p>
    <w:p>
      <w:r>
        <w:rPr>
          <w:b w:val="0"/>
        </w:rPr>
        <w:t xml:space="preserve">S2: </w:t>
      </w:r>
      <w:r>
        <w:rPr>
          <w:b w:val="0"/>
        </w:rPr>
        <w:t>Es nezinu.</w:t>
      </w:r>
    </w:p>
    <w:p>
      <w:r>
        <w:rPr>
          <w:b w:val="0"/>
        </w:rPr>
        <w:t xml:space="preserve">S2: </w:t>
      </w:r>
      <w:r>
        <w:rPr>
          <w:b w:val="0"/>
        </w:rPr>
        <w:t>Jā.</w:t>
      </w:r>
    </w:p>
    <w:p>
      <w:r>
        <w:rPr>
          <w:b w:val="0"/>
        </w:rPr>
        <w:t xml:space="preserve">S2: </w:t>
      </w:r>
      <w:r>
        <w:rPr>
          <w:b w:val="0"/>
        </w:rPr>
        <w:t>Nu jā, laikam kaut kā, ka tā lietu plūsma tā kā iekšā, ārā, kas, nu, tā kā- tas liekas tā interesanti, ka tādā- nu jā, tādā mazā- mazā vietā viņas tā nāk un iet un tā diezgan tādā arī pa- haotiskā veidā.</w:t>
      </w:r>
    </w:p>
    <w:p>
      <w:r>
        <w:rPr>
          <w:b w:val="0"/>
        </w:rPr>
        <w:t xml:space="preserve">S2: </w:t>
      </w:r>
      <w:r>
        <w:rPr>
          <w:b w:val="0"/>
        </w:rPr>
        <w:t>Nu jā, tas man liekas tāds gan- no vienas puses tā kā skaisti un tā, nezinu, brīvi, bet, nu, jā, no otras puses droši vien, ka tās lietas tur arī kaut kā pazūd, nu, dēļ- nu, kaut kā dēļ tā, ka viņas tur tā iegrimst kaut kādā čupā.</w:t>
      </w:r>
    </w:p>
    <w:p>
      <w:r>
        <w:rPr>
          <w:b w:val="0"/>
        </w:rPr>
        <w:t xml:space="preserve">S2: </w:t>
      </w:r>
      <w:r>
        <w:rPr>
          <w:b w:val="0"/>
        </w:rPr>
        <w:t>Vai es nezinu, varbūt man- man sajūta tā kā ir tāda.</w:t>
      </w:r>
    </w:p>
    <w:p>
      <w:r>
        <w:rPr>
          <w:b w:val="0"/>
        </w:rPr>
        <w:t xml:space="preserve">S2: </w:t>
      </w:r>
      <w:r>
        <w:rPr>
          <w:b w:val="0"/>
        </w:rPr>
        <w:t>Nu, man liekas, ka tāds ļoti novalkāts...</w:t>
      </w:r>
    </w:p>
    <w:p>
      <w:pPr>
        <w:pStyle w:val="Heading2"/>
      </w:pPr>
      <w:r>
        <w:rPr>
          <w:sz w:val="24"/>
        </w:rPr>
        <w:t>00:59:30 - 01:01:30</w:t>
      </w:r>
    </w:p>
    <w:p>
      <w:r>
        <w:rPr>
          <w:b w:val="0"/>
        </w:rPr>
        <w:t xml:space="preserve">S2: </w:t>
      </w:r>
      <w:r>
        <w:rPr>
          <w:b w:val="0"/>
        </w:rPr>
        <w:t>...tādas ļoti novalkātas lietas nevajadzētu likt ārā, es nezinu.</w:t>
      </w:r>
    </w:p>
    <w:p>
      <w:r>
        <w:rPr>
          <w:b/>
        </w:rPr>
        <w:t xml:space="preserve">S1: </w:t>
      </w:r>
      <w:r>
        <w:rPr>
          <w:b/>
        </w:rPr>
        <w:t>Nu jā.</w:t>
      </w:r>
    </w:p>
    <w:p>
      <w:r>
        <w:rPr>
          <w:b/>
        </w:rPr>
        <w:t xml:space="preserve">S1: </w:t>
      </w:r>
      <w:r>
        <w:rPr>
          <w:b/>
        </w:rPr>
        <w:t>Nu jā, ir visādi.</w:t>
      </w:r>
    </w:p>
    <w:p>
      <w:r>
        <w:rPr>
          <w:b/>
        </w:rPr>
        <w:t xml:space="preserve">S1: </w:t>
      </w:r>
      <w:r>
        <w:rPr>
          <w:b/>
        </w:rPr>
        <w:t>Jā.</w:t>
      </w:r>
    </w:p>
    <w:p>
      <w:r>
        <w:rPr>
          <w:b/>
        </w:rPr>
        <w:t xml:space="preserve">S1: </w:t>
      </w:r>
      <w:r>
        <w:rPr>
          <w:b/>
        </w:rPr>
        <w:t>Nu, es varu pateikt vienkārši, ka visu laiku notiek kaut kāda tā šķirošana, bet, nu, tā kā visu laiku tā kā tu- arī tā kā šodien mēs bijām un es redzu, ka ir tā kā- nu jā, mēs redzam, ka jau tā kā plūst pāri kaut kādas tās lietas, un tad ņemam, šķirojam, tā kā pēc iespējas vairāk tā kā mest ārā un vest uz tiem pašiem molu konteineriem.</w:t>
      </w:r>
    </w:p>
    <w:p>
      <w:r>
        <w:rPr>
          <w:b/>
        </w:rPr>
        <w:t xml:space="preserve">S1: </w:t>
      </w:r>
      <w:r>
        <w:rPr>
          <w:b/>
        </w:rPr>
        <w:t>Bet, nu jā, sajūta ir, ka tas nekad nebeidzas.</w:t>
      </w:r>
    </w:p>
    <w:p>
      <w:r>
        <w:rPr>
          <w:b w:val="0"/>
        </w:rPr>
        <w:t xml:space="preserve">S2: </w:t>
      </w:r>
      <w:r>
        <w:rPr>
          <w:b w:val="0"/>
        </w:rPr>
        <w:t>Es atceros, man liekas, toreiz, kad tā mana kursabiedrene taisīja to pētījumu, tad viņa arī laikam- viņa bija laikam intervējusi to Līnu, un tad viņa bija viņai tā kā, nu, teikusi, ka tu tā kā ņem lietas tā kā, lai paspēlētos.</w:t>
      </w:r>
    </w:p>
    <w:p>
      <w:r>
        <w:rPr>
          <w:b w:val="0"/>
        </w:rPr>
        <w:t xml:space="preserve">S2: </w:t>
      </w:r>
      <w:r>
        <w:rPr>
          <w:b w:val="0"/>
        </w:rPr>
        <w:t>Un- un tā.</w:t>
      </w:r>
    </w:p>
    <w:p>
      <w:r>
        <w:rPr>
          <w:b w:val="0"/>
        </w:rPr>
        <w:t xml:space="preserve">S2: </w:t>
      </w:r>
      <w:r>
        <w:rPr>
          <w:b w:val="0"/>
        </w:rPr>
        <w:t>Nu, jebkurā gadījumā tā kā aizlienēt uz mirkli un nodot tālāk jau ir labāk nekā, nu- nu, kaut kā, ka tā lieta vispār nedzīvo savu dzīvi.</w:t>
      </w:r>
    </w:p>
    <w:p>
      <w:r>
        <w:rPr>
          <w:b w:val="0"/>
        </w:rPr>
        <w:t xml:space="preserve">S2: </w:t>
      </w:r>
      <w:r>
        <w:rPr>
          <w:b w:val="0"/>
        </w:rPr>
        <w:t>Nu, nu, piemēram, man ir kaut kāds- manā iepriekšējā dzīvoklī bija šūpuļtīkls, un tas šūpuļtīkls ir tur no Gruzijas, viņš tāds cute, un man tagad īsti nav, kur viņu pielikt, bet es viņu neesmu, nu, tā kā aiznesusi vai kādam iedevusi.</w:t>
      </w:r>
    </w:p>
    <w:p>
      <w:r>
        <w:rPr>
          <w:b w:val="0"/>
        </w:rPr>
        <w:t xml:space="preserve">S2: </w:t>
      </w:r>
      <w:r>
        <w:rPr>
          <w:b w:val="0"/>
        </w:rPr>
        <w:t>Man viņš tur stāv tā kā glabājas, un tad- nu, kaut kādā ziņā viņš jau nepilda savu funkciju, un iespējams, ka viņam kā- kādam viņš noderētu, bet tur man laikam ieslēdzas kaut kas, bet man arī viņš kādā brīdī varēs atkal noderēt.</w:t>
      </w:r>
    </w:p>
    <w:p>
      <w:r>
        <w:rPr>
          <w:b w:val="0"/>
        </w:rPr>
        <w:t xml:space="preserve">S2: </w:t>
      </w:r>
      <w:r>
        <w:rPr>
          <w:b w:val="0"/>
        </w:rPr>
        <w:t>Es vienkārši nezinu, kurā brīdī.</w:t>
      </w:r>
    </w:p>
    <w:p>
      <w:r>
        <w:rPr>
          <w:b w:val="0"/>
        </w:rPr>
        <w:t xml:space="preserve">S2: </w:t>
      </w:r>
      <w:r>
        <w:rPr>
          <w:b w:val="0"/>
        </w:rPr>
        <w:t>Bet tad atkal tāds, nu jā, vai tas nav- vai tas nav kaut kāds suņa siena kaudze vai nu kaut kas tāds.</w:t>
      </w:r>
    </w:p>
    <w:p>
      <w:r>
        <w:rPr>
          <w:b/>
        </w:rPr>
        <w:t xml:space="preserve">S1: </w:t>
      </w:r>
      <w:r>
        <w:rPr>
          <w:b/>
        </w:rPr>
        <w:t>Vai tu vari pastāstīt, kas ir kaut kādas vecākās lietas, kas tev pieder?</w:t>
      </w:r>
    </w:p>
    <w:p>
      <w:r>
        <w:rPr>
          <w:b/>
        </w:rPr>
        <w:t xml:space="preserve">S1: </w:t>
      </w:r>
      <w:r>
        <w:rPr>
          <w:b/>
        </w:rPr>
        <w:t>Tu minēji, tie trauki, ja, vecmāmiņas.</w:t>
      </w:r>
    </w:p>
    <w:p>
      <w:r>
        <w:rPr>
          <w:b w:val="0"/>
        </w:rPr>
        <w:t xml:space="preserve">S2: </w:t>
      </w:r>
      <w:r>
        <w:rPr>
          <w:b w:val="0"/>
        </w:rPr>
        <w:t>Ā, jā, nu šitā īstenībā arī man ir no vecmāmiņas.</w:t>
      </w:r>
    </w:p>
    <w:p>
      <w:r>
        <w:rPr>
          <w:b/>
        </w:rPr>
        <w:t xml:space="preserve">S1: </w:t>
      </w:r>
      <w:r>
        <w:rPr>
          <w:b/>
        </w:rPr>
        <w:t>Vāze?</w:t>
      </w:r>
    </w:p>
    <w:p>
      <w:r>
        <w:rPr>
          <w:b w:val="0"/>
        </w:rPr>
        <w:t xml:space="preserve">S2: </w:t>
      </w:r>
      <w:r>
        <w:rPr>
          <w:b w:val="0"/>
        </w:rPr>
        <w:t>Mhm.</w:t>
      </w:r>
    </w:p>
    <w:p>
      <w:r>
        <w:rPr>
          <w:b w:val="0"/>
        </w:rPr>
        <w:t xml:space="preserve">S2: </w:t>
      </w:r>
      <w:r>
        <w:rPr>
          <w:b w:val="0"/>
        </w:rPr>
        <w:t>Šitā bija īstenībā tieši, kad mans brālis pārdeva mūsu to lauku māju, tad mēs tur- un beigās jau tur arī, man liekas, viņa tur ļoti daudz...</w:t>
      </w:r>
    </w:p>
    <w:p>
      <w:pPr>
        <w:pStyle w:val="Heading2"/>
      </w:pPr>
      <w:r>
        <w:rPr>
          <w:sz w:val="24"/>
        </w:rPr>
        <w:t>01:01:29 - 01:03:29</w:t>
      </w:r>
    </w:p>
    <w:p>
      <w:r>
        <w:rPr>
          <w:b w:val="0"/>
        </w:rPr>
        <w:t xml:space="preserve">S2: </w:t>
      </w:r>
      <w:r>
        <w:rPr>
          <w:b w:val="0"/>
        </w:rPr>
        <w:t>...viņa tur ļoti daudz ko dedzināja, kaut kādas arī lietas, jo tur arī bija ļoti ilgi, tur bija vienkārši tā kā vestas lietas, kuras vairs nevajag.</w:t>
      </w:r>
    </w:p>
    <w:p>
      <w:r>
        <w:rPr>
          <w:b w:val="0"/>
        </w:rPr>
        <w:t xml:space="preserve">S2: </w:t>
      </w:r>
      <w:r>
        <w:rPr>
          <w:b w:val="0"/>
        </w:rPr>
        <w:t>Bet, nu, arī tā, ka man tā kā pirms to māju pārdeva, ka mēs tur katrs varējām paņemt, ko tur mēs vēlamies, paņēmu šo.</w:t>
      </w:r>
    </w:p>
    <w:p>
      <w:r>
        <w:rPr>
          <w:b/>
        </w:rPr>
        <w:t xml:space="preserve">S1: </w:t>
      </w:r>
      <w:r>
        <w:rPr>
          <w:b/>
        </w:rPr>
        <w:t>Mhm.</w:t>
      </w:r>
    </w:p>
    <w:p>
      <w:r>
        <w:rPr>
          <w:b w:val="0"/>
        </w:rPr>
        <w:t xml:space="preserve">S2: </w:t>
      </w:r>
      <w:r>
        <w:rPr>
          <w:b w:val="0"/>
        </w:rPr>
        <w:t>Nu jā, man liekas, tie trauki jau ir tādi...</w:t>
      </w:r>
    </w:p>
    <w:p>
      <w:r>
        <w:rPr>
          <w:b w:val="0"/>
        </w:rPr>
        <w:t xml:space="preserve">S2: </w:t>
      </w:r>
      <w:r>
        <w:rPr>
          <w:b w:val="0"/>
        </w:rPr>
        <w:t>Nu jā, un šī...</w:t>
      </w:r>
    </w:p>
    <w:p>
      <w:r>
        <w:rPr>
          <w:b w:val="0"/>
        </w:rPr>
        <w:t xml:space="preserve">S2: </w:t>
      </w:r>
      <w:r>
        <w:rPr>
          <w:b w:val="0"/>
        </w:rPr>
        <w:t>Ā, jā.</w:t>
      </w:r>
    </w:p>
    <w:p>
      <w:r>
        <w:rPr>
          <w:b w:val="0"/>
        </w:rPr>
        <w:t xml:space="preserve">S2: </w:t>
      </w:r>
      <w:r>
        <w:rPr>
          <w:b w:val="0"/>
        </w:rPr>
        <w:t>Un šī...</w:t>
      </w:r>
    </w:p>
    <w:p>
      <w:r>
        <w:rPr>
          <w:b w:val="0"/>
        </w:rPr>
        <w:t xml:space="preserve">S2: </w:t>
      </w:r>
      <w:r>
        <w:rPr>
          <w:b w:val="0"/>
        </w:rPr>
        <w:t>Šī bļoda man ir no vecās mammas.</w:t>
      </w:r>
    </w:p>
    <w:p>
      <w:r>
        <w:rPr>
          <w:b w:val="0"/>
        </w:rPr>
        <w:t xml:space="preserve">S2: </w:t>
      </w:r>
      <w:r>
        <w:rPr>
          <w:b w:val="0"/>
        </w:rPr>
        <w:t>Man liekas, ka šis ir no kaut kādas labās bodes vai kaut kā tāda.</w:t>
      </w:r>
    </w:p>
    <w:p>
      <w:r>
        <w:rPr>
          <w:b w:val="0"/>
        </w:rPr>
        <w:t xml:space="preserve">S2: </w:t>
      </w:r>
      <w:r>
        <w:rPr>
          <w:b w:val="0"/>
        </w:rPr>
        <w:t>Gleznas man ir, nu tās visas kaut kādas radu lielākoties.</w:t>
      </w:r>
    </w:p>
    <w:p>
      <w:r>
        <w:rPr>
          <w:b w:val="0"/>
        </w:rPr>
        <w:t xml:space="preserve">S2: </w:t>
      </w:r>
      <w:r>
        <w:rPr>
          <w:b w:val="0"/>
        </w:rPr>
        <w:t>Nu, no drēbēm, kas man ir tāds vecs, varam pačekot.</w:t>
      </w:r>
    </w:p>
    <w:p>
      <w:r>
        <w:rPr>
          <w:b w:val="0"/>
        </w:rPr>
        <w:t xml:space="preserve">S2: </w:t>
      </w:r>
      <w:r>
        <w:rPr>
          <w:b w:val="0"/>
        </w:rPr>
        <w:t>Tu droši var nākt iekšā.</w:t>
      </w:r>
    </w:p>
    <w:p>
      <w:r>
        <w:rPr>
          <w:b/>
        </w:rPr>
        <w:t xml:space="preserve">S1: </w:t>
      </w:r>
      <w:r>
        <w:rPr>
          <w:b/>
        </w:rPr>
        <w:t>Mhm.</w:t>
      </w:r>
    </w:p>
    <w:p>
      <w:r>
        <w:rPr>
          <w:b w:val="0"/>
        </w:rPr>
        <w:t xml:space="preserve">S2: </w:t>
      </w:r>
      <w:r>
        <w:rPr>
          <w:b w:val="0"/>
        </w:rPr>
        <w:t>Nu šī man ir no tām kaimiņienes humpalām.</w:t>
      </w:r>
    </w:p>
    <w:p>
      <w:r>
        <w:rPr>
          <w:b/>
        </w:rPr>
        <w:t xml:space="preserve">S1: </w:t>
      </w:r>
      <w:r>
        <w:rPr>
          <w:b/>
        </w:rPr>
        <w:t>Ā, vau.</w:t>
      </w:r>
    </w:p>
    <w:p>
      <w:r>
        <w:rPr>
          <w:b w:val="0"/>
        </w:rPr>
        <w:t xml:space="preserve">S2: </w:t>
      </w:r>
      <w:r>
        <w:rPr>
          <w:b w:val="0"/>
        </w:rPr>
        <w:t>Viņa ir kaut kāda Emanuele Ungaro.</w:t>
      </w:r>
    </w:p>
    <w:p>
      <w:r>
        <w:rPr>
          <w:b w:val="0"/>
        </w:rPr>
        <w:t xml:space="preserve">S2: </w:t>
      </w:r>
      <w:r>
        <w:rPr>
          <w:b w:val="0"/>
        </w:rPr>
        <w:t>Es pat nezinu tādu zīmolu.</w:t>
      </w:r>
    </w:p>
    <w:p>
      <w:r>
        <w:rPr>
          <w:b/>
        </w:rPr>
        <w:t xml:space="preserve">S1: </w:t>
      </w:r>
      <w:r>
        <w:rPr>
          <w:b/>
        </w:rPr>
        <w:t>Jā, jā.</w:t>
      </w:r>
    </w:p>
    <w:p>
      <w:r>
        <w:rPr>
          <w:b w:val="0"/>
        </w:rPr>
        <w:t xml:space="preserve">S2: </w:t>
      </w:r>
      <w:r>
        <w:rPr>
          <w:b w:val="0"/>
        </w:rPr>
        <w:t>Nu ir reāli viņai kaut kādi, es nezinu, 15 gadi vecums.</w:t>
      </w:r>
    </w:p>
    <w:p>
      <w:r>
        <w:rPr>
          <w:b w:val="0"/>
        </w:rPr>
        <w:t xml:space="preserve">S2: </w:t>
      </w:r>
      <w:r>
        <w:rPr>
          <w:b w:val="0"/>
        </w:rPr>
        <w:t>Nav tā, ka es viņu nenormāli bieži uzvelku, bet nav tā, ka es viņu esmu izmetusi ārā.</w:t>
      </w:r>
    </w:p>
    <w:p>
      <w:r>
        <w:rPr>
          <w:b/>
        </w:rPr>
        <w:t xml:space="preserve">S1: </w:t>
      </w:r>
      <w:r>
        <w:rPr>
          <w:b/>
        </w:rPr>
        <w:t>Mhm.</w:t>
      </w:r>
    </w:p>
    <w:p>
      <w:pPr>
        <w:pStyle w:val="Heading2"/>
      </w:pPr>
      <w:r>
        <w:rPr>
          <w:sz w:val="24"/>
        </w:rPr>
        <w:t>01:03:28 - 01:05:28</w:t>
      </w:r>
    </w:p>
    <w:p>
      <w:r>
        <w:rPr>
          <w:b w:val="0"/>
        </w:rPr>
        <w:t xml:space="preserve">S2: </w:t>
      </w:r>
      <w:r>
        <w:rPr>
          <w:b w:val="0"/>
        </w:rPr>
        <w:t>Šie tie svārki man noteikti arī no vidusskolas vēl.</w:t>
      </w:r>
    </w:p>
    <w:p>
      <w:r>
        <w:rPr>
          <w:b/>
        </w:rPr>
        <w:t xml:space="preserve">S1: </w:t>
      </w:r>
      <w:r>
        <w:rPr>
          <w:b/>
        </w:rPr>
        <w:t>Izskatās superīgi.</w:t>
      </w:r>
    </w:p>
    <w:p>
      <w:r>
        <w:rPr>
          <w:b w:val="0"/>
        </w:rPr>
        <w:t xml:space="preserve">S2: </w:t>
      </w:r>
      <w:r>
        <w:rPr>
          <w:b w:val="0"/>
        </w:rPr>
        <w:t>Es gan viņus esmu nedaudz pāršuvu.</w:t>
      </w:r>
    </w:p>
    <w:p>
      <w:r>
        <w:rPr>
          <w:b w:val="0"/>
        </w:rPr>
        <w:t xml:space="preserve">S2: </w:t>
      </w:r>
      <w:r>
        <w:rPr>
          <w:b w:val="0"/>
        </w:rPr>
        <w:t>Man liekas, ka viņi bija iespējams platāki vai šaurāki, es vairs neatceros.</w:t>
      </w:r>
    </w:p>
    <w:p>
      <w:r>
        <w:rPr>
          <w:b w:val="0"/>
        </w:rPr>
        <w:t xml:space="preserve">S2: </w:t>
      </w:r>
      <w:r>
        <w:rPr>
          <w:b w:val="0"/>
        </w:rPr>
        <w:t>Tā...</w:t>
      </w:r>
    </w:p>
    <w:p>
      <w:r>
        <w:rPr>
          <w:b w:val="0"/>
        </w:rPr>
        <w:t xml:space="preserve">S2: </w:t>
      </w:r>
      <w:r>
        <w:rPr>
          <w:b w:val="0"/>
        </w:rPr>
        <w:t>Nu rekur ir kaut kādas lietas, kuras es esmu nopirkusi un es esmu viņās vīlusies, un man ir jāizdomā, ko ar viņām darīt.</w:t>
      </w:r>
    </w:p>
    <w:p>
      <w:r>
        <w:rPr>
          <w:b w:val="0"/>
        </w:rPr>
        <w:t xml:space="preserve">S2: </w:t>
      </w:r>
      <w:r>
        <w:rPr>
          <w:b w:val="0"/>
        </w:rPr>
        <w:t>Es nezinu, vai aiznest uz Brīvbodi, vai viņi ņems, tas ir higiēniski?</w:t>
      </w:r>
    </w:p>
    <w:p>
      <w:r>
        <w:rPr>
          <w:b/>
        </w:rPr>
        <w:t xml:space="preserve">S1: </w:t>
      </w:r>
      <w:r>
        <w:rPr>
          <w:b/>
        </w:rPr>
        <w:t>Gan jau noteikti.</w:t>
      </w:r>
    </w:p>
    <w:p>
      <w:r>
        <w:rPr>
          <w:b/>
        </w:rPr>
        <w:t xml:space="preserve">S1: </w:t>
      </w:r>
      <w:r>
        <w:rPr>
          <w:b/>
        </w:rPr>
        <w:t>Es aiziešu šitā te vienā, es vismaz arī konstatēšu priekš sevis, kur ir tā...</w:t>
      </w:r>
    </w:p>
    <w:p>
      <w:r>
        <w:rPr>
          <w:b/>
        </w:rPr>
        <w:t xml:space="preserve">S1: </w:t>
      </w:r>
      <w:r>
        <w:rPr>
          <w:b/>
        </w:rPr>
        <w:t>Nu, es iešu pēc nedēļas, nu, principā...</w:t>
      </w:r>
    </w:p>
    <w:p>
      <w:r>
        <w:rPr>
          <w:b w:val="0"/>
        </w:rPr>
        <w:t xml:space="preserve">S2: </w:t>
      </w:r>
      <w:r>
        <w:rPr>
          <w:b w:val="0"/>
        </w:rPr>
        <w:t>aiznesīšu pati..</w:t>
      </w:r>
    </w:p>
    <w:p>
      <w:r>
        <w:rPr>
          <w:b w:val="0"/>
        </w:rPr>
        <w:t xml:space="preserve">S2: </w:t>
      </w:r>
      <w:r>
        <w:rPr>
          <w:b w:val="0"/>
        </w:rPr>
        <w:t>Šo, šo man īstenībā vajadzēs tā kā uz šejieni piepūst, jo man nāk ciemiņi un man pietrūkst krēsli.</w:t>
      </w:r>
    </w:p>
    <w:p>
      <w:r>
        <w:rPr>
          <w:b/>
        </w:rPr>
        <w:t xml:space="preserve">S1: </w:t>
      </w:r>
      <w:r>
        <w:rPr>
          <w:b/>
        </w:rPr>
        <w:t>Ā, nu jā.</w:t>
      </w:r>
    </w:p>
    <w:p>
      <w:r>
        <w:rPr>
          <w:b w:val="0"/>
        </w:rPr>
        <w:t xml:space="preserve">S2: </w:t>
      </w:r>
      <w:r>
        <w:rPr>
          <w:b w:val="0"/>
        </w:rPr>
        <w:t>Tā kā tā, laikam es nevaru tikt vaļā no nederīgām lietām.</w:t>
      </w:r>
    </w:p>
    <w:p>
      <w:r>
        <w:rPr>
          <w:b w:val="0"/>
        </w:rPr>
        <w:t xml:space="preserve">S2: </w:t>
      </w:r>
      <w:r>
        <w:rPr>
          <w:b w:val="0"/>
        </w:rPr>
        <w:t>Nu jā, viņām viss tad diezgan ir tāds viss...</w:t>
      </w:r>
    </w:p>
    <w:p>
      <w:r>
        <w:rPr>
          <w:b w:val="0"/>
        </w:rPr>
        <w:t xml:space="preserve">S2: </w:t>
      </w:r>
      <w:r>
        <w:rPr>
          <w:b w:val="0"/>
        </w:rPr>
        <w:t>Ā, šitie arī no...</w:t>
      </w:r>
    </w:p>
    <w:p>
      <w:r>
        <w:rPr>
          <w:b/>
        </w:rPr>
        <w:t xml:space="preserve">S1: </w:t>
      </w:r>
      <w:r>
        <w:rPr>
          <w:b/>
        </w:rPr>
        <w:t>Mhm.</w:t>
      </w:r>
    </w:p>
    <w:p>
      <w:r>
        <w:rPr>
          <w:b w:val="0"/>
        </w:rPr>
        <w:t xml:space="preserve">S2: </w:t>
      </w:r>
      <w:r>
        <w:rPr>
          <w:b w:val="0"/>
        </w:rPr>
        <w:t>...no tām kaimiņienes humpalām.</w:t>
      </w:r>
    </w:p>
    <w:p>
      <w:r>
        <w:rPr>
          <w:b/>
        </w:rPr>
        <w:t xml:space="preserve">S1: </w:t>
      </w:r>
      <w:r>
        <w:rPr>
          <w:b/>
        </w:rPr>
        <w:t>Ā.</w:t>
      </w:r>
    </w:p>
    <w:p>
      <w:r>
        <w:rPr>
          <w:b w:val="0"/>
        </w:rPr>
        <w:t xml:space="preserve">S2: </w:t>
      </w:r>
      <w:r>
        <w:rPr>
          <w:b w:val="0"/>
        </w:rPr>
        <w:t>Jā, arī neesmu vilkusi baigi, bet nespēju izmest, jo...</w:t>
      </w:r>
    </w:p>
    <w:p>
      <w:r>
        <w:rPr>
          <w:b/>
        </w:rPr>
        <w:t xml:space="preserve">S1: </w:t>
      </w:r>
      <w:r>
        <w:rPr>
          <w:b/>
        </w:rPr>
        <w:t>Es redzu tādu patternu.</w:t>
      </w:r>
    </w:p>
    <w:p>
      <w:r>
        <w:rPr>
          <w:b/>
        </w:rPr>
        <w:t xml:space="preserve">S1: </w:t>
      </w:r>
      <w:r>
        <w:rPr>
          <w:b/>
        </w:rPr>
        <w:t>Jā, nē, nu ar kaut kādiem audumiemm ir raksturīgi.</w:t>
      </w:r>
    </w:p>
    <w:p>
      <w:r>
        <w:rPr>
          <w:b w:val="0"/>
        </w:rPr>
        <w:t xml:space="preserve">S2: </w:t>
      </w:r>
      <w:r>
        <w:rPr>
          <w:b w:val="0"/>
        </w:rPr>
        <w:t>Jā, jā, kaut kādas lietas.</w:t>
      </w:r>
    </w:p>
    <w:p>
      <w:r>
        <w:rPr>
          <w:b w:val="0"/>
        </w:rPr>
        <w:t xml:space="preserve">S2: </w:t>
      </w:r>
      <w:r>
        <w:rPr>
          <w:b w:val="0"/>
        </w:rPr>
        <w:t>Nu jā, droši vien, kuras tā kā neiederas manā pelēcīgajā ikdienā, kuras man kaut ko simbolizē no...</w:t>
      </w:r>
    </w:p>
    <w:p>
      <w:r>
        <w:rPr>
          <w:b w:val="0"/>
        </w:rPr>
        <w:t xml:space="preserve">S2: </w:t>
      </w:r>
      <w:r>
        <w:rPr>
          <w:b w:val="0"/>
        </w:rPr>
        <w:t>...no kaut kā cita.</w:t>
      </w:r>
    </w:p>
    <w:p>
      <w:r>
        <w:rPr>
          <w:b w:val="0"/>
        </w:rPr>
        <w:t xml:space="preserve">S2: </w:t>
      </w:r>
      <w:r>
        <w:rPr>
          <w:b w:val="0"/>
        </w:rPr>
        <w:t>Paga, es vēl vienu lietu parādīšu, kas man liekas rēcīgi.</w:t>
      </w:r>
    </w:p>
    <w:p>
      <w:r>
        <w:rPr>
          <w:b/>
        </w:rPr>
        <w:t xml:space="preserve">S1: </w:t>
      </w:r>
      <w:r>
        <w:rPr>
          <w:b/>
        </w:rPr>
        <w:t>Mhm.</w:t>
      </w:r>
    </w:p>
    <w:p>
      <w:r>
        <w:rPr>
          <w:b w:val="0"/>
        </w:rPr>
        <w:t xml:space="preserve">S2: </w:t>
      </w:r>
      <w:r>
        <w:rPr>
          <w:b w:val="0"/>
        </w:rPr>
        <w:t>Šis ir no manas mammas kaut kādiem, ak vai, 70-to beigām.</w:t>
      </w:r>
    </w:p>
    <w:p>
      <w:r>
        <w:rPr>
          <w:b/>
        </w:rPr>
        <w:t xml:space="preserve">S1: </w:t>
      </w:r>
      <w:r>
        <w:rPr>
          <w:b/>
        </w:rPr>
        <w:t>Vau!</w:t>
      </w:r>
    </w:p>
    <w:p>
      <w:r>
        <w:rPr>
          <w:b w:val="0"/>
        </w:rPr>
        <w:t xml:space="preserve">S2: </w:t>
      </w:r>
      <w:r>
        <w:rPr>
          <w:b w:val="0"/>
        </w:rPr>
        <w:t>Liels, ja?</w:t>
      </w:r>
    </w:p>
    <w:p>
      <w:r>
        <w:rPr>
          <w:b/>
        </w:rPr>
        <w:t xml:space="preserve">S1: </w:t>
      </w:r>
      <w:r>
        <w:rPr>
          <w:b/>
        </w:rPr>
        <w:t>Smuki.</w:t>
      </w:r>
    </w:p>
    <w:p>
      <w:r>
        <w:rPr>
          <w:b w:val="0"/>
        </w:rPr>
        <w:t xml:space="preserve">S2: </w:t>
      </w:r>
      <w:r>
        <w:rPr>
          <w:b w:val="0"/>
        </w:rPr>
        <w:t>Jā.</w:t>
      </w:r>
    </w:p>
    <w:p>
      <w:pPr>
        <w:pStyle w:val="Heading2"/>
      </w:pPr>
      <w:r>
        <w:rPr>
          <w:sz w:val="24"/>
        </w:rPr>
        <w:t>01:05:27 - 01:07:27</w:t>
      </w:r>
    </w:p>
    <w:p>
      <w:r>
        <w:rPr>
          <w:b/>
        </w:rPr>
        <w:t xml:space="preserve">S1: </w:t>
      </w:r>
      <w:r>
        <w:rPr>
          <w:b/>
        </w:rPr>
        <w:t>Bet vai tev ir arī kaut kāda vieta, kur tu atliec lietas, kur tu atliec kaut kādas lietas, kas tev vairs, nu, kuras tu grasies kaut kad mēģināt dot prom vai?</w:t>
      </w:r>
    </w:p>
    <w:p>
      <w:r>
        <w:rPr>
          <w:b w:val="0"/>
        </w:rPr>
        <w:t xml:space="preserve">S2: </w:t>
      </w:r>
      <w:r>
        <w:rPr>
          <w:b w:val="0"/>
        </w:rPr>
        <w:t>Jā, nu parasti kaut kādā brīdī man ir kaut kādi maisi, kas man stāv.</w:t>
      </w:r>
    </w:p>
    <w:p>
      <w:r>
        <w:rPr>
          <w:b w:val="0"/>
        </w:rPr>
        <w:t xml:space="preserve">S2: </w:t>
      </w:r>
      <w:r>
        <w:rPr>
          <w:b w:val="0"/>
        </w:rPr>
        <w:t>Ek, šie man nesen atgriezās, viņi pie Gunas laikam stāvēja un tad teica, ka viņi tā kā negrib viņus turēt pie sevis.</w:t>
      </w:r>
    </w:p>
    <w:p>
      <w:r>
        <w:rPr>
          <w:b w:val="0"/>
        </w:rPr>
        <w:t xml:space="preserve">S2: </w:t>
      </w:r>
      <w:r>
        <w:rPr>
          <w:b w:val="0"/>
        </w:rPr>
        <w:t>Tad viņi ir atgriezušies pie manis.</w:t>
      </w:r>
    </w:p>
    <w:p>
      <w:r>
        <w:rPr>
          <w:b/>
        </w:rPr>
        <w:t xml:space="preserve">S1: </w:t>
      </w:r>
      <w:r>
        <w:rPr>
          <w:b/>
        </w:rPr>
        <w:t>Mhm.</w:t>
      </w:r>
    </w:p>
    <w:p>
      <w:r>
        <w:rPr>
          <w:b w:val="0"/>
        </w:rPr>
        <w:t xml:space="preserve">S2: </w:t>
      </w:r>
      <w:r>
        <w:rPr>
          <w:b w:val="0"/>
        </w:rPr>
        <w:t>Tad man liekas, man tā kampaņveidīgi, nu jā, ka man ir kaut kāda sajūta, ka to lietu ir par daudz, nu, it sevišķi tā kā ar drēbēm, tad es tur sāku izšķirot un...</w:t>
      </w:r>
    </w:p>
    <w:p>
      <w:r>
        <w:rPr>
          <w:b w:val="0"/>
        </w:rPr>
        <w:t xml:space="preserve">S2: </w:t>
      </w:r>
      <w:r>
        <w:rPr>
          <w:b w:val="0"/>
        </w:rPr>
        <w:t>...un tad man parasti ir kaut kāds...</w:t>
      </w:r>
    </w:p>
    <w:p>
      <w:r>
        <w:rPr>
          <w:b w:val="0"/>
        </w:rPr>
        <w:t xml:space="preserve">S2: </w:t>
      </w:r>
      <w:r>
        <w:rPr>
          <w:b w:val="0"/>
        </w:rPr>
        <w:t>Man ir arī kaut kādas, es nezinu, bijušas lietas, ko man mamma kaut kādas drēbes dāvina, un es jūtos vainīgāka viņas metot ārā, ja viņas, nu, tā kā gribētas.</w:t>
      </w:r>
    </w:p>
    <w:p>
      <w:r>
        <w:rPr>
          <w:b w:val="0"/>
        </w:rPr>
        <w:t xml:space="preserve">S2: </w:t>
      </w:r>
      <w:r>
        <w:rPr>
          <w:b w:val="0"/>
        </w:rPr>
        <w:t>Nu ir kaut kāds arī, nu jā, man laikam, visādas tā kā lietas, kuras tā kā man kaut kā sajūtiski traucē, nu, kas kaut kā nav funkcionālas vai...</w:t>
      </w:r>
    </w:p>
    <w:p>
      <w:r>
        <w:rPr>
          <w:b w:val="0"/>
        </w:rPr>
        <w:t xml:space="preserve">S2: </w:t>
      </w:r>
      <w:r>
        <w:rPr>
          <w:b w:val="0"/>
        </w:rPr>
        <w:t>Man ir kaut kādas lētās, sūdīgas lietas, bikses, kuras man laikam vajadzētu atdot, bet es viņas tā kā pat padārgi pirku.</w:t>
      </w:r>
    </w:p>
    <w:p>
      <w:r>
        <w:rPr>
          <w:b/>
        </w:rPr>
        <w:t xml:space="preserve">S1: </w:t>
      </w:r>
      <w:r>
        <w:rPr>
          <w:b/>
        </w:rPr>
        <w:t>Jā.</w:t>
      </w:r>
    </w:p>
    <w:p>
      <w:r>
        <w:rPr>
          <w:b w:val="0"/>
        </w:rPr>
        <w:t xml:space="preserve">S2: </w:t>
      </w:r>
      <w:r>
        <w:rPr>
          <w:b w:val="0"/>
        </w:rPr>
        <w:t>Un tad man tā, es laikam vēl neesmu tajā sajūtā, ka tā kā viņas man...</w:t>
      </w:r>
    </w:p>
    <w:p>
      <w:r>
        <w:rPr>
          <w:b w:val="0"/>
        </w:rPr>
        <w:t xml:space="preserve">S2: </w:t>
      </w:r>
      <w:r>
        <w:rPr>
          <w:b w:val="0"/>
        </w:rPr>
        <w:t>Vai es nezinu, man ir kaut kāda šī te, ko es arī nopirku kaut kādās humpalās.</w:t>
      </w:r>
    </w:p>
    <w:p>
      <w:r>
        <w:rPr>
          <w:b w:val="0"/>
        </w:rPr>
        <w:t xml:space="preserve">S2: </w:t>
      </w:r>
      <w:r>
        <w:rPr>
          <w:b w:val="0"/>
        </w:rPr>
        <w:t>Viņu vienreiz lietoju, un tā kā viņa ir...</w:t>
      </w:r>
    </w:p>
    <w:p>
      <w:r>
        <w:rPr>
          <w:b/>
        </w:rPr>
        <w:t xml:space="preserve">S1: </w:t>
      </w:r>
      <w:r>
        <w:rPr>
          <w:b/>
        </w:rPr>
        <w:t>Kas tas ir?</w:t>
      </w:r>
    </w:p>
    <w:p>
      <w:r>
        <w:rPr>
          <w:b w:val="0"/>
        </w:rPr>
        <w:t xml:space="preserve">S2: </w:t>
      </w:r>
      <w:r>
        <w:rPr>
          <w:b w:val="0"/>
        </w:rPr>
        <w:t>Es nezinu, kaut kāds smilšu mandalu kaut kāds taisīšanas komplekts.</w:t>
      </w:r>
    </w:p>
    <w:p>
      <w:r>
        <w:rPr>
          <w:b/>
        </w:rPr>
        <w:t xml:space="preserve">S1: </w:t>
      </w:r>
      <w:r>
        <w:rPr>
          <w:b/>
        </w:rPr>
        <w:t>Vau!</w:t>
      </w:r>
    </w:p>
    <w:p>
      <w:r>
        <w:rPr>
          <w:b/>
        </w:rPr>
        <w:t xml:space="preserve">S1: </w:t>
      </w:r>
      <w:r>
        <w:rPr>
          <w:b/>
        </w:rPr>
        <w:t>Tur ir dažādi, ā, vau, tās ir smiltis!</w:t>
      </w:r>
    </w:p>
    <w:p>
      <w:r>
        <w:rPr>
          <w:b w:val="0"/>
        </w:rPr>
        <w:t xml:space="preserve">S2: </w:t>
      </w:r>
      <w:r>
        <w:rPr>
          <w:b w:val="0"/>
        </w:rPr>
        <w:t>Šito es arī varētu aiznest, man liekas, uz Brīvbodi, jo es īsti nevaru...</w:t>
      </w:r>
    </w:p>
    <w:p>
      <w:r>
        <w:rPr>
          <w:b w:val="0"/>
        </w:rPr>
        <w:t xml:space="preserve">S2: </w:t>
      </w:r>
      <w:r>
        <w:rPr>
          <w:b w:val="0"/>
        </w:rPr>
        <w:t>Vienkārši esmu jau gandrīz visu izlietojusi.</w:t>
      </w:r>
    </w:p>
    <w:p>
      <w:r>
        <w:rPr>
          <w:b/>
        </w:rPr>
        <w:t xml:space="preserve">S1: </w:t>
      </w:r>
      <w:r>
        <w:rPr>
          <w:b/>
        </w:rPr>
        <w:t>Tad tu esi mēģinājusi taisīt?</w:t>
      </w:r>
    </w:p>
    <w:p>
      <w:r>
        <w:rPr>
          <w:b w:val="0"/>
        </w:rPr>
        <w:t xml:space="preserve">S2: </w:t>
      </w:r>
      <w:r>
        <w:rPr>
          <w:b w:val="0"/>
        </w:rPr>
        <w:t>Jā, jā, tur ir kaut kāda, man liekas, bija pavadošā grāmatiņa, kuru es iespējams izmetu.</w:t>
      </w:r>
    </w:p>
    <w:p>
      <w:r>
        <w:rPr>
          <w:b/>
        </w:rPr>
        <w:t xml:space="preserve">S1: </w:t>
      </w:r>
      <w:r>
        <w:rPr>
          <w:b/>
        </w:rPr>
        <w:t>Ā.</w:t>
      </w:r>
    </w:p>
    <w:p>
      <w:pPr>
        <w:pStyle w:val="Heading2"/>
      </w:pPr>
      <w:r>
        <w:rPr>
          <w:sz w:val="24"/>
        </w:rPr>
        <w:t>01:07:26 - 01:09:26</w:t>
      </w:r>
    </w:p>
    <w:p>
      <w:r>
        <w:rPr>
          <w:b w:val="0"/>
        </w:rPr>
        <w:t xml:space="preserve">S2: </w:t>
      </w:r>
      <w:r>
        <w:rPr>
          <w:b w:val="0"/>
        </w:rPr>
        <w:t>Tur bija kaut kādi rituāli, kā tur...</w:t>
      </w:r>
    </w:p>
    <w:p>
      <w:r>
        <w:rPr>
          <w:b/>
        </w:rPr>
        <w:t xml:space="preserve">S1: </w:t>
      </w:r>
      <w:r>
        <w:rPr>
          <w:b/>
        </w:rPr>
        <w:t>Vau.</w:t>
      </w:r>
    </w:p>
    <w:p>
      <w:r>
        <w:rPr>
          <w:b w:val="0"/>
        </w:rPr>
        <w:t xml:space="preserve">S2: </w:t>
      </w:r>
      <w:r>
        <w:rPr>
          <w:b w:val="0"/>
        </w:rPr>
        <w:t>...kā viņas tur hendlot.</w:t>
      </w:r>
    </w:p>
    <w:p>
      <w:r>
        <w:rPr>
          <w:b w:val="0"/>
        </w:rPr>
        <w:t xml:space="preserve">S2: </w:t>
      </w:r>
      <w:r>
        <w:rPr>
          <w:b w:val="0"/>
        </w:rPr>
        <w:t>Man liekas arī spēle Latvija ir diezgan novecojusi.</w:t>
      </w:r>
    </w:p>
    <w:p>
      <w:r>
        <w:rPr>
          <w:b w:val="0"/>
        </w:rPr>
        <w:t xml:space="preserve">S2: </w:t>
      </w:r>
      <w:r>
        <w:rPr>
          <w:b w:val="0"/>
        </w:rPr>
        <w:t>Viņas tā baigi vairs nespēlēs.</w:t>
      </w:r>
    </w:p>
    <w:p>
      <w:r>
        <w:rPr>
          <w:b w:val="0"/>
        </w:rPr>
        <w:t xml:space="preserve">S2: </w:t>
      </w:r>
      <w:r>
        <w:rPr>
          <w:b w:val="0"/>
        </w:rPr>
        <w:t>Tad, nu jā, šīs es tev iedošu, šito  spēli.</w:t>
      </w:r>
    </w:p>
    <w:p>
      <w:r>
        <w:rPr>
          <w:b/>
        </w:rPr>
        <w:t xml:space="preserve">S1: </w:t>
      </w:r>
      <w:r>
        <w:rPr>
          <w:b/>
        </w:rPr>
        <w:t>Nu, es neiebilstu būtībā.</w:t>
      </w:r>
    </w:p>
    <w:p>
      <w:r>
        <w:rPr>
          <w:b w:val="0"/>
        </w:rPr>
        <w:t xml:space="preserve">S2: </w:t>
      </w:r>
      <w:r>
        <w:rPr>
          <w:b w:val="0"/>
        </w:rPr>
        <w:t>Tad es tev iedošu.</w:t>
      </w:r>
    </w:p>
    <w:p>
      <w:r>
        <w:rPr>
          <w:b/>
        </w:rPr>
        <w:t xml:space="preserve">S1: </w:t>
      </w:r>
      <w:r>
        <w:rPr>
          <w:b/>
        </w:rPr>
        <w:t>Mhm.</w:t>
      </w:r>
    </w:p>
    <w:p>
      <w:r>
        <w:rPr>
          <w:b/>
        </w:rPr>
        <w:t xml:space="preserve">S1: </w:t>
      </w:r>
      <w:r>
        <w:rPr>
          <w:b/>
        </w:rPr>
        <w:t>Vai ir vēl kaut kas, par ko tu varbūt esi kaut kā tur domājusi Brīvbodes sakarā vai kaut kas, ko tu... nu, tā kā, par ko mēs vēl neesam...</w:t>
      </w:r>
    </w:p>
    <w:p>
      <w:r>
        <w:rPr>
          <w:b w:val="0"/>
        </w:rPr>
        <w:t xml:space="preserve">S2: </w:t>
      </w:r>
      <w:r>
        <w:rPr>
          <w:b w:val="0"/>
        </w:rPr>
        <w:t>Nu, zini kā, man liekas, ka es tagad ar tevi runājot arī saprotu, ka es, nu, neesmu tik ļoti tas Brīvbodes cilvēks.</w:t>
      </w:r>
    </w:p>
    <w:p>
      <w:r>
        <w:rPr>
          <w:b w:val="0"/>
        </w:rPr>
        <w:t xml:space="preserve">S2: </w:t>
      </w:r>
      <w:r>
        <w:rPr>
          <w:b w:val="0"/>
        </w:rPr>
        <w:t>Man liekas, ka ir kaut kādi... nu, citi... ka es jūtu, ka citi cilvēki kaut kā ir vairāk iekļāvuši tajā savā...</w:t>
      </w:r>
    </w:p>
    <w:p>
      <w:r>
        <w:rPr>
          <w:b/>
        </w:rPr>
        <w:t xml:space="preserve">S1: </w:t>
      </w:r>
      <w:r>
        <w:rPr>
          <w:b/>
        </w:rPr>
        <w:t>...ikdienā.</w:t>
      </w:r>
    </w:p>
    <w:p>
      <w:r>
        <w:rPr>
          <w:b w:val="0"/>
        </w:rPr>
        <w:t xml:space="preserve">S2: </w:t>
      </w:r>
      <w:r>
        <w:rPr>
          <w:b w:val="0"/>
        </w:rPr>
        <w:t>...ikdienas ritmā, un, nu, tā kā varbūt arī labāk orientējas kaut kādās visās aktualitātēs.</w:t>
      </w:r>
    </w:p>
    <w:p>
      <w:r>
        <w:rPr>
          <w:b/>
        </w:rPr>
        <w:t xml:space="preserve">S1: </w:t>
      </w:r>
      <w:r>
        <w:rPr>
          <w:b/>
        </w:rPr>
        <w:t>Jā.</w:t>
      </w:r>
    </w:p>
    <w:p>
      <w:r>
        <w:rPr>
          <w:b/>
        </w:rPr>
        <w:t xml:space="preserve">S1: </w:t>
      </w:r>
      <w:r>
        <w:rPr>
          <w:b/>
        </w:rPr>
        <w:t>Bet, nu, pirms tiem trim gadiem?</w:t>
      </w:r>
    </w:p>
    <w:p>
      <w:r>
        <w:rPr>
          <w:b w:val="0"/>
        </w:rPr>
        <w:t xml:space="preserve">S2: </w:t>
      </w:r>
      <w:r>
        <w:rPr>
          <w:b w:val="0"/>
        </w:rPr>
        <w:t>Bet, nu nē, man liekas, es arī tad nebiju biežāka apmeklētāja un gājēja.</w:t>
      </w:r>
    </w:p>
    <w:p>
      <w:r>
        <w:rPr>
          <w:b/>
        </w:rPr>
        <w:t xml:space="preserve">S1: </w:t>
      </w:r>
      <w:r>
        <w:rPr>
          <w:b/>
        </w:rPr>
        <w:t>Ā, okei.</w:t>
      </w:r>
    </w:p>
    <w:p>
      <w:r>
        <w:rPr>
          <w:b w:val="0"/>
        </w:rPr>
        <w:t xml:space="preserve">S2: </w:t>
      </w:r>
      <w:r>
        <w:rPr>
          <w:b w:val="0"/>
        </w:rPr>
        <w:t>Man, nu, nu, varbūt bišķi biežāk, bet...</w:t>
      </w:r>
    </w:p>
    <w:p>
      <w:r>
        <w:rPr>
          <w:b/>
        </w:rPr>
        <w:t xml:space="preserve">S1: </w:t>
      </w:r>
      <w:r>
        <w:rPr>
          <w:b/>
        </w:rPr>
        <w:t>Jā.</w:t>
      </w:r>
    </w:p>
    <w:p>
      <w:r>
        <w:rPr>
          <w:b w:val="0"/>
        </w:rPr>
        <w:t xml:space="preserve">S2: </w:t>
      </w:r>
      <w:r>
        <w:rPr>
          <w:b w:val="0"/>
        </w:rPr>
        <w:t>Bet varbūt tajā laikā es kādreiz vienkārši ieietu paskatīties, vai tur kaut kas nav, un tagad man liekas, es aizeju tikai, ja es kaut ko nesu.</w:t>
      </w:r>
    </w:p>
    <w:p>
      <w:r>
        <w:rPr>
          <w:b w:val="0"/>
        </w:rPr>
        <w:t xml:space="preserve">S2: </w:t>
      </w:r>
      <w:r>
        <w:rPr>
          <w:b w:val="0"/>
        </w:rPr>
        <w:t>Jā.</w:t>
      </w:r>
    </w:p>
    <w:p>
      <w:r>
        <w:rPr>
          <w:b/>
        </w:rPr>
        <w:t xml:space="preserve">S1: </w:t>
      </w:r>
      <w:r>
        <w:rPr>
          <w:b/>
        </w:rPr>
        <w:t>Okei.</w:t>
      </w:r>
    </w:p>
    <w:p>
      <w:r>
        <w:rPr>
          <w:b/>
        </w:rPr>
        <w:t xml:space="preserve">S1: </w:t>
      </w:r>
      <w:r>
        <w:rPr>
          <w:b/>
        </w:rPr>
        <w:t>Nu labi, tad es spiežu stop.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