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IDI_23 22.01.m4a</w:t>
      </w:r>
    </w:p>
    <w:p>
      <w:pPr>
        <w:pStyle w:val="Heading2"/>
      </w:pPr>
      <w:r>
        <w:rPr>
          <w:sz w:val="24"/>
        </w:rPr>
        <w:t>00:00:00 - 00:02:00</w:t>
      </w:r>
    </w:p>
    <w:p>
      <w:r>
        <w:rPr>
          <w:b/>
        </w:rPr>
        <w:t xml:space="preserve">S1: </w:t>
      </w:r>
      <w:r>
        <w:rPr>
          <w:b/>
        </w:rPr>
        <w:t>...ierakstu. Varbūt tu var pastāstīt sākumā... [puisis skatās uz ieraksta aplikāciju telefonā] Jā, es te ierakstu un tur tā ies uz priekšu. Tas vienkārši stāv un ierakstās telefonā, un pēc tam es varēšu noklausīties. Ja?</w:t>
      </w:r>
    </w:p>
    <w:p>
      <w:r>
        <w:rPr>
          <w:b w:val="0"/>
        </w:rPr>
        <w:t xml:space="preserve">S2: </w:t>
      </w:r>
      <w:r>
        <w:rPr>
          <w:b w:val="0"/>
        </w:rPr>
        <w:t>Mhm. Jā.</w:t>
      </w:r>
    </w:p>
    <w:p>
      <w:r>
        <w:rPr>
          <w:b/>
        </w:rPr>
        <w:t xml:space="preserve">S1: </w:t>
      </w:r>
      <w:r>
        <w:rPr>
          <w:b/>
        </w:rPr>
        <w:t>Labi. Varbūt varam sākt, tu varētu pastāstīt mazliet par sevi, par savu ģimeni varbūt, cik tev gadu, kur tu dzīvo, ko tev patīk vai nepatīk darīt, vai tev ir kāds mājdzīvnieks, vai tev ir liela ģimene?</w:t>
      </w:r>
    </w:p>
    <w:p>
      <w:r>
        <w:rPr>
          <w:b w:val="0"/>
        </w:rPr>
        <w:t xml:space="preserve">S2: </w:t>
      </w:r>
      <w:r>
        <w:rPr>
          <w:b w:val="0"/>
        </w:rPr>
        <w:t>Mhm, jā, visu sapratu. Tātad, mani sauc Krišjānis. Es dzīvoju Asteru ielā 14a un 11. dzīvoklis. Man ir mamma vārdā Baiba, un tētis vārdā Artūrs, tur tētis strādā par kaut kādu tur... Viņš ir projektētājs, viņš būvē gotiņām mājas, arī barotavas iekārto, un mana mamma strādā Zemgales apgabala tiesā, tas tepat netālu ir. Un, jā, viņa tur, kā lai pasaka? Labi, viņa tur, nu, vienkārši paraksta kaut kādus dokumentus, un tur arī dokumentos ir, varbūt arī kaut kādas neuzmanības kļūdas un mammai ir pienākums tās izlabot. Viņa tur arī strādā tiesu informācijas sistēmā.</w:t>
      </w:r>
    </w:p>
    <w:p>
      <w:r>
        <w:rPr>
          <w:b/>
        </w:rPr>
        <w:t xml:space="preserve">S1: </w:t>
      </w:r>
      <w:r>
        <w:rPr>
          <w:b/>
        </w:rPr>
        <w:t>Mhm.</w:t>
      </w:r>
    </w:p>
    <w:p>
      <w:r>
        <w:rPr>
          <w:b w:val="0"/>
        </w:rPr>
        <w:t xml:space="preserve">S2: </w:t>
      </w:r>
      <w:r>
        <w:rPr>
          <w:b w:val="0"/>
        </w:rPr>
        <w:t>Jā, un man ir, tātad, kādi vēl bija jautājumi?</w:t>
      </w:r>
    </w:p>
    <w:p>
      <w:r>
        <w:rPr>
          <w:b/>
        </w:rPr>
        <w:t xml:space="preserve">S1: </w:t>
      </w:r>
      <w:r>
        <w:rPr>
          <w:b/>
        </w:rPr>
        <w:t>Ko tev pašam patīk vai nepatīk darīt?</w:t>
      </w:r>
    </w:p>
    <w:p>
      <w:r>
        <w:rPr>
          <w:b w:val="0"/>
        </w:rPr>
        <w:t xml:space="preserve">S2: </w:t>
      </w:r>
      <w:r>
        <w:rPr>
          <w:b w:val="0"/>
        </w:rPr>
        <w:t>Labi, man patīk darīt... Mācīties, un arī gatavoties mūzikas skolas ieskaitēm. [..]</w:t>
      </w:r>
    </w:p>
    <w:p>
      <w:pPr>
        <w:pStyle w:val="Heading2"/>
      </w:pPr>
      <w:r>
        <w:rPr>
          <w:sz w:val="24"/>
        </w:rPr>
        <w:t>00:01:59 - 00:03:59</w:t>
      </w:r>
    </w:p>
    <w:p>
      <w:r>
        <w:rPr>
          <w:b w:val="0"/>
        </w:rPr>
        <w:t xml:space="preserve">S2: </w:t>
      </w:r>
      <w:r>
        <w:rPr>
          <w:b w:val="0"/>
        </w:rPr>
        <w:t>Man patīk zīmēt un veidot planētas un veidot arī pašam pasaules kartes. Jā. Es tur pats zīmēju, bet kad es tur pats kaut ko uzzīmēju, man izskatās, ka tur tā Taizeme un Laosa diez vai izskatās pareizi, jo tur tajā Dienvidaustrumāzijā ir baigais ķeburs ņeburs, kad vienkārši tur jāsāk zīmēt.</w:t>
      </w:r>
    </w:p>
    <w:p>
      <w:r>
        <w:rPr>
          <w:b/>
        </w:rPr>
        <w:t xml:space="preserve">S1: </w:t>
      </w:r>
      <w:r>
        <w:rPr>
          <w:b/>
        </w:rPr>
        <w:t>Un cik tev gadu?</w:t>
      </w:r>
    </w:p>
    <w:p>
      <w:r>
        <w:rPr>
          <w:b w:val="0"/>
        </w:rPr>
        <w:t xml:space="preserve">S2: </w:t>
      </w:r>
      <w:r>
        <w:rPr>
          <w:b w:val="0"/>
        </w:rPr>
        <w:t>10.</w:t>
      </w:r>
    </w:p>
    <w:p>
      <w:r>
        <w:rPr>
          <w:b/>
        </w:rPr>
        <w:t xml:space="preserve">S1: </w:t>
      </w:r>
      <w:r>
        <w:rPr>
          <w:b/>
        </w:rPr>
        <w:t>10 gadu. Labi. Un klau, un ja es tev parādītu šitādus te tādus, tā kā smaidiņus, emocijas. Kā tu šodien jūties? Kurš visvairāk atbilst?</w:t>
      </w:r>
    </w:p>
    <w:p>
      <w:r>
        <w:rPr>
          <w:b w:val="0"/>
        </w:rPr>
        <w:t xml:space="preserve">S2: </w:t>
      </w:r>
      <w:r>
        <w:rPr>
          <w:b w:val="0"/>
        </w:rPr>
        <w:t>Man atbilst pirmais.</w:t>
      </w:r>
    </w:p>
    <w:p>
      <w:r>
        <w:rPr>
          <w:b/>
        </w:rPr>
        <w:t xml:space="preserve">S1: </w:t>
      </w:r>
      <w:r>
        <w:rPr>
          <w:b/>
        </w:rPr>
        <w:t>Pats priecīgākais. Un, un kāpēc tu izvēlējies?</w:t>
      </w:r>
    </w:p>
    <w:p>
      <w:r>
        <w:rPr>
          <w:b w:val="0"/>
        </w:rPr>
        <w:t xml:space="preserve">S2: </w:t>
      </w:r>
      <w:r>
        <w:rPr>
          <w:b w:val="0"/>
        </w:rPr>
        <w:t>Nu, tāpēc, ka man ļoti patīk šeit mācīties. [..]</w:t>
      </w:r>
    </w:p>
    <w:p>
      <w:r>
        <w:rPr>
          <w:b/>
        </w:rPr>
        <w:t xml:space="preserve">S1: </w:t>
      </w:r>
      <w:r>
        <w:rPr>
          <w:b/>
        </w:rPr>
        <w:t>Tad tu šodien jūties labi, ja?</w:t>
      </w:r>
    </w:p>
    <w:p>
      <w:r>
        <w:rPr>
          <w:b w:val="0"/>
        </w:rPr>
        <w:t xml:space="preserve">S2: </w:t>
      </w:r>
      <w:r>
        <w:rPr>
          <w:b w:val="0"/>
        </w:rPr>
        <w:t>Jā, es mierīgs biju.</w:t>
      </w:r>
    </w:p>
    <w:p>
      <w:r>
        <w:rPr>
          <w:b/>
        </w:rPr>
        <w:t xml:space="preserve">S1: </w:t>
      </w:r>
      <w:r>
        <w:rPr>
          <w:b/>
        </w:rPr>
        <w:t>Labi. Labi, tev pirmais uzdevums, te ir zīmuļi un lapa, un uzdevums: uzzīmē kādu dzīvu radību, kādu būtni, kas tev varbūt ir mīļa vai patīk, un par ko tu varbūt bieži domā.</w:t>
      </w:r>
    </w:p>
    <w:p>
      <w:r>
        <w:rPr>
          <w:b w:val="0"/>
        </w:rPr>
        <w:t xml:space="preserve">S2: </w:t>
      </w:r>
      <w:r>
        <w:rPr>
          <w:b w:val="0"/>
        </w:rPr>
        <w:t>Nu, vai var pieņemt arī nedzīvas radībiņas?</w:t>
      </w:r>
    </w:p>
    <w:p>
      <w:r>
        <w:rPr>
          <w:b/>
        </w:rPr>
        <w:t xml:space="preserve">S1: </w:t>
      </w:r>
      <w:r>
        <w:rPr>
          <w:b/>
        </w:rPr>
        <w:t>Šoreiz dzīvu, jā.</w:t>
      </w:r>
    </w:p>
    <w:p>
      <w:r>
        <w:rPr>
          <w:b w:val="0"/>
        </w:rPr>
        <w:t xml:space="preserve">S2: </w:t>
      </w:r>
      <w:r>
        <w:rPr>
          <w:b w:val="0"/>
        </w:rPr>
        <w:t>Nu, labi.</w:t>
      </w:r>
    </w:p>
    <w:p>
      <w:r>
        <w:rPr>
          <w:b/>
        </w:rPr>
        <w:t xml:space="preserve">S1: </w:t>
      </w:r>
      <w:r>
        <w:rPr>
          <w:b/>
        </w:rPr>
        <w:t>Un kādas piecas minūtes, droši.</w:t>
      </w:r>
    </w:p>
    <w:p>
      <w:r>
        <w:rPr>
          <w:b w:val="0"/>
        </w:rPr>
        <w:t xml:space="preserve">S2: </w:t>
      </w:r>
      <w:r>
        <w:rPr>
          <w:b w:val="0"/>
        </w:rPr>
        <w:t>Labi. [..]</w:t>
      </w:r>
    </w:p>
    <w:p>
      <w:pPr>
        <w:pStyle w:val="Heading2"/>
      </w:pPr>
      <w:r>
        <w:rPr>
          <w:sz w:val="24"/>
        </w:rPr>
        <w:t>00:03:58 - 00:05:58</w:t>
      </w:r>
    </w:p>
    <w:p>
      <w:r>
        <w:rPr>
          <w:b/>
        </w:rPr>
        <w:t xml:space="preserve">S1: </w:t>
      </w:r>
      <w:r>
        <w:rPr>
          <w:b/>
        </w:rPr>
        <w:t>Tu esi jau gatavs?</w:t>
      </w:r>
    </w:p>
    <w:p>
      <w:r>
        <w:rPr>
          <w:b w:val="0"/>
        </w:rPr>
        <w:t xml:space="preserve">S2: </w:t>
      </w:r>
      <w:r>
        <w:rPr>
          <w:b w:val="0"/>
        </w:rPr>
        <w:t>Jā.</w:t>
      </w:r>
    </w:p>
    <w:p>
      <w:r>
        <w:rPr>
          <w:b/>
        </w:rPr>
        <w:t xml:space="preserve">S1: </w:t>
      </w:r>
      <w:r>
        <w:rPr>
          <w:b/>
        </w:rPr>
        <w:t>Labi. Un nu, pastāsti, ko tu uzzīmēji, kas tas ir?</w:t>
      </w:r>
    </w:p>
    <w:p>
      <w:r>
        <w:rPr>
          <w:b w:val="0"/>
        </w:rPr>
        <w:t xml:space="preserve">S2: </w:t>
      </w:r>
      <w:r>
        <w:rPr>
          <w:b w:val="0"/>
        </w:rPr>
        <w:t>Ā, es esmu uzzīmējis auniņu Šonu, tā ir dzīva radība, tā ir reāla aita. Un es arī esmu skatījies multenes par šo te auniņu.</w:t>
      </w:r>
    </w:p>
    <w:p>
      <w:r>
        <w:rPr>
          <w:b/>
        </w:rPr>
        <w:t xml:space="preserve">S1: </w:t>
      </w:r>
      <w:r>
        <w:rPr>
          <w:b/>
        </w:rPr>
        <w:t>Mhm.</w:t>
      </w:r>
    </w:p>
    <w:p>
      <w:r>
        <w:rPr>
          <w:b w:val="0"/>
        </w:rPr>
        <w:t xml:space="preserve">S2: </w:t>
      </w:r>
      <w:r>
        <w:rPr>
          <w:b w:val="0"/>
        </w:rPr>
        <w:t>Nu, jā. Un tur ir, šajā multenē ir tāds fermeris, kurš sarunājas tādā valodā, kuru es nepazīstu, bet es domāju, ka šī multene ir radīta Skotijā.</w:t>
      </w:r>
    </w:p>
    <w:p>
      <w:r>
        <w:rPr>
          <w:b/>
        </w:rPr>
        <w:t xml:space="preserve">S1: </w:t>
      </w:r>
      <w:r>
        <w:rPr>
          <w:b/>
        </w:rPr>
        <w:t>Es arī nezinu, no kurienes tā ir, bet es esmu mazliet redzējusi. Un kāpēc tu uzzīmēji Šonu?</w:t>
      </w:r>
    </w:p>
    <w:p>
      <w:r>
        <w:rPr>
          <w:b w:val="0"/>
        </w:rPr>
        <w:t xml:space="preserve">S2: </w:t>
      </w:r>
      <w:r>
        <w:rPr>
          <w:b w:val="0"/>
        </w:rPr>
        <w:t>Tāpēc, ka man—</w:t>
      </w:r>
    </w:p>
    <w:p>
      <w:pPr>
        <w:pStyle w:val="Heading2"/>
      </w:pPr>
      <w:r>
        <w:rPr>
          <w:sz w:val="24"/>
        </w:rPr>
        <w:t>00:05:57 - 00:07:57</w:t>
      </w:r>
    </w:p>
    <w:p>
      <w:r>
        <w:rPr>
          <w:b w:val="0"/>
        </w:rPr>
        <w:t xml:space="preserve">S2: </w:t>
      </w:r>
      <w:r>
        <w:rPr>
          <w:b w:val="0"/>
        </w:rPr>
        <w:t>Tāpēc, ka man šī radībiņa liekas ļoti mīļa.</w:t>
      </w:r>
    </w:p>
    <w:p>
      <w:r>
        <w:rPr>
          <w:b/>
        </w:rPr>
        <w:t xml:space="preserve">S1: </w:t>
      </w:r>
      <w:r>
        <w:rPr>
          <w:b/>
        </w:rPr>
        <w:t>Hm, jā. Un kā tev šķiet, ko viņš... Tas tad ir "viņš", ja, Šons?</w:t>
      </w:r>
    </w:p>
    <w:p>
      <w:r>
        <w:rPr>
          <w:b w:val="0"/>
        </w:rPr>
        <w:t xml:space="preserve">S2: </w:t>
      </w:r>
      <w:r>
        <w:rPr>
          <w:b w:val="0"/>
        </w:rPr>
        <w:t>Jā, tas ir viņš Šons.</w:t>
      </w:r>
    </w:p>
    <w:p>
      <w:r>
        <w:rPr>
          <w:b/>
        </w:rPr>
        <w:t xml:space="preserve">S1: </w:t>
      </w:r>
      <w:r>
        <w:rPr>
          <w:b/>
        </w:rPr>
        <w:t>Ko viņš domā par cilvēkiem?</w:t>
      </w:r>
    </w:p>
    <w:p>
      <w:r>
        <w:rPr>
          <w:b w:val="0"/>
        </w:rPr>
        <w:t xml:space="preserve">S2: </w:t>
      </w:r>
      <w:r>
        <w:rPr>
          <w:b w:val="0"/>
        </w:rPr>
        <w:t>Ā, viņš domā, ka tie ir ļoti gudri un ka tie rūpējas par saviem mājdzīvniekiem.</w:t>
      </w:r>
    </w:p>
    <w:p>
      <w:r>
        <w:rPr>
          <w:b/>
        </w:rPr>
        <w:t xml:space="preserve">S1: </w:t>
      </w:r>
      <w:r>
        <w:rPr>
          <w:b/>
        </w:rPr>
        <w:t>Un kā Šons varbūt jūtas šeit? Vai viņš ir vesels?</w:t>
      </w:r>
    </w:p>
    <w:p>
      <w:r>
        <w:rPr>
          <w:b w:val="0"/>
        </w:rPr>
        <w:t xml:space="preserve">S2: </w:t>
      </w:r>
      <w:r>
        <w:rPr>
          <w:b w:val="0"/>
        </w:rPr>
        <w:t>Jā. Viņš ir vesels. Mhm. Reizēm viņš tur, ja ir kāda problēma ar visu to aitu ganāmpulku, tad tur viņš rod, tad viņš tur veido risinājumus. Nu, piemēram, ja tur viss ganāmpulks aizbrauc uz svešu autobusu, uz kaut kādu tur amusement park, tas laikam ir atrakciju parks, tad tur Šons iestājas fermera lomā un rūpējas par atlikušajām aitām. Piemēram, Šērlija, tā ir vislielākā aita šajā ganāmpulkā, un tajā var ietilpt apmēram divas tādas aitas kā Šons.</w:t>
      </w:r>
    </w:p>
    <w:p>
      <w:r>
        <w:rPr>
          <w:b/>
        </w:rPr>
        <w:t xml:space="preserve">S1: </w:t>
      </w:r>
      <w:r>
        <w:rPr>
          <w:b/>
        </w:rPr>
        <w:t>Un tu teici, Šons ir vesels – bet kā to var pateikt, kā to var noteikt?</w:t>
      </w:r>
    </w:p>
    <w:p>
      <w:r>
        <w:rPr>
          <w:b w:val="0"/>
        </w:rPr>
        <w:t xml:space="preserve">S2: </w:t>
      </w:r>
      <w:r>
        <w:rPr>
          <w:b w:val="0"/>
        </w:rPr>
        <w:t>Nu, tāpēc, ka viņam nav zaļš ģīmis.</w:t>
      </w:r>
    </w:p>
    <w:p>
      <w:r>
        <w:rPr>
          <w:b/>
        </w:rPr>
        <w:t xml:space="preserve">S1: </w:t>
      </w:r>
      <w:r>
        <w:rPr>
          <w:b/>
        </w:rPr>
        <w:t>Ko nozīmē, kad ir zaļš ģīmis?</w:t>
      </w:r>
    </w:p>
    <w:p>
      <w:r>
        <w:rPr>
          <w:b w:val="0"/>
        </w:rPr>
        <w:t xml:space="preserve">S2: </w:t>
      </w:r>
      <w:r>
        <w:rPr>
          <w:b w:val="0"/>
        </w:rPr>
        <w:t>Nu, zaļš ģīmis varbūt varētu nozīmēt, ka viņš ir slims, nu, piemēram, zaļš ģīmis.</w:t>
      </w:r>
    </w:p>
    <w:p>
      <w:r>
        <w:rPr>
          <w:b/>
        </w:rPr>
        <w:t xml:space="preserve">S1: </w:t>
      </w:r>
      <w:r>
        <w:rPr>
          <w:b/>
        </w:rPr>
        <w:t>Vai ir vēl kas, kā var pateikt, ka ir vesels?</w:t>
      </w:r>
    </w:p>
    <w:p>
      <w:r>
        <w:rPr>
          <w:b w:val="0"/>
        </w:rPr>
        <w:t xml:space="preserve">S2: </w:t>
      </w:r>
      <w:r>
        <w:rPr>
          <w:b w:val="0"/>
        </w:rPr>
        <w:t>Nu, jā, to varētu pateikt par to, ka viņš ir priecīgs. Mhm.</w:t>
      </w:r>
    </w:p>
    <w:p>
      <w:r>
        <w:rPr>
          <w:b/>
        </w:rPr>
        <w:t xml:space="preserve">S1: </w:t>
      </w:r>
      <w:r>
        <w:rPr>
          <w:b/>
        </w:rPr>
        <w:t>Labi. Un vai Šons varbūt... Vai viņš ir vientuļš?</w:t>
      </w:r>
    </w:p>
    <w:p>
      <w:pPr>
        <w:pStyle w:val="Heading2"/>
      </w:pPr>
      <w:r>
        <w:rPr>
          <w:sz w:val="24"/>
        </w:rPr>
        <w:t>00:07:56 - 00:09:56</w:t>
      </w:r>
    </w:p>
    <w:p>
      <w:r>
        <w:rPr>
          <w:b w:val="0"/>
        </w:rPr>
        <w:t xml:space="preserve">S2: </w:t>
      </w:r>
      <w:r>
        <w:rPr>
          <w:b w:val="0"/>
        </w:rPr>
        <w:t>Nē, viņš nav vientuļš. Viņam ir vesels ganāmpulks.</w:t>
      </w:r>
    </w:p>
    <w:p>
      <w:r>
        <w:rPr>
          <w:b/>
        </w:rPr>
        <w:t xml:space="preserve">S1: </w:t>
      </w:r>
      <w:r>
        <w:rPr>
          <w:b/>
        </w:rPr>
        <w:t>Mhm. Vesels ganāmpulks. Aha. Un kā tavuprāt ir ar cilvēkiem? Kā mēs varētu par cilvēku zināt, ka cilvēks ir vesels?</w:t>
      </w:r>
    </w:p>
    <w:p>
      <w:r>
        <w:rPr>
          <w:b w:val="0"/>
        </w:rPr>
        <w:t xml:space="preserve">S2: </w:t>
      </w:r>
      <w:r>
        <w:rPr>
          <w:b w:val="0"/>
        </w:rPr>
        <w:t>Nu, tā, ka viņš neklepo un nešķauda. Nu, varbūt tas varētu būt piemērs, ka šis cilvēks nav slims.</w:t>
      </w:r>
    </w:p>
    <w:p>
      <w:r>
        <w:rPr>
          <w:b/>
        </w:rPr>
        <w:t xml:space="preserve">S1: </w:t>
      </w:r>
      <w:r>
        <w:rPr>
          <w:b/>
        </w:rPr>
        <w:t>Mhm. Un kādi ir veseli cilvēki? Vai to var kaut kā redzēt, ka cilvēks ir vesels?</w:t>
      </w:r>
    </w:p>
    <w:p>
      <w:r>
        <w:rPr>
          <w:b w:val="0"/>
        </w:rPr>
        <w:t xml:space="preserve">S2: </w:t>
      </w:r>
      <w:r>
        <w:rPr>
          <w:b w:val="0"/>
        </w:rPr>
        <w:t>Nu, jā, ka viņš smaida un nav slims. Nu, es nezinu, kā lai patiesībā pasaka.</w:t>
      </w:r>
    </w:p>
    <w:p>
      <w:r>
        <w:rPr>
          <w:b/>
        </w:rPr>
        <w:t xml:space="preserve">S1: </w:t>
      </w:r>
      <w:r>
        <w:rPr>
          <w:b/>
        </w:rPr>
        <w:t>Bet kādi ir slimi cilvēki?</w:t>
      </w:r>
    </w:p>
    <w:p>
      <w:r>
        <w:rPr>
          <w:b w:val="0"/>
        </w:rPr>
        <w:t xml:space="preserve">S2: </w:t>
      </w:r>
      <w:r>
        <w:rPr>
          <w:b w:val="0"/>
        </w:rPr>
        <w:t>Slimi cilvēki ir tie, kas guļ gultā un uz kaut kurieni nedodas. Nu, piemēram, viņi mēģina atveseļoties, kā šobrīd ir manam tētim, viņš tur baigi kāsē un dzer tēju ar medu. Nu, jā, tā bieži gadās tētim.</w:t>
      </w:r>
    </w:p>
    <w:p>
      <w:r>
        <w:rPr>
          <w:b/>
        </w:rPr>
        <w:t xml:space="preserve">S1: </w:t>
      </w:r>
      <w:r>
        <w:rPr>
          <w:b/>
        </w:rPr>
        <w:t>Un kā tev šķiet, vai cilvēka veselība ir kaut kā saistīta ar citām dzīvām būtnēm? Ja citas dzīvas būtnes ir veselas, vai tas ir kaut kā saistīts arī ar cilvēkiem?</w:t>
      </w:r>
    </w:p>
    <w:p>
      <w:r>
        <w:rPr>
          <w:b w:val="0"/>
        </w:rPr>
        <w:t xml:space="preserve">S2: </w:t>
      </w:r>
      <w:r>
        <w:rPr>
          <w:b w:val="0"/>
        </w:rPr>
        <w:t>Es nedomāju, ka tā varētu būt.</w:t>
      </w:r>
    </w:p>
    <w:p>
      <w:r>
        <w:rPr>
          <w:b/>
        </w:rPr>
        <w:t xml:space="preserve">S1: </w:t>
      </w:r>
      <w:r>
        <w:rPr>
          <w:b/>
        </w:rPr>
        <w:t>Labi. Tad nākamais uzdevums tev ir... Te ir 22 kartītes. Tur ir dažādi cilvēki. Un uzdevums ir sašķirot kartītes divās daļās. Viena kaudzīte – kuri cilvēki tavuprāt ir veseli, un otra – kuri ir mazāk veseli. Un arī nav pareizu vai nepareizu atbilžu, tu vari vienkārši... Iztēlojies, kā tev šķiet, paskatoties uz katru attēlu. Labi. Un te arī droši, jā, vienkārši, kad tu esi gatavs, tu saki.</w:t>
      </w:r>
    </w:p>
    <w:p>
      <w:r>
        <w:rPr>
          <w:b w:val="0"/>
        </w:rPr>
        <w:t xml:space="preserve">S2: </w:t>
      </w:r>
      <w:r>
        <w:rPr>
          <w:b w:val="0"/>
        </w:rPr>
        <w:t>Es esmu gatavs.</w:t>
      </w:r>
    </w:p>
    <w:p>
      <w:pPr>
        <w:pStyle w:val="Heading2"/>
      </w:pPr>
      <w:r>
        <w:rPr>
          <w:sz w:val="24"/>
        </w:rPr>
        <w:t>00:09:55 - 00:11:55</w:t>
      </w:r>
    </w:p>
    <w:p>
      <w:r>
        <w:rPr>
          <w:b/>
        </w:rPr>
        <w:t xml:space="preserve">S1: </w:t>
      </w:r>
      <w:r>
        <w:rPr>
          <w:b/>
        </w:rPr>
        <w:t>Ā, nē, tu pabeidz. Saliec visus attēlus kaudzītēs un tad parunāsim.</w:t>
      </w:r>
    </w:p>
    <w:p>
      <w:r>
        <w:rPr>
          <w:b w:val="0"/>
        </w:rPr>
        <w:t xml:space="preserve">S2: </w:t>
      </w:r>
      <w:r>
        <w:rPr>
          <w:b w:val="0"/>
        </w:rPr>
        <w:t>Gatavs.</w:t>
      </w:r>
    </w:p>
    <w:p>
      <w:r>
        <w:rPr>
          <w:b/>
        </w:rPr>
        <w:t xml:space="preserve">S1: </w:t>
      </w:r>
      <w:r>
        <w:rPr>
          <w:b/>
        </w:rPr>
        <w:t>Gatavs? Labi. Nu, izvēlies kādu, ar kuru tu gribētu sākt. Vienkārši paņem vienu un tad parādi man.</w:t>
      </w:r>
    </w:p>
    <w:p>
      <w:r>
        <w:rPr>
          <w:b w:val="0"/>
        </w:rPr>
        <w:t xml:space="preserve">S2: </w:t>
      </w:r>
      <w:r>
        <w:rPr>
          <w:b w:val="0"/>
        </w:rPr>
        <w:t>Labi, tātad no veselo bērnu grupas es izvēlējos šo te.</w:t>
      </w:r>
    </w:p>
    <w:p>
      <w:r>
        <w:rPr>
          <w:b/>
        </w:rPr>
        <w:t xml:space="preserve">S1: </w:t>
      </w:r>
      <w:r>
        <w:rPr>
          <w:b/>
        </w:rPr>
        <w:t>Pirmais.</w:t>
      </w:r>
    </w:p>
    <w:p>
      <w:pPr>
        <w:pStyle w:val="Heading2"/>
      </w:pPr>
      <w:r>
        <w:rPr>
          <w:sz w:val="24"/>
        </w:rPr>
        <w:t>00:11:54 - 00:13:54</w:t>
      </w:r>
    </w:p>
    <w:p>
      <w:r>
        <w:rPr>
          <w:b/>
        </w:rPr>
        <w:t xml:space="preserve">S1: </w:t>
      </w:r>
      <w:r>
        <w:rPr>
          <w:b/>
        </w:rPr>
        <w:t>Nu, pastāsti, kā tev šķiet, kāpēc tev šķiet, ka šis bērns ir vesels? Kas uz to varbūt norāda?</w:t>
      </w:r>
    </w:p>
    <w:p>
      <w:r>
        <w:rPr>
          <w:b w:val="0"/>
        </w:rPr>
        <w:t xml:space="preserve">S2: </w:t>
      </w:r>
      <w:r>
        <w:rPr>
          <w:b w:val="0"/>
        </w:rPr>
        <w:t>Nu, tāpēc, ka viņš smaida.</w:t>
      </w:r>
    </w:p>
    <w:p>
      <w:r>
        <w:rPr>
          <w:b/>
        </w:rPr>
        <w:t xml:space="preserve">S1: </w:t>
      </w:r>
      <w:r>
        <w:rPr>
          <w:b/>
        </w:rPr>
        <w:t>Mhm. Vai vēl kaut kas varbūt?</w:t>
      </w:r>
    </w:p>
    <w:p>
      <w:r>
        <w:rPr>
          <w:b w:val="0"/>
        </w:rPr>
        <w:t xml:space="preserve">S2: </w:t>
      </w:r>
      <w:r>
        <w:rPr>
          <w:b w:val="0"/>
        </w:rPr>
        <w:t>Jā, varbūt tāpēc, ka šajā attēlā nav redzams šķaudošs bērns, nu, vai arī viņš slims nav.</w:t>
      </w:r>
    </w:p>
    <w:p>
      <w:r>
        <w:rPr>
          <w:b/>
        </w:rPr>
        <w:t xml:space="preserve">S1: </w:t>
      </w:r>
      <w:r>
        <w:rPr>
          <w:b/>
        </w:rPr>
        <w:t>Mhm. Un kā tev šķiet, ko tas, ko viņš dara varbūt, lai būtu tāds vesels?</w:t>
      </w:r>
    </w:p>
    <w:p>
      <w:r>
        <w:rPr>
          <w:b w:val="0"/>
        </w:rPr>
        <w:t xml:space="preserve">S2: </w:t>
      </w:r>
      <w:r>
        <w:rPr>
          <w:b w:val="0"/>
        </w:rPr>
        <w:t>Ko viņš dara, lai būtu tāds vesels? Viņš par sevi rūpējas, rūpējas par savu akūto veselību. Nu, es nezinu, varbūt es pateicu nepareizi... Nu, labi, vienkārši par savu veselību, tā viņš arī ir vesels.</w:t>
      </w:r>
    </w:p>
    <w:p>
      <w:r>
        <w:rPr>
          <w:b/>
        </w:rPr>
        <w:t xml:space="preserve">S1: </w:t>
      </w:r>
      <w:r>
        <w:rPr>
          <w:b/>
        </w:rPr>
        <w:t>Mhm. Un kā var rūpēties par veselību, piemēram? Kā tev šķiet, tieši ko viņš dara?</w:t>
      </w:r>
    </w:p>
    <w:p>
      <w:r>
        <w:rPr>
          <w:b w:val="0"/>
        </w:rPr>
        <w:t xml:space="preserve">S2: </w:t>
      </w:r>
      <w:r>
        <w:rPr>
          <w:b w:val="0"/>
        </w:rPr>
        <w:t>Nu, piemēram, rūpēties par savu akūto veselību, tas laikam ir, nu, iet mazgāties, jo tas par tevi rūpējas, un arī mazgāt rokas pēc ēšanas, jā, jā, tas arī palīdz.</w:t>
      </w:r>
    </w:p>
    <w:p>
      <w:r>
        <w:rPr>
          <w:b/>
        </w:rPr>
        <w:t xml:space="preserve">S1: </w:t>
      </w:r>
      <w:r>
        <w:rPr>
          <w:b/>
        </w:rPr>
        <w:t>Mhm. Un kāpēc tas ir jādara?</w:t>
      </w:r>
    </w:p>
    <w:p>
      <w:r>
        <w:rPr>
          <w:b w:val="0"/>
        </w:rPr>
        <w:t xml:space="preserve">S2: </w:t>
      </w:r>
      <w:r>
        <w:rPr>
          <w:b w:val="0"/>
        </w:rPr>
        <w:t>Tāpēc, lai mikrobi tev neuzbruktu un nebūtu jālieto antibiotikas.</w:t>
      </w:r>
    </w:p>
    <w:p>
      <w:r>
        <w:rPr>
          <w:b/>
        </w:rPr>
        <w:t xml:space="preserve">S1: </w:t>
      </w:r>
      <w:r>
        <w:rPr>
          <w:b/>
        </w:rPr>
        <w:t>Labi, var nolikt kaudzītē tos, kurus mēs esam pārrunājuši. Paņem to pirmo, varbūt noliec atsevišķā kaudzītē, piemēram, nost, un tad var ņemt nākamo. Mēs vienkārši par katru kartīti parunāsimies. Tad parādi nākamo, lūdzu, kurš tev ir?</w:t>
      </w:r>
    </w:p>
    <w:p>
      <w:r>
        <w:rPr>
          <w:b w:val="0"/>
        </w:rPr>
        <w:t xml:space="preserve">S2: </w:t>
      </w:r>
      <w:r>
        <w:rPr>
          <w:b w:val="0"/>
        </w:rPr>
        <w:t>Man ir šis.</w:t>
      </w:r>
    </w:p>
    <w:p>
      <w:r>
        <w:rPr>
          <w:b/>
        </w:rPr>
        <w:t xml:space="preserve">S1: </w:t>
      </w:r>
      <w:r>
        <w:rPr>
          <w:b/>
        </w:rPr>
        <w:t>Jā. Un to tu arī liki, tā tev ir veselo cilvēku kaudzīte, ja?</w:t>
      </w:r>
    </w:p>
    <w:p>
      <w:r>
        <w:rPr>
          <w:b w:val="0"/>
        </w:rPr>
        <w:t xml:space="preserve">S2: </w:t>
      </w:r>
      <w:r>
        <w:rPr>
          <w:b w:val="0"/>
        </w:rPr>
        <w:t>Jā.</w:t>
      </w:r>
    </w:p>
    <w:p>
      <w:r>
        <w:rPr>
          <w:b/>
        </w:rPr>
        <w:t xml:space="preserve">S1: </w:t>
      </w:r>
      <w:r>
        <w:rPr>
          <w:b/>
        </w:rPr>
        <w:t>Jā. Un vai tu vari pastāstīt, kāpēc tev šķiet, ka šis bērns ir...</w:t>
      </w:r>
    </w:p>
    <w:p>
      <w:pPr>
        <w:pStyle w:val="Heading2"/>
      </w:pPr>
      <w:r>
        <w:rPr>
          <w:sz w:val="24"/>
        </w:rPr>
        <w:t>00:13:53 - 00:15:53</w:t>
      </w:r>
    </w:p>
    <w:p>
      <w:r>
        <w:rPr>
          <w:b/>
        </w:rPr>
        <w:t xml:space="preserve">S1: </w:t>
      </w:r>
      <w:r>
        <w:rPr>
          <w:b/>
        </w:rPr>
        <w:t>Kāpēc tev šķiet, ka šis cilvēks ir vesels?</w:t>
      </w:r>
    </w:p>
    <w:p>
      <w:r>
        <w:rPr>
          <w:b w:val="0"/>
        </w:rPr>
        <w:t xml:space="preserve">S2: </w:t>
      </w:r>
      <w:r>
        <w:rPr>
          <w:b w:val="0"/>
        </w:rPr>
        <w:t>Gandrīz tieši tas pats, kas par pirmo bildīti.</w:t>
      </w:r>
    </w:p>
    <w:p>
      <w:r>
        <w:rPr>
          <w:b/>
        </w:rPr>
        <w:t xml:space="preserve">S1: </w:t>
      </w:r>
      <w:r>
        <w:rPr>
          <w:b/>
        </w:rPr>
        <w:t>Jā. Ā, paga, un kāds tas ir attēls? 22. Un kā tu... Nu, vienkārši, pastāsti, kas norāda, ka viņš ir vesels?</w:t>
      </w:r>
    </w:p>
    <w:p>
      <w:r>
        <w:rPr>
          <w:b w:val="0"/>
        </w:rPr>
        <w:t xml:space="preserve">S2: </w:t>
      </w:r>
      <w:r>
        <w:rPr>
          <w:b w:val="0"/>
        </w:rPr>
        <w:t>Viņš neizskatās slims un varbūt tas ir tas, kas liecina.</w:t>
      </w:r>
    </w:p>
    <w:p>
      <w:r>
        <w:rPr>
          <w:b/>
        </w:rPr>
        <w:t xml:space="preserve">S1: </w:t>
      </w:r>
      <w:r>
        <w:rPr>
          <w:b/>
        </w:rPr>
        <w:t>Mhm. Un vai viņš kaut ko dara, lai būtu vesels, tavuprāt?</w:t>
      </w:r>
    </w:p>
    <w:p>
      <w:r>
        <w:rPr>
          <w:b w:val="0"/>
        </w:rPr>
        <w:t xml:space="preserve">S2: </w:t>
      </w:r>
      <w:r>
        <w:rPr>
          <w:b w:val="0"/>
        </w:rPr>
        <w:t>Dara gan.</w:t>
      </w:r>
    </w:p>
    <w:p>
      <w:r>
        <w:rPr>
          <w:b/>
        </w:rPr>
        <w:t xml:space="preserve">S1: </w:t>
      </w:r>
      <w:r>
        <w:rPr>
          <w:b/>
        </w:rPr>
        <w:t>Jā? Kas tas varētu būt?</w:t>
      </w:r>
    </w:p>
    <w:p>
      <w:r>
        <w:rPr>
          <w:b w:val="0"/>
        </w:rPr>
        <w:t xml:space="preserve">S2: </w:t>
      </w:r>
      <w:r>
        <w:rPr>
          <w:b w:val="0"/>
        </w:rPr>
        <w:t>Rūpēties par savu veselību.</w:t>
      </w:r>
    </w:p>
    <w:p>
      <w:r>
        <w:rPr>
          <w:b/>
        </w:rPr>
        <w:t xml:space="preserve">S1: </w:t>
      </w:r>
      <w:r>
        <w:rPr>
          <w:b/>
        </w:rPr>
        <w:t>Mhm. Un vai viņš varbūt rūpējas kaut kā citādāk nekā, nekā cilvēks pirmajā attēlā?</w:t>
      </w:r>
    </w:p>
    <w:p>
      <w:r>
        <w:rPr>
          <w:b w:val="0"/>
        </w:rPr>
        <w:t xml:space="preserve">S2: </w:t>
      </w:r>
      <w:r>
        <w:rPr>
          <w:b w:val="0"/>
        </w:rPr>
        <w:t>Nē, pilnīgi vienādi.</w:t>
      </w:r>
    </w:p>
    <w:p>
      <w:r>
        <w:rPr>
          <w:b/>
        </w:rPr>
        <w:t xml:space="preserve">S1: </w:t>
      </w:r>
      <w:r>
        <w:rPr>
          <w:b/>
        </w:rPr>
        <w:t>Mhm. Labi. Mēs varam apskatīt tad nākamo varbūt?</w:t>
      </w:r>
    </w:p>
    <w:p>
      <w:r>
        <w:rPr>
          <w:b w:val="0"/>
        </w:rPr>
        <w:t xml:space="preserve">S2: </w:t>
      </w:r>
      <w:r>
        <w:rPr>
          <w:b w:val="0"/>
        </w:rPr>
        <w:t>Jā, varam apskatīt nākamo.</w:t>
      </w:r>
    </w:p>
    <w:p>
      <w:r>
        <w:rPr>
          <w:b/>
        </w:rPr>
        <w:t xml:space="preserve">S1: </w:t>
      </w:r>
      <w:r>
        <w:rPr>
          <w:b/>
        </w:rPr>
        <w:t>Kāds tas ir? 20.</w:t>
      </w:r>
    </w:p>
    <w:p>
      <w:r>
        <w:rPr>
          <w:b/>
        </w:rPr>
        <w:t xml:space="preserve">S1: </w:t>
      </w:r>
      <w:r>
        <w:rPr>
          <w:b/>
        </w:rPr>
        <w:t>Jā. Arī tev ir pie veselajiem. Vai tu vari pastāstīt, kā tu izvēlējies, kurā kaudzītē likt?</w:t>
      </w:r>
    </w:p>
    <w:p>
      <w:r>
        <w:rPr>
          <w:b w:val="0"/>
        </w:rPr>
        <w:t xml:space="preserve">S2: </w:t>
      </w:r>
      <w:r>
        <w:rPr>
          <w:b w:val="0"/>
        </w:rPr>
        <w:t>Nu, man tur tās domas vienkārši teica, ka man vajag šito te bildīti likt pie veselajiem.</w:t>
      </w:r>
    </w:p>
    <w:p>
      <w:r>
        <w:rPr>
          <w:b/>
        </w:rPr>
        <w:t xml:space="preserve">S1: </w:t>
      </w:r>
      <w:r>
        <w:rPr>
          <w:b/>
        </w:rPr>
        <w:t>Mhm. Un kā tev šķiet, kas norāda, ka tas cilvēks ir vesels?</w:t>
      </w:r>
    </w:p>
    <w:p>
      <w:r>
        <w:rPr>
          <w:b w:val="0"/>
        </w:rPr>
        <w:t xml:space="preserve">S2: </w:t>
      </w:r>
      <w:r>
        <w:rPr>
          <w:b w:val="0"/>
        </w:rPr>
        <w:t>Jo viņš izskatās laikapstākļiem atbilstošā apģērbā. Viņš nevar saslimt, ja ir paredzētais apģērbs laikapstākļiem.</w:t>
      </w:r>
    </w:p>
    <w:p>
      <w:r>
        <w:rPr>
          <w:b/>
        </w:rPr>
        <w:t xml:space="preserve">S1: </w:t>
      </w:r>
      <w:r>
        <w:rPr>
          <w:b/>
        </w:rPr>
        <w:t>Bet viņam arī ir tāds spieķis. Vai tu esi tādu varbūt redzējis kādreiz?</w:t>
      </w:r>
    </w:p>
    <w:p>
      <w:r>
        <w:rPr>
          <w:b w:val="0"/>
        </w:rPr>
        <w:t xml:space="preserve">S2: </w:t>
      </w:r>
      <w:r>
        <w:rPr>
          <w:b w:val="0"/>
        </w:rPr>
        <w:t>Nē, neesmu.</w:t>
      </w:r>
    </w:p>
    <w:p>
      <w:r>
        <w:rPr>
          <w:b/>
        </w:rPr>
        <w:t xml:space="preserve">S1: </w:t>
      </w:r>
      <w:r>
        <w:rPr>
          <w:b/>
        </w:rPr>
        <w:t>Mhm. Labi. Un kā tev šķiet, vai viņš dara kaut ko, lai būtu vesels?</w:t>
      </w:r>
    </w:p>
    <w:p>
      <w:r>
        <w:rPr>
          <w:b w:val="0"/>
        </w:rPr>
        <w:t xml:space="preserve">S2: </w:t>
      </w:r>
      <w:r>
        <w:rPr>
          <w:b w:val="0"/>
        </w:rPr>
        <w:t>Es neesmu par to pārliecināts. Un varbūt šitas spieķis man saka kaut ko tādu, ka viņš laikam nav vesels. Man vajadzētu to nolietot pie slimajiem.</w:t>
      </w:r>
    </w:p>
    <w:p>
      <w:pPr>
        <w:pStyle w:val="Heading2"/>
      </w:pPr>
      <w:r>
        <w:rPr>
          <w:sz w:val="24"/>
        </w:rPr>
        <w:t>00:15:52 - 00:17:52</w:t>
      </w:r>
    </w:p>
    <w:p>
      <w:r>
        <w:rPr>
          <w:b/>
        </w:rPr>
        <w:t xml:space="preserve">S1: </w:t>
      </w:r>
      <w:r>
        <w:rPr>
          <w:b/>
        </w:rPr>
        <w:t>Nu, es negribu tev tur teikt teikt kaut kā priekšā, bet vienkārši pajautāt, kā tev šķiet. Jā. Bet, nu, tomēr, kad tu tā paskaties, kā tev šķiet, kas viņam notiek ķermenī? Kā, kas notiek viņa ķermenī?</w:t>
      </w:r>
    </w:p>
    <w:p>
      <w:r>
        <w:rPr>
          <w:b w:val="0"/>
        </w:rPr>
        <w:t xml:space="preserve">S2: </w:t>
      </w:r>
      <w:r>
        <w:rPr>
          <w:b w:val="0"/>
        </w:rPr>
        <w:t>Nu, varbūt tur notiek baigā rosība.</w:t>
      </w:r>
    </w:p>
    <w:p>
      <w:r>
        <w:rPr>
          <w:b/>
        </w:rPr>
        <w:t xml:space="preserve">S1: </w:t>
      </w:r>
      <w:r>
        <w:rPr>
          <w:b/>
        </w:rPr>
        <w:t>Mhm. Labi, mēs varam skatīties nākamo, kas tev ir?</w:t>
      </w:r>
    </w:p>
    <w:p>
      <w:r>
        <w:rPr>
          <w:b w:val="0"/>
        </w:rPr>
        <w:t xml:space="preserve">S2: </w:t>
      </w:r>
      <w:r>
        <w:rPr>
          <w:b w:val="0"/>
        </w:rPr>
        <w:t>Šī te.</w:t>
      </w:r>
    </w:p>
    <w:p>
      <w:r>
        <w:rPr>
          <w:b/>
        </w:rPr>
        <w:t xml:space="preserve">S1: </w:t>
      </w:r>
      <w:r>
        <w:rPr>
          <w:b/>
        </w:rPr>
        <w:t>Tas ir otrais, jā. Un otro attēlu tu arī esi licis pie veselo cilvēku kaudzītes. Un kā tu izdomāji tā? Kā tev šķiet, kas norāda, ka viņa ir vesela?</w:t>
      </w:r>
    </w:p>
    <w:p>
      <w:r>
        <w:rPr>
          <w:b w:val="0"/>
        </w:rPr>
        <w:t xml:space="preserve">S2: </w:t>
      </w:r>
      <w:r>
        <w:rPr>
          <w:b w:val="0"/>
        </w:rPr>
        <w:t>Nu, varbūt tāpēc, ka viņa rūpējas par savu veselību, nu, varbūt.</w:t>
      </w:r>
    </w:p>
    <w:p>
      <w:r>
        <w:rPr>
          <w:b/>
        </w:rPr>
        <w:t xml:space="preserve">S1: </w:t>
      </w:r>
      <w:r>
        <w:rPr>
          <w:b/>
        </w:rPr>
        <w:t>Vai viņa kaut kā īpaši rūpējas par veselību?</w:t>
      </w:r>
    </w:p>
    <w:p>
      <w:r>
        <w:rPr>
          <w:b w:val="0"/>
        </w:rPr>
        <w:t xml:space="preserve">S2: </w:t>
      </w:r>
      <w:r>
        <w:rPr>
          <w:b w:val="0"/>
        </w:rPr>
        <w:t>Jā, viņa rūpējas gan.</w:t>
      </w:r>
    </w:p>
    <w:p>
      <w:r>
        <w:rPr>
          <w:b/>
        </w:rPr>
        <w:t xml:space="preserve">S1: </w:t>
      </w:r>
      <w:r>
        <w:rPr>
          <w:b/>
        </w:rPr>
        <w:t>Vai tu vari iedomāties, kā?</w:t>
      </w:r>
    </w:p>
    <w:p>
      <w:r>
        <w:rPr>
          <w:b w:val="0"/>
        </w:rPr>
        <w:t xml:space="preserve">S2: </w:t>
      </w:r>
      <w:r>
        <w:rPr>
          <w:b w:val="0"/>
        </w:rPr>
        <w:t>Jā, varu iedomāties. Viņa regulāri iet ārā, mazgā rokas, lai mikrobi viņai neuzbruktu un nevarētu saslimt.</w:t>
      </w:r>
    </w:p>
    <w:p>
      <w:r>
        <w:rPr>
          <w:b/>
        </w:rPr>
        <w:t xml:space="preserve">S1: </w:t>
      </w:r>
      <w:r>
        <w:rPr>
          <w:b/>
        </w:rPr>
        <w:t>Mhm. Labi. Paņemam varbūt kādu no otras kaudzītes pārmaiņas pēc?</w:t>
      </w:r>
    </w:p>
    <w:p>
      <w:r>
        <w:rPr>
          <w:b w:val="0"/>
        </w:rPr>
        <w:t xml:space="preserve">S2: </w:t>
      </w:r>
      <w:r>
        <w:rPr>
          <w:b w:val="0"/>
        </w:rPr>
        <w:t>Jā, paņemam gan.</w:t>
      </w:r>
    </w:p>
    <w:p>
      <w:r>
        <w:rPr>
          <w:b/>
        </w:rPr>
        <w:t xml:space="preserve">S1: </w:t>
      </w:r>
      <w:r>
        <w:rPr>
          <w:b/>
        </w:rPr>
        <w:t>Kurš šis ir skaitlis? 10, ja? Nu, kā tev šķiet, kāpēc tev šķiet, ka šis cilvēks ir mazāk vesels? Kā to var pateikt?</w:t>
      </w:r>
    </w:p>
    <w:p>
      <w:r>
        <w:rPr>
          <w:b w:val="0"/>
        </w:rPr>
        <w:t xml:space="preserve">S2: </w:t>
      </w:r>
      <w:r>
        <w:rPr>
          <w:b w:val="0"/>
        </w:rPr>
        <w:t>Tāpēc, ka viņš ir ļoti slims. Nu, mēs to jau varam paredzēt, skatoties uz šo attēlu.</w:t>
      </w:r>
    </w:p>
    <w:p>
      <w:r>
        <w:rPr>
          <w:b/>
        </w:rPr>
        <w:t xml:space="preserve">S1: </w:t>
      </w:r>
      <w:r>
        <w:rPr>
          <w:b/>
        </w:rPr>
        <w:t>Mhm. Un ko tur var saredzēt?</w:t>
      </w:r>
    </w:p>
    <w:p>
      <w:r>
        <w:rPr>
          <w:b w:val="0"/>
        </w:rPr>
        <w:t xml:space="preserve">S2: </w:t>
      </w:r>
      <w:r>
        <w:rPr>
          <w:b w:val="0"/>
        </w:rPr>
        <w:t>Tur var saredzēt, ka viņš...</w:t>
      </w:r>
    </w:p>
    <w:p>
      <w:pPr>
        <w:pStyle w:val="Heading2"/>
      </w:pPr>
      <w:r>
        <w:rPr>
          <w:sz w:val="24"/>
        </w:rPr>
        <w:t>00:17:51 - 00:19:51</w:t>
      </w:r>
    </w:p>
    <w:p>
      <w:r>
        <w:rPr>
          <w:b w:val="0"/>
        </w:rPr>
        <w:t xml:space="preserve">S2: </w:t>
      </w:r>
      <w:r>
        <w:rPr>
          <w:b w:val="0"/>
        </w:rPr>
        <w:t>ka viņš šķauda un šņaukājas.</w:t>
      </w:r>
    </w:p>
    <w:p>
      <w:r>
        <w:rPr>
          <w:b/>
        </w:rPr>
        <w:t xml:space="preserve">S1: </w:t>
      </w:r>
      <w:r>
        <w:rPr>
          <w:b/>
        </w:rPr>
        <w:t>Mhm. Un kas notiek šī cilvēka ķermenī?</w:t>
      </w:r>
    </w:p>
    <w:p>
      <w:r>
        <w:rPr>
          <w:b w:val="0"/>
        </w:rPr>
        <w:t xml:space="preserve">S2: </w:t>
      </w:r>
      <w:r>
        <w:rPr>
          <w:b w:val="0"/>
        </w:rPr>
        <w:t>Tur izskatās, ka sliktās baktērijas sāk pamazām uzvarēt labās.</w:t>
      </w:r>
    </w:p>
    <w:p>
      <w:r>
        <w:rPr>
          <w:b/>
        </w:rPr>
        <w:t xml:space="preserve">S1: </w:t>
      </w:r>
      <w:r>
        <w:rPr>
          <w:b/>
        </w:rPr>
        <w:t>Kā tas ir?</w:t>
      </w:r>
    </w:p>
    <w:p>
      <w:r>
        <w:rPr>
          <w:b w:val="0"/>
        </w:rPr>
        <w:t xml:space="preserve">S2: </w:t>
      </w:r>
      <w:r>
        <w:rPr>
          <w:b w:val="0"/>
        </w:rPr>
        <w:t>Nu, ka vienkārši, ka šis cilvēks drīz saslims pavisam un viņam vajadzēs... Un viņa vecākiem vajadzēs kaut ko darīt, es nezinu.</w:t>
      </w:r>
    </w:p>
    <w:p>
      <w:r>
        <w:rPr>
          <w:b/>
        </w:rPr>
        <w:t xml:space="preserve">S1: </w:t>
      </w:r>
      <w:r>
        <w:rPr>
          <w:b/>
        </w:rPr>
        <w:t>Mhm. Un, un kā tev šķiet, vai ir kaut kas noticis? Kas varētu būt noticis, ka viņš vai viņa ir mazāk vesela?</w:t>
      </w:r>
    </w:p>
    <w:p>
      <w:r>
        <w:rPr>
          <w:b w:val="0"/>
        </w:rPr>
        <w:t xml:space="preserve">S2: </w:t>
      </w:r>
      <w:r>
        <w:rPr>
          <w:b w:val="0"/>
        </w:rPr>
        <w:t>Nu, es redzu tos plankumus uz ādas, un tas laikam neliecina, ka viņa ir vesela.</w:t>
      </w:r>
    </w:p>
    <w:p>
      <w:r>
        <w:rPr>
          <w:b/>
        </w:rPr>
        <w:t xml:space="preserve">S1: </w:t>
      </w:r>
      <w:r>
        <w:rPr>
          <w:b/>
        </w:rPr>
        <w:t>Mhm. Bet kas tas varētu būt? No kā tas varētu būt radies?</w:t>
      </w:r>
    </w:p>
    <w:p>
      <w:r>
        <w:rPr>
          <w:b w:val="0"/>
        </w:rPr>
        <w:t xml:space="preserve">S2: </w:t>
      </w:r>
      <w:r>
        <w:rPr>
          <w:b w:val="0"/>
        </w:rPr>
        <w:t>Varbūt, ka mikrobi vai putekļi ir iekļuvuši viņa tajos mazajos matiņos degunā. Nu, jā. Vienkārši izskatās, viņa ir ļoti, ļoti slima.</w:t>
      </w:r>
    </w:p>
    <w:p>
      <w:r>
        <w:rPr>
          <w:b/>
        </w:rPr>
        <w:t xml:space="preserve">S1: </w:t>
      </w:r>
      <w:r>
        <w:rPr>
          <w:b/>
        </w:rPr>
        <w:t>Mhm. Un ko varētu darīt, lai atbrīvotos no tādiem plankumiem, piemēram, vai lai kļūtu veselāka?</w:t>
      </w:r>
    </w:p>
    <w:p>
      <w:r>
        <w:rPr>
          <w:b w:val="0"/>
        </w:rPr>
        <w:t xml:space="preserve">S2: </w:t>
      </w:r>
      <w:r>
        <w:rPr>
          <w:b w:val="0"/>
        </w:rPr>
        <w:t>Rūpēties par savu veselību un darīt visu, lai kļūtu vesels.</w:t>
      </w:r>
    </w:p>
    <w:p>
      <w:r>
        <w:rPr>
          <w:b/>
        </w:rPr>
        <w:t xml:space="preserve">S1: </w:t>
      </w:r>
      <w:r>
        <w:rPr>
          <w:b/>
        </w:rPr>
        <w:t>Un tieši šajā gadījumā, kā tev šķiet, ko varētu darīt?</w:t>
      </w:r>
    </w:p>
    <w:p>
      <w:r>
        <w:rPr>
          <w:b w:val="0"/>
        </w:rPr>
        <w:t xml:space="preserve">S2: </w:t>
      </w:r>
      <w:r>
        <w:rPr>
          <w:b w:val="0"/>
        </w:rPr>
        <w:t>Mazgāt rokas. Un, nu jā.</w:t>
      </w:r>
    </w:p>
    <w:p>
      <w:r>
        <w:rPr>
          <w:b/>
        </w:rPr>
        <w:t xml:space="preserve">S1: </w:t>
      </w:r>
      <w:r>
        <w:rPr>
          <w:b/>
        </w:rPr>
        <w:t>Labi. Paņemam vēl kādu no neveselo kaudzītes. Kas tev tur nāk nākamais pretī?</w:t>
      </w:r>
    </w:p>
    <w:p>
      <w:pPr>
        <w:pStyle w:val="Heading2"/>
      </w:pPr>
      <w:r>
        <w:rPr>
          <w:sz w:val="24"/>
        </w:rPr>
        <w:t>00:19:50 - 00:21:50</w:t>
      </w:r>
    </w:p>
    <w:p>
      <w:r>
        <w:rPr>
          <w:b w:val="0"/>
        </w:rPr>
        <w:t xml:space="preserve">S2: </w:t>
      </w:r>
      <w:r>
        <w:rPr>
          <w:b w:val="0"/>
        </w:rPr>
        <w:t>Re kur šis 15.</w:t>
      </w:r>
    </w:p>
    <w:p>
      <w:r>
        <w:rPr>
          <w:b/>
        </w:rPr>
        <w:t xml:space="preserve">S1: </w:t>
      </w:r>
      <w:r>
        <w:rPr>
          <w:b/>
        </w:rPr>
        <w:t>15. Jā. Un kā šeit var pateikt, ka ir mazāk vesels?</w:t>
      </w:r>
    </w:p>
    <w:p>
      <w:r>
        <w:rPr>
          <w:b w:val="0"/>
        </w:rPr>
        <w:t xml:space="preserve">S2: </w:t>
      </w:r>
      <w:r>
        <w:rPr>
          <w:b w:val="0"/>
        </w:rPr>
        <w:t>Tāpēc, ka viņš nedrīkst iet ārā un viņam jāstāv iekšā mājās un jāveseļojas.</w:t>
      </w:r>
    </w:p>
    <w:p>
      <w:r>
        <w:rPr>
          <w:b/>
        </w:rPr>
        <w:t xml:space="preserve">S1: </w:t>
      </w:r>
      <w:r>
        <w:rPr>
          <w:b/>
        </w:rPr>
        <w:t>Mhm. Un kas jādara, lai izveseļotos?</w:t>
      </w:r>
    </w:p>
    <w:p>
      <w:r>
        <w:rPr>
          <w:b w:val="0"/>
        </w:rPr>
        <w:t xml:space="preserve">S2: </w:t>
      </w:r>
      <w:r>
        <w:rPr>
          <w:b w:val="0"/>
        </w:rPr>
        <w:t>Jādara akūtajai veselībai labas lietas.</w:t>
      </w:r>
    </w:p>
    <w:p>
      <w:r>
        <w:rPr>
          <w:b/>
        </w:rPr>
        <w:t xml:space="preserve">S1: </w:t>
      </w:r>
      <w:r>
        <w:rPr>
          <w:b/>
        </w:rPr>
        <w:t>Kas tās ir?</w:t>
      </w:r>
    </w:p>
    <w:p>
      <w:r>
        <w:rPr>
          <w:b w:val="0"/>
        </w:rPr>
        <w:t xml:space="preserve">S2: </w:t>
      </w:r>
      <w:r>
        <w:rPr>
          <w:b w:val="0"/>
        </w:rPr>
        <w:t>Nu, mazgāt rokas, regulāri iet gulēt, nu, varbūt kaut kas tāds.</w:t>
      </w:r>
    </w:p>
    <w:p>
      <w:r>
        <w:rPr>
          <w:b/>
        </w:rPr>
        <w:t xml:space="preserve">S1: </w:t>
      </w:r>
      <w:r>
        <w:rPr>
          <w:b/>
        </w:rPr>
        <w:t>Mhm. Un kas notiek šī cilvēka ķermenī? 15.</w:t>
      </w:r>
    </w:p>
    <w:p>
      <w:r>
        <w:rPr>
          <w:b w:val="0"/>
        </w:rPr>
        <w:t xml:space="preserve">S2: </w:t>
      </w:r>
      <w:r>
        <w:rPr>
          <w:b w:val="0"/>
        </w:rPr>
        <w:t>Notiek kaut kas tāds, kas nevarētu būt labs viņa ķermenim.</w:t>
      </w:r>
    </w:p>
    <w:p>
      <w:r>
        <w:rPr>
          <w:b/>
        </w:rPr>
        <w:t xml:space="preserve">S1: </w:t>
      </w:r>
      <w:r>
        <w:rPr>
          <w:b/>
        </w:rPr>
        <w:t>Un kā viņš jūtas?</w:t>
      </w:r>
    </w:p>
    <w:p>
      <w:r>
        <w:rPr>
          <w:b w:val="0"/>
        </w:rPr>
        <w:t xml:space="preserve">S2: </w:t>
      </w:r>
      <w:r>
        <w:rPr>
          <w:b w:val="0"/>
        </w:rPr>
        <w:t>Slikti. Es to jau varu secināt, skatoties uz šo attēlu.</w:t>
      </w:r>
    </w:p>
    <w:p>
      <w:r>
        <w:rPr>
          <w:b/>
        </w:rPr>
        <w:t xml:space="preserve">S1: </w:t>
      </w:r>
      <w:r>
        <w:rPr>
          <w:b/>
        </w:rPr>
        <w:t>Un pēc kā to var pateikt?</w:t>
      </w:r>
    </w:p>
    <w:p>
      <w:r>
        <w:rPr>
          <w:b w:val="0"/>
        </w:rPr>
        <w:t xml:space="preserve">S2: </w:t>
      </w:r>
      <w:r>
        <w:rPr>
          <w:b w:val="0"/>
        </w:rPr>
        <w:t>Ka viņš nav priecīgs.</w:t>
      </w:r>
    </w:p>
    <w:p>
      <w:r>
        <w:rPr>
          <w:b/>
        </w:rPr>
        <w:t xml:space="preserve">S1: </w:t>
      </w:r>
      <w:r>
        <w:rPr>
          <w:b/>
        </w:rPr>
        <w:t>Mhm. Labi, paskatāmies vēl kādu. No kuras kaudzītes tu gribi?</w:t>
      </w:r>
    </w:p>
    <w:p>
      <w:r>
        <w:rPr>
          <w:b w:val="0"/>
        </w:rPr>
        <w:t xml:space="preserve">S2: </w:t>
      </w:r>
      <w:r>
        <w:rPr>
          <w:b w:val="0"/>
        </w:rPr>
        <w:t>No šīs te, veselo.</w:t>
      </w:r>
    </w:p>
    <w:p>
      <w:r>
        <w:rPr>
          <w:b/>
        </w:rPr>
        <w:t xml:space="preserve">S1: </w:t>
      </w:r>
      <w:r>
        <w:rPr>
          <w:b/>
        </w:rPr>
        <w:t>Jā, tas ir 21. Jā. Nu, un kāpēc tev šķiet, ka šis cilvēks, ka šī sieviete ir vesela?</w:t>
      </w:r>
    </w:p>
    <w:p>
      <w:r>
        <w:rPr>
          <w:b w:val="0"/>
        </w:rPr>
        <w:t xml:space="preserve">S2: </w:t>
      </w:r>
      <w:r>
        <w:rPr>
          <w:b w:val="0"/>
        </w:rPr>
        <w:t>Tāpēc, ka varbūt viņa ir medmāsiņa.</w:t>
      </w:r>
    </w:p>
    <w:p>
      <w:r>
        <w:rPr>
          <w:b/>
        </w:rPr>
        <w:t xml:space="preserve">S1: </w:t>
      </w:r>
      <w:r>
        <w:rPr>
          <w:b/>
        </w:rPr>
        <w:t>Mhm. Un vai visas medmāsas ir veselas?</w:t>
      </w:r>
    </w:p>
    <w:p>
      <w:r>
        <w:rPr>
          <w:b w:val="0"/>
        </w:rPr>
        <w:t xml:space="preserve">S2: </w:t>
      </w:r>
      <w:r>
        <w:rPr>
          <w:b w:val="0"/>
        </w:rPr>
        <w:t>Nu, varbūt, varbūt.</w:t>
      </w:r>
    </w:p>
    <w:p>
      <w:r>
        <w:rPr>
          <w:b/>
        </w:rPr>
        <w:t xml:space="preserve">S1: </w:t>
      </w:r>
      <w:r>
        <w:rPr>
          <w:b/>
        </w:rPr>
        <w:t>Ko viņa varbūt dara, lai būtu vesela?</w:t>
      </w:r>
    </w:p>
    <w:p>
      <w:r>
        <w:rPr>
          <w:b w:val="0"/>
        </w:rPr>
        <w:t xml:space="preserve">S2: </w:t>
      </w:r>
      <w:r>
        <w:rPr>
          <w:b w:val="0"/>
        </w:rPr>
        <w:t>Rūpējas par sevi, mazgā rokas, regulāri iet gulēt.</w:t>
      </w:r>
    </w:p>
    <w:p>
      <w:r>
        <w:rPr>
          <w:b/>
        </w:rPr>
        <w:t xml:space="preserve">S1: </w:t>
      </w:r>
      <w:r>
        <w:rPr>
          <w:b/>
        </w:rPr>
        <w:t>Mhm. Labi.</w:t>
      </w:r>
    </w:p>
    <w:p>
      <w:pPr>
        <w:pStyle w:val="Heading2"/>
      </w:pPr>
      <w:r>
        <w:rPr>
          <w:sz w:val="24"/>
        </w:rPr>
        <w:t>00:21:49 - 00:23:49</w:t>
      </w:r>
    </w:p>
    <w:p>
      <w:r>
        <w:rPr>
          <w:b w:val="0"/>
        </w:rPr>
        <w:t xml:space="preserve">S2: </w:t>
      </w:r>
      <w:r>
        <w:rPr>
          <w:b w:val="0"/>
        </w:rPr>
        <w:t>Labi. Tālāk, paņem vēl kādu. Kuru tu gribētu nākamo? Ā, nu, šo es nezināju kurā kaudzītē likt, bet es izvēlējos vesels šis. Tas ir 16, ja? Jā. Un, nu, pastāsti, kāda tev bija tā doma? Sajūta, ko tu redzēji, kā tu izvēlējies? Tāda domīga, jo es nezināju kurā kaudzītē likt, bet es izvēlējos veselus cilvēkus. Mhm, kāpēc? Tāpēc, ka viņa nav slima.</w:t>
      </w:r>
    </w:p>
    <w:p>
      <w:r>
        <w:rPr>
          <w:b/>
        </w:rPr>
        <w:t xml:space="preserve">S1: </w:t>
      </w:r>
      <w:r>
        <w:rPr>
          <w:b/>
        </w:rPr>
        <w:t>Mhm. Bet, piemēram, nu jā, bet kas, kas, kas ar viņu notiek īsti? Kā tev šķiet?</w:t>
      </w:r>
    </w:p>
    <w:p>
      <w:r>
        <w:rPr>
          <w:b w:val="0"/>
        </w:rPr>
        <w:t xml:space="preserve">S2: </w:t>
      </w:r>
      <w:r>
        <w:rPr>
          <w:b w:val="0"/>
        </w:rPr>
        <w:t>Kas ar viņu notiek īsti? Izstās, ka viņa ir ļoti dusmīga. Mhm. Un kas notiek, piemēram, viņas ķermenī, kad viņa ir dusmīga? Nu, izstās, ka dusmas sāk valdīt pār viņas ķermeni. Kāda tad ir sajūta? Kas, kas notiek?</w:t>
      </w:r>
    </w:p>
    <w:p>
      <w:r>
        <w:rPr>
          <w:b w:val="0"/>
        </w:rPr>
        <w:t xml:space="preserve">S2: </w:t>
      </w:r>
      <w:r>
        <w:rPr>
          <w:b w:val="0"/>
        </w:rPr>
        <w:t>Ka viss ķermenis sāk paļaut pakļauties dusmām. Jā. Un kā tev liekas, vai, vai dusmas ir saistītas kaut kā ar veselību? Vai ir veselīgi vai neveselīgi būt dusmīgam, piemēram? nu, ir neveselīgi būt dusmīgam, jo dusmas var sabojāt tavas smadzenes. Aha. Es to lasīju vienā tādā mazā darbošanās lapiņā un es domāju, ka mēs varētu, ka es noskaidrošu, kas ko dara tavam ķermenim. Mhm.</w:t>
      </w:r>
    </w:p>
    <w:p>
      <w:r>
        <w:rPr>
          <w:b/>
        </w:rPr>
        <w:t xml:space="preserve">S1: </w:t>
      </w:r>
      <w:r>
        <w:rPr>
          <w:b/>
        </w:rPr>
        <w:t>Bet kas varētu notikt ar smadzenēm?</w:t>
      </w:r>
    </w:p>
    <w:p>
      <w:r>
        <w:rPr>
          <w:b w:val="0"/>
        </w:rPr>
        <w:t xml:space="preserve">S2: </w:t>
      </w:r>
      <w:r>
        <w:rPr>
          <w:b w:val="0"/>
        </w:rPr>
        <w:t>Tās varētu sākt nedarboties tad, kad tev to nevajag. Mhm. Un vai kaut kā vēl ķermenī var just varbūt, kas notiek ķermenī, kad ir dusmas?</w:t>
      </w:r>
    </w:p>
    <w:p>
      <w:r>
        <w:rPr>
          <w:b w:val="0"/>
        </w:rPr>
        <w:t xml:space="preserve">S2: </w:t>
      </w:r>
      <w:r>
        <w:rPr>
          <w:b w:val="0"/>
        </w:rPr>
        <w:t>Dusmas, ķermenī tur nekas labs nevar notikt.</w:t>
      </w:r>
    </w:p>
    <w:p>
      <w:pPr>
        <w:pStyle w:val="Heading2"/>
      </w:pPr>
      <w:r>
        <w:rPr>
          <w:sz w:val="24"/>
        </w:rPr>
        <w:t>00:23:48 - 00:25:48</w:t>
      </w:r>
    </w:p>
    <w:p>
      <w:r>
        <w:rPr>
          <w:b w:val="0"/>
        </w:rPr>
        <w:t xml:space="preserve">S2: </w:t>
      </w:r>
      <w:r>
        <w:rPr>
          <w:b w:val="0"/>
        </w:rPr>
        <w:t>labs nevar notikt tajā brīdī.</w:t>
      </w:r>
    </w:p>
    <w:p>
      <w:r>
        <w:rPr>
          <w:b/>
        </w:rPr>
        <w:t xml:space="preserve">S1: </w:t>
      </w:r>
      <w:r>
        <w:rPr>
          <w:b/>
        </w:rPr>
        <w:t>Un kā ir, ja es teiktu, ka šī meitene, ka viņa ir dusmīga katru dienu vairākas reizes dienā, vai tas būtu veselīgi?</w:t>
      </w:r>
    </w:p>
    <w:p>
      <w:r>
        <w:rPr>
          <w:b w:val="0"/>
        </w:rPr>
        <w:t xml:space="preserve">S2: </w:t>
      </w:r>
      <w:r>
        <w:rPr>
          <w:b w:val="0"/>
        </w:rPr>
        <w:t>Nē, nebūtu, jo es tak teicu, ka dusmas bojā smadzenes.</w:t>
      </w:r>
    </w:p>
    <w:p>
      <w:r>
        <w:rPr>
          <w:b/>
        </w:rPr>
        <w:t xml:space="preserve">S1: </w:t>
      </w:r>
      <w:r>
        <w:rPr>
          <w:b/>
        </w:rPr>
        <w:t>Jā. Bet kā rodas dusmas?</w:t>
      </w:r>
    </w:p>
    <w:p>
      <w:r>
        <w:rPr>
          <w:b w:val="0"/>
        </w:rPr>
        <w:t xml:space="preserve">S2: </w:t>
      </w:r>
      <w:r>
        <w:rPr>
          <w:b w:val="0"/>
        </w:rPr>
        <w:t>Dusmas rodas, ka, piemēram, nu, viss sākas ar īgnumu, un tad jau nāk tādss maksimums – dusmas. Mhm. Es to redzēju vienā emociju aplī, kur var redzēt, kura emocija pieder pie kuras emociju grupas.</w:t>
      </w:r>
    </w:p>
    <w:p>
      <w:r>
        <w:rPr>
          <w:b/>
        </w:rPr>
        <w:t xml:space="preserve">S1: </w:t>
      </w:r>
      <w:r>
        <w:rPr>
          <w:b/>
        </w:rPr>
        <w:t>Mhm. Un ko var iesākt ar dusmām?</w:t>
      </w:r>
    </w:p>
    <w:p>
      <w:r>
        <w:rPr>
          <w:b w:val="0"/>
        </w:rPr>
        <w:t xml:space="preserve">S2: </w:t>
      </w:r>
      <w:r>
        <w:rPr>
          <w:b w:val="0"/>
        </w:rPr>
        <w:t>Ā, nu, pietupties piecas reizes vai arī padzerties ūdeni, aizskaitīt līdz 10, un tad nomierināties.</w:t>
      </w:r>
    </w:p>
    <w:p>
      <w:r>
        <w:rPr>
          <w:b/>
        </w:rPr>
        <w:t xml:space="preserve">S1: </w:t>
      </w:r>
      <w:r>
        <w:rPr>
          <w:b/>
        </w:rPr>
        <w:t>Tu zini daudz metožu, ko var darīt. Vai tev pašam tas palīdz kādreiz?</w:t>
      </w:r>
    </w:p>
    <w:p>
      <w:r>
        <w:rPr>
          <w:b w:val="0"/>
        </w:rPr>
        <w:t xml:space="preserve">S2: </w:t>
      </w:r>
      <w:r>
        <w:rPr>
          <w:b w:val="0"/>
        </w:rPr>
        <w:t>Jā, palīdz gan.</w:t>
      </w:r>
    </w:p>
    <w:p>
      <w:r>
        <w:rPr>
          <w:b/>
        </w:rPr>
        <w:t xml:space="preserve">S1: </w:t>
      </w:r>
      <w:r>
        <w:rPr>
          <w:b/>
        </w:rPr>
        <w:t>Mhm. Tad tev izdodas izmantot tādas metodes?</w:t>
      </w:r>
    </w:p>
    <w:p>
      <w:r>
        <w:rPr>
          <w:b w:val="0"/>
        </w:rPr>
        <w:t xml:space="preserve">S2: </w:t>
      </w:r>
      <w:r>
        <w:rPr>
          <w:b w:val="0"/>
        </w:rPr>
        <w:t>Jā, man izdodas izmantot tādas metodes.</w:t>
      </w:r>
    </w:p>
    <w:p>
      <w:r>
        <w:rPr>
          <w:b/>
        </w:rPr>
        <w:t xml:space="preserve">S1: </w:t>
      </w:r>
      <w:r>
        <w:rPr>
          <w:b/>
        </w:rPr>
        <w:t>Mhm. Labi, paldies, tad skatāmies nākamo. Jā, tas ir 13. un kurā kaudzītē tev bija 13.?</w:t>
      </w:r>
    </w:p>
    <w:p>
      <w:r>
        <w:rPr>
          <w:b w:val="0"/>
        </w:rPr>
        <w:t xml:space="preserve">S2: </w:t>
      </w:r>
      <w:r>
        <w:rPr>
          <w:b w:val="0"/>
        </w:rPr>
        <w:t>Pie veselajiem.</w:t>
      </w:r>
    </w:p>
    <w:p>
      <w:r>
        <w:rPr>
          <w:b/>
        </w:rPr>
        <w:t xml:space="preserve">S1: </w:t>
      </w:r>
      <w:r>
        <w:rPr>
          <w:b/>
        </w:rPr>
        <w:t>Pie veseliem. Un kā tu izvēlējies, kāpēc tev šķiet, ka šis cilvēks ir vesels?</w:t>
      </w:r>
    </w:p>
    <w:p>
      <w:r>
        <w:rPr>
          <w:b w:val="0"/>
        </w:rPr>
        <w:t xml:space="preserve">S2: </w:t>
      </w:r>
      <w:r>
        <w:rPr>
          <w:b w:val="0"/>
        </w:rPr>
        <w:t>Tāpēc, ka viņai ir atbilstošs apģērbs atbilstošiem laikapstākļiem. Nu, nu es nezinu, varbūt tikai.</w:t>
      </w:r>
    </w:p>
    <w:p>
      <w:r>
        <w:rPr>
          <w:b/>
        </w:rPr>
        <w:t xml:space="preserve">S1: </w:t>
      </w:r>
      <w:r>
        <w:rPr>
          <w:b/>
        </w:rPr>
        <w:t>Mhm. Un vai viņa kaut ko dara, lai būtu vesela?</w:t>
      </w:r>
    </w:p>
    <w:p>
      <w:r>
        <w:rPr>
          <w:b w:val="0"/>
        </w:rPr>
        <w:t xml:space="preserve">S2: </w:t>
      </w:r>
      <w:r>
        <w:rPr>
          <w:b w:val="0"/>
        </w:rPr>
        <w:t>Nē, jo izskatās, ka lietot daudz ekrānus var sākt darīt pāri tevām smadzenēm. Tajā</w:t>
      </w:r>
    </w:p>
    <w:p>
      <w:pPr>
        <w:pStyle w:val="Heading2"/>
      </w:pPr>
      <w:r>
        <w:rPr>
          <w:sz w:val="24"/>
        </w:rPr>
        <w:t>00:25:47 - 00:27:47</w:t>
      </w:r>
    </w:p>
    <w:p>
      <w:r>
        <w:rPr>
          <w:b w:val="0"/>
        </w:rPr>
        <w:t xml:space="preserve">S2: </w:t>
      </w:r>
      <w:r>
        <w:rPr>
          <w:b w:val="0"/>
        </w:rPr>
        <w:t>Tās var palikt mazākas, un tajās var pamosties kaut kāds tur melnais caurums, kas tavas smadzenes pamazām apēdīs. Mana mamma rādīja vienu fotogrāfiju, ka tur veselam bērnam smadzenes ir veselas, bet bērns ar atkarību no ekrāniem – tur tās smadzenes paliek tādas mazākas un pamostas kaut kāds tur ļaunums iekšā.</w:t>
      </w:r>
    </w:p>
    <w:p>
      <w:r>
        <w:rPr>
          <w:b/>
        </w:rPr>
        <w:t xml:space="preserve">S1: </w:t>
      </w:r>
      <w:r>
        <w:rPr>
          <w:b/>
        </w:rPr>
        <w:t>Mhm. Un kā tev šķiet, kā šī meitene jūtas, kas viņai notiek galvā, kas notiek ķermenī?</w:t>
      </w:r>
    </w:p>
    <w:p>
      <w:r>
        <w:rPr>
          <w:b w:val="0"/>
        </w:rPr>
        <w:t xml:space="preserve">S2: </w:t>
      </w:r>
      <w:r>
        <w:rPr>
          <w:b w:val="0"/>
        </w:rPr>
        <w:t>Ķermenī tur notiek tādas lietas, lai ķermenis darītu visas tās lietas, kas liktu viņai to pārstāt darīt, citādi viņai smadzenes sapūs.</w:t>
      </w:r>
    </w:p>
    <w:p>
      <w:r>
        <w:rPr>
          <w:b/>
        </w:rPr>
        <w:t xml:space="preserve">S1: </w:t>
      </w:r>
      <w:r>
        <w:rPr>
          <w:b/>
        </w:rPr>
        <w:t>Kādas tās ir lietas, ko?</w:t>
      </w:r>
    </w:p>
    <w:p>
      <w:r>
        <w:rPr>
          <w:b w:val="0"/>
        </w:rPr>
        <w:t xml:space="preserve">S2: </w:t>
      </w:r>
      <w:r>
        <w:rPr>
          <w:b w:val="0"/>
        </w:rPr>
        <w:t>Nu, nu, piemēram, nebūt tik ilgi pie ekrāna, jo tas bojā smadzenes...</w:t>
      </w:r>
    </w:p>
    <w:p>
      <w:r>
        <w:rPr>
          <w:b/>
        </w:rPr>
        <w:t xml:space="preserve">S1: </w:t>
      </w:r>
      <w:r>
        <w:rPr>
          <w:b/>
        </w:rPr>
        <w:t>Bet kāda varētu būt sajūta ķermenī? Tu teici, ka ķermenis kaut kā liek...</w:t>
      </w:r>
    </w:p>
    <w:p>
      <w:r>
        <w:rPr>
          <w:b w:val="0"/>
        </w:rPr>
        <w:t xml:space="preserve">S2: </w:t>
      </w:r>
      <w:r>
        <w:rPr>
          <w:b w:val="0"/>
        </w:rPr>
        <w:t>Vienkārši, kad tu uzreiz skaties ekrānā, tas nekādas sajūtas nerada. Bet, kad tu aizej gulēt, tad tev galva sāk it kā reibt un sāpēt.</w:t>
      </w:r>
    </w:p>
    <w:p>
      <w:r>
        <w:rPr>
          <w:b/>
        </w:rPr>
        <w:t xml:space="preserve">S1: </w:t>
      </w:r>
      <w:r>
        <w:rPr>
          <w:b/>
        </w:rPr>
        <w:t>Mhm. Un kas notiek, teiksim, viņas acīs?</w:t>
      </w:r>
    </w:p>
    <w:p>
      <w:r>
        <w:rPr>
          <w:b w:val="0"/>
        </w:rPr>
        <w:t xml:space="preserve">S2: </w:t>
      </w:r>
      <w:r>
        <w:rPr>
          <w:b w:val="0"/>
        </w:rPr>
        <w:t>Tās acis laikam paliek tādas, nu, vienkārši, es nezinu, kā lai pasaka, bet viņai acis arī sāk sāpēt, jo tik ilgi stāv pie ekrāna.</w:t>
      </w:r>
    </w:p>
    <w:p>
      <w:r>
        <w:rPr>
          <w:b/>
        </w:rPr>
        <w:t xml:space="preserve">S1: </w:t>
      </w:r>
      <w:r>
        <w:rPr>
          <w:b/>
        </w:rPr>
        <w:t>Labi, un, bet tu ieliki viņu pie veselā tāpatās, ja? Labi, tad skatāmies nākamo, ja. Izvēlies. 18. Un kurā kaudzītē tev bija 18.?</w:t>
      </w:r>
    </w:p>
    <w:p>
      <w:pPr>
        <w:pStyle w:val="Heading2"/>
      </w:pPr>
      <w:r>
        <w:rPr>
          <w:sz w:val="24"/>
        </w:rPr>
        <w:t>00:27:46 - 00:29:46</w:t>
      </w:r>
    </w:p>
    <w:p>
      <w:r>
        <w:rPr>
          <w:b w:val="0"/>
        </w:rPr>
        <w:t xml:space="preserve">S2: </w:t>
      </w:r>
      <w:r>
        <w:rPr>
          <w:b w:val="0"/>
        </w:rPr>
        <w:t>18. bija pie slimajiem, jo man viņš neizskatās tāds... Jā, viņš man neizskatās vesels.</w:t>
      </w:r>
    </w:p>
    <w:p>
      <w:r>
        <w:rPr>
          <w:b/>
        </w:rPr>
        <w:t xml:space="preserve">S1: </w:t>
      </w:r>
      <w:r>
        <w:rPr>
          <w:b/>
        </w:rPr>
        <w:t>Mhm. Kas varētu būt noticis?</w:t>
      </w:r>
    </w:p>
    <w:p>
      <w:r>
        <w:rPr>
          <w:b w:val="0"/>
        </w:rPr>
        <w:t xml:space="preserve">S2: </w:t>
      </w:r>
      <w:r>
        <w:rPr>
          <w:b w:val="0"/>
        </w:rPr>
        <w:t>Varbūt viņš ir izmežģījis kāju, jo viņš te, re kur lieto tos tur stieņus, kas viņam varētu palīdzēt.</w:t>
      </w:r>
    </w:p>
    <w:p>
      <w:r>
        <w:rPr>
          <w:b/>
        </w:rPr>
        <w:t xml:space="preserve">S1: </w:t>
      </w:r>
      <w:r>
        <w:rPr>
          <w:b/>
        </w:rPr>
        <w:t>Mhm. Un, kā tev šķiet, kas notiek viņa ķermenī?</w:t>
      </w:r>
    </w:p>
    <w:p>
      <w:r>
        <w:rPr>
          <w:b w:val="0"/>
        </w:rPr>
        <w:t xml:space="preserve">S2: </w:t>
      </w:r>
      <w:r>
        <w:rPr>
          <w:b w:val="0"/>
        </w:rPr>
        <w:t>Viņa ķermenī tur notiek tādas lietas, kas sadziedē šo notikušo lietu viņa kājā, un varbūt pamazām... Varbūt viņam vajadzēs arī braukt uz slimnīcu, lai dakteris tur paskatās, kas viņam noticis.</w:t>
      </w:r>
    </w:p>
    <w:p>
      <w:r>
        <w:rPr>
          <w:b/>
        </w:rPr>
        <w:t xml:space="preserve">S1: </w:t>
      </w:r>
      <w:r>
        <w:rPr>
          <w:b/>
        </w:rPr>
        <w:t>Mhm. Labi, jā, un ko var darīt, lai būtu veselāks?</w:t>
      </w:r>
    </w:p>
    <w:p>
      <w:r>
        <w:rPr>
          <w:b w:val="0"/>
        </w:rPr>
        <w:t xml:space="preserve">S2: </w:t>
      </w:r>
      <w:r>
        <w:rPr>
          <w:b w:val="0"/>
        </w:rPr>
        <w:t>Varbūt regulāri jādara akūtajai veselībai veselīgas lietas.</w:t>
      </w:r>
    </w:p>
    <w:p>
      <w:r>
        <w:rPr>
          <w:b/>
        </w:rPr>
        <w:t xml:space="preserve">S1: </w:t>
      </w:r>
      <w:r>
        <w:rPr>
          <w:b/>
        </w:rPr>
        <w:t>Mhm. Labi, skaidrs, paldies. Tad nākamo.</w:t>
      </w:r>
    </w:p>
    <w:p>
      <w:r>
        <w:rPr>
          <w:b w:val="0"/>
        </w:rPr>
        <w:t xml:space="preserve">S2: </w:t>
      </w:r>
      <w:r>
        <w:rPr>
          <w:b w:val="0"/>
        </w:rPr>
        <w:t>Nu, nu šis man bija pie slimajiem.</w:t>
      </w:r>
    </w:p>
    <w:p>
      <w:r>
        <w:rPr>
          <w:b/>
        </w:rPr>
        <w:t xml:space="preserve">S1: </w:t>
      </w:r>
      <w:r>
        <w:rPr>
          <w:b/>
        </w:rPr>
        <w:t>11. pie slimajiem, ja? Kā tā?</w:t>
      </w:r>
    </w:p>
    <w:p>
      <w:r>
        <w:rPr>
          <w:b w:val="0"/>
        </w:rPr>
        <w:t xml:space="preserve">S2: </w:t>
      </w:r>
      <w:r>
        <w:rPr>
          <w:b w:val="0"/>
        </w:rPr>
        <w:t>Nu, tāpēc, ka viņam ir pumpas, un viņš neizskatās vesels.</w:t>
      </w:r>
    </w:p>
    <w:p>
      <w:r>
        <w:rPr>
          <w:b/>
        </w:rPr>
        <w:t xml:space="preserve">S1: </w:t>
      </w:r>
      <w:r>
        <w:rPr>
          <w:b/>
        </w:rPr>
        <w:t>Ā, un vai ir vēl kaut kas bez pumpām, ka viņš neizskatās vesels?</w:t>
      </w:r>
    </w:p>
    <w:p>
      <w:r>
        <w:rPr>
          <w:b w:val="0"/>
        </w:rPr>
        <w:t xml:space="preserve">S2: </w:t>
      </w:r>
      <w:r>
        <w:rPr>
          <w:b w:val="0"/>
        </w:rPr>
        <w:t>Nu, nē, tikai tās, nu, jā, tikai pumpas var par to liecināt.</w:t>
      </w:r>
    </w:p>
    <w:p>
      <w:r>
        <w:rPr>
          <w:b/>
        </w:rPr>
        <w:t xml:space="preserve">S1: </w:t>
      </w:r>
      <w:r>
        <w:rPr>
          <w:b/>
        </w:rPr>
        <w:t>Mhm. Bet kā tev šķiet, no kā varētu būt tās pumpas? No kā rodas pumpas?</w:t>
      </w:r>
    </w:p>
    <w:p>
      <w:r>
        <w:rPr>
          <w:b w:val="0"/>
        </w:rPr>
        <w:t xml:space="preserve">S2: </w:t>
      </w:r>
      <w:r>
        <w:rPr>
          <w:b w:val="0"/>
        </w:rPr>
        <w:t>Varbūt rodas no kaut kā tā, ka apēd kaut ko neveselīgu, nu, es nezinu.</w:t>
      </w:r>
    </w:p>
    <w:p>
      <w:r>
        <w:rPr>
          <w:b/>
        </w:rPr>
        <w:t xml:space="preserve">S1: </w:t>
      </w:r>
      <w:r>
        <w:rPr>
          <w:b/>
        </w:rPr>
        <w:t>Mhm. Un tad, ja viņš gribētu, piemēram, atbrīvoties no pumpām, tad ko tu ieteiktu darīt?</w:t>
      </w:r>
    </w:p>
    <w:p>
      <w:r>
        <w:rPr>
          <w:b w:val="0"/>
        </w:rPr>
        <w:t xml:space="preserve">S2: </w:t>
      </w:r>
      <w:r>
        <w:rPr>
          <w:b w:val="0"/>
        </w:rPr>
        <w:t>Vienkārši regulāri dzert ūdeni.</w:t>
      </w:r>
    </w:p>
    <w:p>
      <w:pPr>
        <w:pStyle w:val="Heading2"/>
      </w:pPr>
      <w:r>
        <w:rPr>
          <w:sz w:val="24"/>
        </w:rPr>
        <w:t>00:29:45 - 00:31:45</w:t>
      </w:r>
    </w:p>
    <w:p>
      <w:r>
        <w:rPr>
          <w:b w:val="0"/>
        </w:rPr>
        <w:t xml:space="preserve">S2: </w:t>
      </w:r>
      <w:r>
        <w:rPr>
          <w:b w:val="0"/>
        </w:rPr>
        <w:t>kas varbūt viņam varētu palīdzēt.</w:t>
      </w:r>
    </w:p>
    <w:p>
      <w:r>
        <w:rPr>
          <w:b/>
        </w:rPr>
        <w:t xml:space="preserve">S1: </w:t>
      </w:r>
      <w:r>
        <w:rPr>
          <w:b/>
        </w:rPr>
        <w:t>Mhm.</w:t>
      </w:r>
    </w:p>
    <w:p>
      <w:r>
        <w:rPr>
          <w:b w:val="0"/>
        </w:rPr>
        <w:t xml:space="preserve">S2: </w:t>
      </w:r>
      <w:r>
        <w:rPr>
          <w:b w:val="0"/>
        </w:rPr>
        <w:t>Vai arī medicīnas zāles dzert, tas varbūt arī viņam varētu palīdzēt.</w:t>
      </w:r>
    </w:p>
    <w:p>
      <w:r>
        <w:rPr>
          <w:b/>
        </w:rPr>
        <w:t xml:space="preserve">S1: </w:t>
      </w:r>
      <w:r>
        <w:rPr>
          <w:b/>
        </w:rPr>
        <w:t>Mhm. Labi, paldies, tad nākamo skatāmies.</w:t>
      </w:r>
    </w:p>
    <w:p>
      <w:r>
        <w:rPr>
          <w:b w:val="0"/>
        </w:rPr>
        <w:t xml:space="preserve">S2: </w:t>
      </w:r>
      <w:r>
        <w:rPr>
          <w:b w:val="0"/>
        </w:rPr>
        <w:t>Šis bija 14.</w:t>
      </w:r>
    </w:p>
    <w:p>
      <w:r>
        <w:rPr>
          <w:b/>
        </w:rPr>
        <w:t xml:space="preserve">S1: </w:t>
      </w:r>
      <w:r>
        <w:rPr>
          <w:b/>
        </w:rPr>
        <w:t>14., jā, un kurā kaudzītē tev 14.?</w:t>
      </w:r>
    </w:p>
    <w:p>
      <w:r>
        <w:rPr>
          <w:b w:val="0"/>
        </w:rPr>
        <w:t xml:space="preserve">S2: </w:t>
      </w:r>
      <w:r>
        <w:rPr>
          <w:b w:val="0"/>
        </w:rPr>
        <w:t>No neveselajiem, jo viņa neizskatās vesela, jo viņa nogāzās no riteņa.</w:t>
      </w:r>
    </w:p>
    <w:p>
      <w:r>
        <w:rPr>
          <w:b/>
        </w:rPr>
        <w:t xml:space="preserve">S1: </w:t>
      </w:r>
      <w:r>
        <w:rPr>
          <w:b/>
        </w:rPr>
        <w:t>Ā, kas varētu būt noticis?</w:t>
      </w:r>
    </w:p>
    <w:p>
      <w:r>
        <w:rPr>
          <w:b w:val="0"/>
        </w:rPr>
        <w:t xml:space="preserve">S2: </w:t>
      </w:r>
      <w:r>
        <w:rPr>
          <w:b w:val="0"/>
        </w:rPr>
        <w:t>Viņa varbūt ir nobrāzusi celi, un es viņai ieteiktu nākamreiz likt ceļu aizsargus, lai viņa nesasit celi.</w:t>
      </w:r>
    </w:p>
    <w:p>
      <w:r>
        <w:rPr>
          <w:b/>
        </w:rPr>
        <w:t xml:space="preserve">S1: </w:t>
      </w:r>
      <w:r>
        <w:rPr>
          <w:b/>
        </w:rPr>
        <w:t>Mhm. Un kas notiek viņai ķermenī šobrīd, kad viņai...</w:t>
      </w:r>
    </w:p>
    <w:p>
      <w:r>
        <w:rPr>
          <w:b w:val="0"/>
        </w:rPr>
        <w:t xml:space="preserve">S2: </w:t>
      </w:r>
      <w:r>
        <w:rPr>
          <w:b w:val="0"/>
        </w:rPr>
        <w:t>Viņai ķermenī, nu, vienkārši es tur skatījos vienu grāmatu, ka tur, kur kaut ko nobrāž, tur kāds asinsvads tā pārplīst, un asinis plūst ārā, bet tad tur ir kaut kādi tur trombocīti, kas aizbloķē to brūci un neļauj asinīm izplūst. Un kontaktējās ar pārējo asinsvadu.</w:t>
      </w:r>
    </w:p>
    <w:p>
      <w:r>
        <w:rPr>
          <w:b/>
        </w:rPr>
        <w:t xml:space="preserve">S1: </w:t>
      </w:r>
      <w:r>
        <w:rPr>
          <w:b/>
        </w:rPr>
        <w:t>Labi, paldies, mēs varam tālāk skatīties.</w:t>
      </w:r>
    </w:p>
    <w:p>
      <w:r>
        <w:rPr>
          <w:b w:val="0"/>
        </w:rPr>
        <w:t xml:space="preserve">S2: </w:t>
      </w:r>
      <w:r>
        <w:rPr>
          <w:b w:val="0"/>
        </w:rPr>
        <w:t>Okei. Tātad šis ir numurs seši.</w:t>
      </w:r>
    </w:p>
    <w:p>
      <w:r>
        <w:rPr>
          <w:b/>
        </w:rPr>
        <w:t xml:space="preserve">S1: </w:t>
      </w:r>
      <w:r>
        <w:rPr>
          <w:b/>
        </w:rPr>
        <w:t>Jā, nu, kurā kaudzītē?</w:t>
      </w:r>
    </w:p>
    <w:p>
      <w:r>
        <w:rPr>
          <w:b w:val="0"/>
        </w:rPr>
        <w:t xml:space="preserve">S2: </w:t>
      </w:r>
      <w:r>
        <w:rPr>
          <w:b w:val="0"/>
        </w:rPr>
        <w:t>Pie slimajiem. Un kāpēc man neizskatās, ka viņa ir vesela? Tāpēc, ka viņa smēķē, un tas var galīgi iznīcināt tavas plaušas.</w:t>
      </w:r>
    </w:p>
    <w:p>
      <w:r>
        <w:rPr>
          <w:b/>
        </w:rPr>
        <w:t xml:space="preserve">S1: </w:t>
      </w:r>
      <w:r>
        <w:rPr>
          <w:b/>
        </w:rPr>
        <w:t>Mhm. Kā tas viņu ietekmē? Vai kaut kā var redzēt?</w:t>
      </w:r>
    </w:p>
    <w:p>
      <w:r>
        <w:rPr>
          <w:b w:val="0"/>
        </w:rPr>
        <w:t xml:space="preserve">S2: </w:t>
      </w:r>
      <w:r>
        <w:rPr>
          <w:b w:val="0"/>
        </w:rPr>
        <w:t>Tāpēc, ka viņa nedara veselīgas lietas savam ķermenim.</w:t>
      </w:r>
    </w:p>
    <w:p>
      <w:r>
        <w:rPr>
          <w:b/>
        </w:rPr>
        <w:t xml:space="preserve">S1: </w:t>
      </w:r>
      <w:r>
        <w:rPr>
          <w:b/>
        </w:rPr>
        <w:t>Mhm. Un vai kaut kā vēl var redzēt, ka viņa ir nevesela?</w:t>
      </w:r>
    </w:p>
    <w:p>
      <w:r>
        <w:rPr>
          <w:b w:val="0"/>
        </w:rPr>
        <w:t xml:space="preserve">S2: </w:t>
      </w:r>
      <w:r>
        <w:rPr>
          <w:b w:val="0"/>
        </w:rPr>
        <w:t>Nu jā, tās acis man liekas.</w:t>
      </w:r>
    </w:p>
    <w:p>
      <w:pPr>
        <w:pStyle w:val="Heading2"/>
      </w:pPr>
      <w:r>
        <w:rPr>
          <w:sz w:val="24"/>
        </w:rPr>
        <w:t>00:31:44 - 00:33:44</w:t>
      </w:r>
    </w:p>
    <w:p>
      <w:r>
        <w:rPr>
          <w:b w:val="0"/>
        </w:rPr>
        <w:t xml:space="preserve">S2: </w:t>
      </w:r>
      <w:r>
        <w:rPr>
          <w:b w:val="0"/>
        </w:rPr>
        <w:t>acis man liecina, tāpēc, ka viņa uz kaut kurieni skatās, bet viņa bojā arī savus zobus, jo tie tur dūmi aicina zobugraužus iznīcināt viņas zobus.</w:t>
      </w:r>
    </w:p>
    <w:p>
      <w:r>
        <w:rPr>
          <w:b/>
        </w:rPr>
        <w:t xml:space="preserve">S1: </w:t>
      </w:r>
      <w:r>
        <w:rPr>
          <w:b/>
        </w:rPr>
        <w:t>Mhm. Un kas vēl notiek viņai ķermenī?</w:t>
      </w:r>
    </w:p>
    <w:p>
      <w:r>
        <w:rPr>
          <w:b w:val="0"/>
        </w:rPr>
        <w:t xml:space="preserve">S2: </w:t>
      </w:r>
      <w:r>
        <w:rPr>
          <w:b w:val="0"/>
        </w:rPr>
        <w:t>Viņai ķermenī tur notiek kaut kādas lietas, kas liek viņai pārstāt šito darīt, citādi viņai vajadzēs vēl braukt uz slimnīcu un kaut ko tur darīt vēl.</w:t>
      </w:r>
    </w:p>
    <w:p>
      <w:r>
        <w:rPr>
          <w:b/>
        </w:rPr>
        <w:t xml:space="preserve">S1: </w:t>
      </w:r>
      <w:r>
        <w:rPr>
          <w:b/>
        </w:rPr>
        <w:t>Tu saki, ka ķermenis kaut kā liek manīt, ka tas nav pareizi, ka viņa smēķē?</w:t>
      </w:r>
    </w:p>
    <w:p>
      <w:r>
        <w:rPr>
          <w:b w:val="0"/>
        </w:rPr>
        <w:t xml:space="preserve">S2: </w:t>
      </w:r>
      <w:r>
        <w:rPr>
          <w:b w:val="0"/>
        </w:rPr>
        <w:t>Jā.</w:t>
      </w:r>
    </w:p>
    <w:p>
      <w:r>
        <w:rPr>
          <w:b/>
        </w:rPr>
        <w:t xml:space="preserve">S1: </w:t>
      </w:r>
      <w:r>
        <w:rPr>
          <w:b/>
        </w:rPr>
        <w:t>Kā tas varētu būt?</w:t>
      </w:r>
    </w:p>
    <w:p>
      <w:r>
        <w:rPr>
          <w:b w:val="0"/>
        </w:rPr>
        <w:t xml:space="preserve">S2: </w:t>
      </w:r>
      <w:r>
        <w:rPr>
          <w:b w:val="0"/>
        </w:rPr>
        <w:t>Nu, orgāni tur mēģina darīt kaut ko, pirms viņa nodara sev pāri ļoti.</w:t>
      </w:r>
    </w:p>
    <w:p>
      <w:r>
        <w:rPr>
          <w:b/>
        </w:rPr>
        <w:t xml:space="preserve">S1: </w:t>
      </w:r>
      <w:r>
        <w:rPr>
          <w:b/>
        </w:rPr>
        <w:t>Mhm. Paga, ko orgāni mēģina darīt?</w:t>
      </w:r>
    </w:p>
    <w:p>
      <w:r>
        <w:rPr>
          <w:b w:val="0"/>
        </w:rPr>
        <w:t xml:space="preserve">S2: </w:t>
      </w:r>
      <w:r>
        <w:rPr>
          <w:b w:val="0"/>
        </w:rPr>
        <w:t>Viņi mēģina darīt tādas lietas, kas liek šo te smēķēšanu pārstāt, pirms viņa nodara sev pāri.</w:t>
      </w:r>
    </w:p>
    <w:p>
      <w:r>
        <w:rPr>
          <w:b/>
        </w:rPr>
        <w:t xml:space="preserve">S1: </w:t>
      </w:r>
      <w:r>
        <w:rPr>
          <w:b/>
        </w:rPr>
        <w:t>Mhm. Kas tas varētu būt?</w:t>
      </w:r>
    </w:p>
    <w:p>
      <w:r>
        <w:rPr>
          <w:b w:val="0"/>
        </w:rPr>
        <w:t xml:space="preserve">S2: </w:t>
      </w:r>
      <w:r>
        <w:rPr>
          <w:b w:val="0"/>
        </w:rPr>
        <w:t>Nu, piemēram, tur aizsūtīt kaut kādus signālus smadzenēm, kas šo meiteni brīdina, un varbūt meitene šī meitene kaut kad sapratīs, ka tā varbūt nevajag darīt, jo tas varētu novest arī pie kaut kādas ļoti stipras slimības.</w:t>
      </w:r>
    </w:p>
    <w:p>
      <w:r>
        <w:rPr>
          <w:b/>
        </w:rPr>
        <w:t xml:space="preserve">S1: </w:t>
      </w:r>
      <w:r>
        <w:rPr>
          <w:b/>
        </w:rPr>
        <w:t>Mhm. Ka viņai vajadzētu ieklausīties savā ķermenī, ja?</w:t>
      </w:r>
    </w:p>
    <w:p>
      <w:r>
        <w:rPr>
          <w:b w:val="0"/>
        </w:rPr>
        <w:t xml:space="preserve">S2: </w:t>
      </w:r>
      <w:r>
        <w:rPr>
          <w:b w:val="0"/>
        </w:rPr>
        <w:t>Jā.</w:t>
      </w:r>
    </w:p>
    <w:p>
      <w:r>
        <w:rPr>
          <w:b/>
        </w:rPr>
        <w:t xml:space="preserve">S1: </w:t>
      </w:r>
      <w:r>
        <w:rPr>
          <w:b/>
        </w:rPr>
        <w:t>Mhm. Labi, skatāmies tad tālāk.</w:t>
      </w:r>
    </w:p>
    <w:p>
      <w:r>
        <w:rPr>
          <w:b w:val="0"/>
        </w:rPr>
        <w:t xml:space="preserve">S2: </w:t>
      </w:r>
      <w:r>
        <w:rPr>
          <w:b w:val="0"/>
        </w:rPr>
        <w:t>Viņš man neizskatījās vesels.</w:t>
      </w:r>
    </w:p>
    <w:p>
      <w:r>
        <w:rPr>
          <w:b/>
        </w:rPr>
        <w:t xml:space="preserve">S1: </w:t>
      </w:r>
      <w:r>
        <w:rPr>
          <w:b/>
        </w:rPr>
        <w:t>Astotais, jā, nu, pastāsti.</w:t>
      </w:r>
    </w:p>
    <w:p>
      <w:pPr>
        <w:pStyle w:val="Heading2"/>
      </w:pPr>
      <w:r>
        <w:rPr>
          <w:sz w:val="24"/>
        </w:rPr>
        <w:t>00:33:43 - 00:35:43</w:t>
      </w:r>
    </w:p>
    <w:p>
      <w:r>
        <w:rPr>
          <w:b w:val="0"/>
        </w:rPr>
        <w:t xml:space="preserve">S2: </w:t>
      </w:r>
      <w:r>
        <w:rPr>
          <w:b w:val="0"/>
        </w:rPr>
        <w:t>acis man liecina, tāpēc, ka viņa uz kaut kurieni skatās, bet viņa bojā arī savus zobus, jo tie tur dūmi aicina zobugraužus iznīcināt viņas zobus.</w:t>
      </w:r>
    </w:p>
    <w:p>
      <w:r>
        <w:rPr>
          <w:b/>
        </w:rPr>
        <w:t xml:space="preserve">S1: </w:t>
      </w:r>
      <w:r>
        <w:rPr>
          <w:b/>
        </w:rPr>
        <w:t>Mhm. Un kas vēl notiek viņai ķermenī?</w:t>
      </w:r>
    </w:p>
    <w:p>
      <w:r>
        <w:rPr>
          <w:b w:val="0"/>
        </w:rPr>
        <w:t xml:space="preserve">S2: </w:t>
      </w:r>
      <w:r>
        <w:rPr>
          <w:b w:val="0"/>
        </w:rPr>
        <w:t>Viņai ķermenī tur notiek kaut kādas lietas, kas liek viņai pārstāt šito darīt, citādi viņai vajadzēs vēl braukt uz slimnīcu un kaut ko tur darīt vēl.</w:t>
      </w:r>
    </w:p>
    <w:p>
      <w:r>
        <w:rPr>
          <w:b/>
        </w:rPr>
        <w:t xml:space="preserve">S1: </w:t>
      </w:r>
      <w:r>
        <w:rPr>
          <w:b/>
        </w:rPr>
        <w:t>Tu saki, ka ķermenis kaut kā liek manīt, ka tas nav pareizi, ka viņa smēķē?</w:t>
      </w:r>
    </w:p>
    <w:p>
      <w:r>
        <w:rPr>
          <w:b w:val="0"/>
        </w:rPr>
        <w:t xml:space="preserve">S2: </w:t>
      </w:r>
      <w:r>
        <w:rPr>
          <w:b w:val="0"/>
        </w:rPr>
        <w:t>Jā.</w:t>
      </w:r>
    </w:p>
    <w:p>
      <w:r>
        <w:rPr>
          <w:b/>
        </w:rPr>
        <w:t xml:space="preserve">S1: </w:t>
      </w:r>
      <w:r>
        <w:rPr>
          <w:b/>
        </w:rPr>
        <w:t>Kā tas varētu būt?</w:t>
      </w:r>
    </w:p>
    <w:p>
      <w:r>
        <w:rPr>
          <w:b w:val="0"/>
        </w:rPr>
        <w:t xml:space="preserve">S2: </w:t>
      </w:r>
      <w:r>
        <w:rPr>
          <w:b w:val="0"/>
        </w:rPr>
        <w:t>Nu, orgāni tur mēģina darīt kaut ko, pirms viņa nodara sev pāri ļoti.</w:t>
      </w:r>
    </w:p>
    <w:p>
      <w:r>
        <w:rPr>
          <w:b/>
        </w:rPr>
        <w:t xml:space="preserve">S1: </w:t>
      </w:r>
      <w:r>
        <w:rPr>
          <w:b/>
        </w:rPr>
        <w:t>Mhm. Paga, ko orgāni mēģina darīt?</w:t>
      </w:r>
    </w:p>
    <w:p>
      <w:r>
        <w:rPr>
          <w:b w:val="0"/>
        </w:rPr>
        <w:t xml:space="preserve">S2: </w:t>
      </w:r>
      <w:r>
        <w:rPr>
          <w:b w:val="0"/>
        </w:rPr>
        <w:t>Viņi mēģina darīt tādas lietas, kas liek šo te smēķēšanu pārstāt, pirms viņa nodara sev pāri.</w:t>
      </w:r>
    </w:p>
    <w:p>
      <w:r>
        <w:rPr>
          <w:b/>
        </w:rPr>
        <w:t xml:space="preserve">S1: </w:t>
      </w:r>
      <w:r>
        <w:rPr>
          <w:b/>
        </w:rPr>
        <w:t>Mhm. Kas tas varētu būt?</w:t>
      </w:r>
    </w:p>
    <w:p>
      <w:r>
        <w:rPr>
          <w:b w:val="0"/>
        </w:rPr>
        <w:t xml:space="preserve">S2: </w:t>
      </w:r>
      <w:r>
        <w:rPr>
          <w:b w:val="0"/>
        </w:rPr>
        <w:t>Nu, piemēram, tur aizsūtīt kaut kādus signālus smadzenēm, kas šo meiteni brīdina, un varbūt meitene šī meitene kaut kad sapratīs, ka tā varbūt nevajag darīt, jo tas varētu novest arī pie kaut kādas ļoti stipras slimības.</w:t>
      </w:r>
    </w:p>
    <w:p>
      <w:r>
        <w:rPr>
          <w:b/>
        </w:rPr>
        <w:t xml:space="preserve">S1: </w:t>
      </w:r>
      <w:r>
        <w:rPr>
          <w:b/>
        </w:rPr>
        <w:t>Mhm. Ka viņai vajadzētu ieklausīties savā ķermenī, ja?</w:t>
      </w:r>
    </w:p>
    <w:p>
      <w:r>
        <w:rPr>
          <w:b w:val="0"/>
        </w:rPr>
        <w:t xml:space="preserve">S2: </w:t>
      </w:r>
      <w:r>
        <w:rPr>
          <w:b w:val="0"/>
        </w:rPr>
        <w:t>Jā.</w:t>
      </w:r>
    </w:p>
    <w:p>
      <w:r>
        <w:rPr>
          <w:b/>
        </w:rPr>
        <w:t xml:space="preserve">S1: </w:t>
      </w:r>
      <w:r>
        <w:rPr>
          <w:b/>
        </w:rPr>
        <w:t>Mhm. Labi, skatāmies tad tālāk.</w:t>
      </w:r>
    </w:p>
    <w:p>
      <w:r>
        <w:rPr>
          <w:b w:val="0"/>
        </w:rPr>
        <w:t xml:space="preserve">S2: </w:t>
      </w:r>
      <w:r>
        <w:rPr>
          <w:b w:val="0"/>
        </w:rPr>
        <w:t>Viņš man neizstījās vesels.</w:t>
      </w:r>
    </w:p>
    <w:p>
      <w:r>
        <w:rPr>
          <w:b/>
        </w:rPr>
        <w:t xml:space="preserve">S1: </w:t>
      </w:r>
      <w:r>
        <w:rPr>
          <w:b/>
        </w:rPr>
        <w:t>Astotais, jā, nu, pastāsti.</w:t>
      </w:r>
    </w:p>
    <w:p>
      <w:pPr>
        <w:pStyle w:val="Heading2"/>
      </w:pPr>
      <w:r>
        <w:rPr>
          <w:sz w:val="24"/>
        </w:rPr>
        <w:t>00:35:42 - 00:37:42</w:t>
      </w:r>
    </w:p>
    <w:p>
      <w:r>
        <w:rPr>
          <w:b/>
        </w:rPr>
        <w:t xml:space="preserve">S1: </w:t>
      </w:r>
      <w:r>
        <w:rPr>
          <w:b/>
        </w:rPr>
        <w:t>Nu, pastāsti. Kā tev šķiet, kāpēc tev šķiet, ka ir nevesels šis cilvēks?</w:t>
      </w:r>
    </w:p>
    <w:p>
      <w:r>
        <w:rPr>
          <w:b w:val="0"/>
        </w:rPr>
        <w:t xml:space="preserve">S2: </w:t>
      </w:r>
      <w:r>
        <w:rPr>
          <w:b w:val="0"/>
        </w:rPr>
        <w:t>Nu, tāpēc, ka viņa guļ gultā, un izskatās, ka tā nav labvēlīga sejas izteiksme.</w:t>
      </w:r>
    </w:p>
    <w:p>
      <w:r>
        <w:rPr>
          <w:b/>
        </w:rPr>
        <w:t xml:space="preserve">S1: </w:t>
      </w:r>
      <w:r>
        <w:rPr>
          <w:b/>
        </w:rPr>
        <w:t>Mhm, jā. Kas viņai izskatās, ka...?</w:t>
      </w:r>
    </w:p>
    <w:p>
      <w:r>
        <w:rPr>
          <w:b w:val="0"/>
        </w:rPr>
        <w:t xml:space="preserve">S2: </w:t>
      </w:r>
      <w:r>
        <w:rPr>
          <w:b w:val="0"/>
        </w:rPr>
        <w:t>Galva sāp. Jā, izskatās, ka galva sāp, un viņa tur dara visu, lai atveseļotos.</w:t>
      </w:r>
    </w:p>
    <w:p>
      <w:r>
        <w:rPr>
          <w:b/>
        </w:rPr>
        <w:t xml:space="preserve">S1: </w:t>
      </w:r>
      <w:r>
        <w:rPr>
          <w:b/>
        </w:rPr>
        <w:t>Kas tas varētu būt, ko viņa dara?</w:t>
      </w:r>
    </w:p>
    <w:p>
      <w:r>
        <w:rPr>
          <w:b w:val="0"/>
        </w:rPr>
        <w:t xml:space="preserve">S2: </w:t>
      </w:r>
      <w:r>
        <w:rPr>
          <w:b w:val="0"/>
        </w:rPr>
        <w:t>Tas, kas varētu viņai palīdzēt. Nu, darīt visas lietas, kas viņai varētu palīdzēt, pirms kaut kas slikts notiek.</w:t>
      </w:r>
    </w:p>
    <w:p>
      <w:r>
        <w:rPr>
          <w:b/>
        </w:rPr>
        <w:t xml:space="preserve">S1: </w:t>
      </w:r>
      <w:r>
        <w:rPr>
          <w:b/>
        </w:rPr>
        <w:t>Un kas varētu būt noticis? Kā viņai varbūt tās sāpes varētu rasties? Kā varētu rasties tās galvas sāpes?</w:t>
      </w:r>
    </w:p>
    <w:p>
      <w:r>
        <w:rPr>
          <w:b w:val="0"/>
        </w:rPr>
        <w:t xml:space="preserve">S2: </w:t>
      </w:r>
      <w:r>
        <w:rPr>
          <w:b w:val="0"/>
        </w:rPr>
        <w:t>Nu, varbūt, ka pārāk daudz sēž pie ekrāniem, jo tas arī bojā smadzenes.</w:t>
      </w:r>
    </w:p>
    <w:p>
      <w:r>
        <w:rPr>
          <w:b/>
        </w:rPr>
        <w:t xml:space="preserve">S1: </w:t>
      </w:r>
      <w:r>
        <w:rPr>
          <w:b/>
        </w:rPr>
        <w:t>Mhm. Labi, paldies.</w:t>
      </w:r>
    </w:p>
    <w:p>
      <w:r>
        <w:rPr>
          <w:b w:val="0"/>
        </w:rPr>
        <w:t xml:space="preserve">S2: </w:t>
      </w:r>
      <w:r>
        <w:rPr>
          <w:b w:val="0"/>
        </w:rPr>
        <w:t>Labi, viņš man neizstījas vesels. Pieci.</w:t>
      </w:r>
    </w:p>
    <w:p>
      <w:r>
        <w:rPr>
          <w:b/>
        </w:rPr>
        <w:t xml:space="preserve">S1: </w:t>
      </w:r>
      <w:r>
        <w:rPr>
          <w:b/>
        </w:rPr>
        <w:t>Pieci. Jā, nu, kā tev likās? Kāpēc šis mazāk vesels, piektais?</w:t>
      </w:r>
    </w:p>
    <w:p>
      <w:r>
        <w:rPr>
          <w:b w:val="0"/>
        </w:rPr>
        <w:t xml:space="preserve">S2: </w:t>
      </w:r>
      <w:r>
        <w:rPr>
          <w:b w:val="0"/>
        </w:rPr>
        <w:t>Tāpēc, ka viņš izskatās tāds, nu, tāds, ka viņš slikti jūtās.</w:t>
      </w:r>
    </w:p>
    <w:p>
      <w:r>
        <w:rPr>
          <w:b/>
        </w:rPr>
        <w:t xml:space="preserve">S1: </w:t>
      </w:r>
      <w:r>
        <w:rPr>
          <w:b/>
        </w:rPr>
        <w:t>Un kas uz to norāda šajā attēlā?</w:t>
      </w:r>
    </w:p>
    <w:p>
      <w:r>
        <w:rPr>
          <w:b w:val="0"/>
        </w:rPr>
        <w:t xml:space="preserve">S2: </w:t>
      </w:r>
      <w:r>
        <w:rPr>
          <w:b w:val="0"/>
        </w:rPr>
        <w:t>Tas norāda uz to, ka viņš tur... Vienkārši tā sejas izteiksme par to liecina.</w:t>
      </w:r>
    </w:p>
    <w:p>
      <w:r>
        <w:rPr>
          <w:b/>
        </w:rPr>
        <w:t xml:space="preserve">S1: </w:t>
      </w:r>
      <w:r>
        <w:rPr>
          <w:b/>
        </w:rPr>
        <w:t>Mhm. Un kas varētu būt, kas notiek viņam ķermenī?</w:t>
      </w:r>
    </w:p>
    <w:p>
      <w:r>
        <w:rPr>
          <w:b w:val="0"/>
        </w:rPr>
        <w:t xml:space="preserve">S2: </w:t>
      </w:r>
      <w:r>
        <w:rPr>
          <w:b w:val="0"/>
        </w:rPr>
        <w:t>Viņam tur ķermenī notiek sliktas lietas, kā, piemēram, sliktās baktērijas sāk ar tādiem orgāniem, kurus ir viegli uzveikt.</w:t>
      </w:r>
    </w:p>
    <w:p>
      <w:r>
        <w:rPr>
          <w:b/>
        </w:rPr>
        <w:t xml:space="preserve">S1: </w:t>
      </w:r>
      <w:r>
        <w:rPr>
          <w:b/>
        </w:rPr>
        <w:t>Aha, kas tie ir?</w:t>
      </w:r>
    </w:p>
    <w:p>
      <w:r>
        <w:rPr>
          <w:b w:val="0"/>
        </w:rPr>
        <w:t xml:space="preserve">S2: </w:t>
      </w:r>
      <w:r>
        <w:rPr>
          <w:b w:val="0"/>
        </w:rPr>
        <w:t>Nu, piemēram, tur tās nieres, jā, arī tās nieres var ļoti viegli uzveikt. Un tas nav forši, un pārēji orgāni, to vērojot, dara tādas lietas, kas varētu šīm sliktajām baktērijām kārtīgi pateikt to, ka tā nevajag darīt.</w:t>
      </w:r>
    </w:p>
    <w:p>
      <w:r>
        <w:rPr>
          <w:b/>
        </w:rPr>
        <w:t xml:space="preserve">S1: </w:t>
      </w:r>
      <w:r>
        <w:rPr>
          <w:b/>
        </w:rPr>
        <w:t>Mhm, labi. Labi, paldies, skatāmies tālāk.</w:t>
      </w:r>
    </w:p>
    <w:p>
      <w:r>
        <w:rPr>
          <w:b w:val="0"/>
        </w:rPr>
        <w:t xml:space="preserve">S2: </w:t>
      </w:r>
      <w:r>
        <w:rPr>
          <w:b w:val="0"/>
        </w:rPr>
        <w:t>Labi.</w:t>
      </w:r>
    </w:p>
    <w:p>
      <w:r>
        <w:rPr>
          <w:b/>
        </w:rPr>
        <w:t xml:space="preserve">S1: </w:t>
      </w:r>
      <w:r>
        <w:rPr>
          <w:b/>
        </w:rPr>
        <w:t>Kurš? Tas ir 12, ja? Mhm. Nu, kur, kurā kaudzītē tev bija 12.?</w:t>
      </w:r>
    </w:p>
    <w:p>
      <w:r>
        <w:rPr>
          <w:b w:val="0"/>
        </w:rPr>
        <w:t xml:space="preserve">S2: </w:t>
      </w:r>
      <w:r>
        <w:rPr>
          <w:b w:val="0"/>
        </w:rPr>
        <w:t>12. man bija pie veselajiem.</w:t>
      </w:r>
    </w:p>
    <w:p>
      <w:r>
        <w:rPr>
          <w:b/>
        </w:rPr>
        <w:t xml:space="preserve">S1: </w:t>
      </w:r>
      <w:r>
        <w:rPr>
          <w:b/>
        </w:rPr>
        <w:t>Un kā var pateikt... Vai tu gribi vēl kaut kā pateikt, ko tu tur ieraudzīji?</w:t>
      </w:r>
    </w:p>
    <w:p>
      <w:r>
        <w:rPr>
          <w:b w:val="0"/>
        </w:rPr>
        <w:t xml:space="preserve">S2: </w:t>
      </w:r>
      <w:r>
        <w:rPr>
          <w:b w:val="0"/>
        </w:rPr>
        <w:t>Viņš izskatās vesels, un viņš neizskatās tik slims, kā šis te...</w:t>
      </w:r>
    </w:p>
    <w:p>
      <w:r>
        <w:rPr>
          <w:b/>
        </w:rPr>
        <w:t xml:space="preserve">S1: </w:t>
      </w:r>
      <w:r>
        <w:rPr>
          <w:b/>
        </w:rPr>
        <w:t>Septītais, ja, izskatās tev nevesels.</w:t>
      </w:r>
    </w:p>
    <w:p>
      <w:r>
        <w:rPr>
          <w:b w:val="0"/>
        </w:rPr>
        <w:t xml:space="preserve">S2: </w:t>
      </w:r>
      <w:r>
        <w:rPr>
          <w:b w:val="0"/>
        </w:rPr>
        <w:t>Jā.</w:t>
      </w:r>
    </w:p>
    <w:p>
      <w:r>
        <w:rPr>
          <w:b/>
        </w:rPr>
        <w:t xml:space="preserve">S1: </w:t>
      </w:r>
      <w:r>
        <w:rPr>
          <w:b/>
        </w:rPr>
        <w:t>Labi, tu vari pastāstīt par septīto, kāpēc tev septītais liekas nevesels?</w:t>
      </w:r>
    </w:p>
    <w:p>
      <w:r>
        <w:rPr>
          <w:b w:val="0"/>
        </w:rPr>
        <w:t xml:space="preserve">S2: </w:t>
      </w:r>
      <w:r>
        <w:rPr>
          <w:b w:val="0"/>
        </w:rPr>
        <w:t>Jo tā meitene izskatās nosvīdusi, un izskatās, ka viņai kaut kāds drebulis uznāk.</w:t>
      </w:r>
    </w:p>
    <w:p>
      <w:r>
        <w:rPr>
          <w:b/>
        </w:rPr>
        <w:t xml:space="preserve">S1: </w:t>
      </w:r>
      <w:r>
        <w:rPr>
          <w:b/>
        </w:rPr>
        <w:t>Mhm, mhm. Un kas notiek ķermenī varbūt?</w:t>
      </w:r>
    </w:p>
    <w:p>
      <w:r>
        <w:rPr>
          <w:b w:val="0"/>
        </w:rPr>
        <w:t xml:space="preserve">S2: </w:t>
      </w:r>
      <w:r>
        <w:rPr>
          <w:b w:val="0"/>
        </w:rPr>
        <w:t>Tur kaut kādas sliktas lietas notiek. Jā, tur notiek sliktas lietas, un jā.</w:t>
      </w:r>
    </w:p>
    <w:p>
      <w:r>
        <w:rPr>
          <w:b/>
        </w:rPr>
        <w:t xml:space="preserve">S1: </w:t>
      </w:r>
      <w:r>
        <w:rPr>
          <w:b/>
        </w:rPr>
        <w:t>Kas, piemēram, no kā var būt tāds drebulis?</w:t>
      </w:r>
    </w:p>
    <w:p>
      <w:r>
        <w:rPr>
          <w:b w:val="0"/>
        </w:rPr>
        <w:t xml:space="preserve">S2: </w:t>
      </w:r>
      <w:r>
        <w:rPr>
          <w:b w:val="0"/>
        </w:rPr>
        <w:t>Tāds drebulis var būt no tādām lietām kā varbūt pliks.</w:t>
      </w:r>
    </w:p>
    <w:p>
      <w:pPr>
        <w:pStyle w:val="Heading2"/>
      </w:pPr>
      <w:r>
        <w:rPr>
          <w:sz w:val="24"/>
        </w:rPr>
        <w:t>00:37:41 - 00:39:41</w:t>
      </w:r>
    </w:p>
    <w:p>
      <w:r>
        <w:rPr>
          <w:b w:val="0"/>
        </w:rPr>
        <w:t xml:space="preserve">S2: </w:t>
      </w:r>
      <w:r>
        <w:rPr>
          <w:b w:val="0"/>
        </w:rPr>
        <w:t>Nu, pastāsti. Kā tev šķiet, kas, kāpēc, kāpēc tev šķiet, kad, ka ir nevesels šis cilvēks?</w:t>
      </w:r>
    </w:p>
    <w:p>
      <w:r>
        <w:rPr>
          <w:b w:val="0"/>
        </w:rPr>
        <w:t xml:space="preserve">S2: </w:t>
      </w:r>
      <w:r>
        <w:rPr>
          <w:b w:val="0"/>
        </w:rPr>
        <w:t>Nu, tāpēc, ka viņa guļ gultā, un izstās, ka tā nav labvēlīga sejas izteiksme.</w:t>
      </w:r>
    </w:p>
    <w:p>
      <w:r>
        <w:rPr>
          <w:b/>
        </w:rPr>
        <w:t xml:space="preserve">S1: </w:t>
      </w:r>
      <w:r>
        <w:rPr>
          <w:b/>
        </w:rPr>
        <w:t>Mhm, jā. Kas, kas, kas viņai izskatās, ka?</w:t>
      </w:r>
    </w:p>
    <w:p>
      <w:r>
        <w:rPr>
          <w:b w:val="0"/>
        </w:rPr>
        <w:t xml:space="preserve">S2: </w:t>
      </w:r>
      <w:r>
        <w:rPr>
          <w:b w:val="0"/>
        </w:rPr>
        <w:t>Galva sāp. Jā, viņai jā izstās, ka galva sāp, un viņa tur dara, lai, lai atveseļotos.</w:t>
      </w:r>
    </w:p>
    <w:p>
      <w:r>
        <w:rPr>
          <w:b/>
        </w:rPr>
        <w:t xml:space="preserve">S1: </w:t>
      </w:r>
      <w:r>
        <w:rPr>
          <w:b/>
        </w:rPr>
        <w:t>Kas tas varētu būt, ko viņa dara?</w:t>
      </w:r>
    </w:p>
    <w:p>
      <w:r>
        <w:rPr>
          <w:b w:val="0"/>
        </w:rPr>
        <w:t xml:space="preserve">S2: </w:t>
      </w:r>
      <w:r>
        <w:rPr>
          <w:b w:val="0"/>
        </w:rPr>
        <w:t>Tas, kas varētu viņai palīdzēt, nu, darīt visas lietas, kas viņai varētu palīdzēt pirms, pirms kaut kas slikts notiek.</w:t>
      </w:r>
    </w:p>
    <w:p>
      <w:r>
        <w:rPr>
          <w:b/>
        </w:rPr>
        <w:t xml:space="preserve">S1: </w:t>
      </w:r>
      <w:r>
        <w:rPr>
          <w:b/>
        </w:rPr>
        <w:t>Un kas varētu būt noticis? Kā, kā viņai tās, varbūt tās sāpes varētu rasties? Kā varētu rasties tās galvas sāpes vai?</w:t>
      </w:r>
    </w:p>
    <w:p>
      <w:r>
        <w:rPr>
          <w:b w:val="0"/>
        </w:rPr>
        <w:t xml:space="preserve">S2: </w:t>
      </w:r>
      <w:r>
        <w:rPr>
          <w:b w:val="0"/>
        </w:rPr>
        <w:t>Nu, varbūt, ka pārāk daudz sēž pie ekrāniem, jo tas arī bojā smadzenes.</w:t>
      </w:r>
    </w:p>
    <w:p>
      <w:r>
        <w:rPr>
          <w:b/>
        </w:rPr>
        <w:t xml:space="preserve">S1: </w:t>
      </w:r>
      <w:r>
        <w:rPr>
          <w:b/>
        </w:rPr>
        <w:t>Mhm. Jā. Labi, paldies.</w:t>
      </w:r>
    </w:p>
    <w:p>
      <w:r>
        <w:rPr>
          <w:b w:val="0"/>
        </w:rPr>
        <w:t xml:space="preserve">S2: </w:t>
      </w:r>
      <w:r>
        <w:rPr>
          <w:b w:val="0"/>
        </w:rPr>
        <w:t>Labi, viņš man neizstījās vesels. Pieci. Pieci. Jā, nu, kā tev likās. Kāpēc, kāpēc šis mazāk vesels? Piektais.</w:t>
      </w:r>
    </w:p>
    <w:p>
      <w:r>
        <w:rPr>
          <w:b w:val="0"/>
        </w:rPr>
        <w:t xml:space="preserve">S2: </w:t>
      </w:r>
      <w:r>
        <w:rPr>
          <w:b w:val="0"/>
        </w:rPr>
        <w:t>Tāpēc, ka viņš izstās tāds, nu, tāds, ka viņš slikti jūtās.</w:t>
      </w:r>
    </w:p>
    <w:p>
      <w:r>
        <w:rPr>
          <w:b/>
        </w:rPr>
        <w:t xml:space="preserve">S1: </w:t>
      </w:r>
      <w:r>
        <w:rPr>
          <w:b/>
        </w:rPr>
        <w:t>Un kas uz to norāda šajā attēlā?</w:t>
      </w:r>
    </w:p>
    <w:p>
      <w:r>
        <w:rPr>
          <w:b w:val="0"/>
        </w:rPr>
        <w:t xml:space="preserve">S2: </w:t>
      </w:r>
      <w:r>
        <w:rPr>
          <w:b w:val="0"/>
        </w:rPr>
        <w:t>Tas norāda uz to, ka viņš tur vienkārši tā sejas izteiksme par to liecina.</w:t>
      </w:r>
    </w:p>
    <w:p>
      <w:r>
        <w:rPr>
          <w:b/>
        </w:rPr>
        <w:t xml:space="preserve">S1: </w:t>
      </w:r>
      <w:r>
        <w:rPr>
          <w:b/>
        </w:rPr>
        <w:t>Mhm. Un kas, kas varētu, kas, kas varētu būt, kas notiek viņam ķermenī?</w:t>
      </w:r>
    </w:p>
    <w:p>
      <w:r>
        <w:rPr>
          <w:b w:val="0"/>
        </w:rPr>
        <w:t xml:space="preserve">S2: </w:t>
      </w:r>
      <w:r>
        <w:rPr>
          <w:b w:val="0"/>
        </w:rPr>
        <w:t>Viņam tur ķermenī notiek sliktas lietas, kā, piemēram, sliktās baktērijas sāk ar tādiem orgāniem, kurus ir viegli uzveikt.</w:t>
      </w:r>
    </w:p>
    <w:p>
      <w:r>
        <w:rPr>
          <w:b/>
        </w:rPr>
        <w:t xml:space="preserve">S1: </w:t>
      </w:r>
      <w:r>
        <w:rPr>
          <w:b/>
        </w:rPr>
        <w:t>Aha, kas tie ir?</w:t>
      </w:r>
    </w:p>
    <w:p>
      <w:r>
        <w:rPr>
          <w:b w:val="0"/>
        </w:rPr>
        <w:t xml:space="preserve">S2: </w:t>
      </w:r>
      <w:r>
        <w:rPr>
          <w:b w:val="0"/>
        </w:rPr>
        <w:t>Nu, piemēram, tur tās, jā, arī tās nieres var stipri ļoti viegli uzveikt. Un tas nav forši, un pārējo orgānu, to vērojot, dara tādas lietas, kas varētu šīm sliktajām baktērijām kārtīgi pateikt to, ka tā nevajag darīt.</w:t>
      </w:r>
    </w:p>
    <w:p>
      <w:r>
        <w:rPr>
          <w:b/>
        </w:rPr>
        <w:t xml:space="preserve">S1: </w:t>
      </w:r>
      <w:r>
        <w:rPr>
          <w:b/>
        </w:rPr>
        <w:t>Mhm. Labi, labi, paldies, skatāmies tālāk.</w:t>
      </w:r>
    </w:p>
    <w:p>
      <w:r>
        <w:rPr>
          <w:b w:val="0"/>
        </w:rPr>
        <w:t xml:space="preserve">S2: </w:t>
      </w:r>
      <w:r>
        <w:rPr>
          <w:b w:val="0"/>
        </w:rPr>
        <w:t>Labi. Kurš? Tas ir 12, ja? Mhm. Nu, kur, kurā kaudzītē tev bija 12.</w:t>
      </w:r>
    </w:p>
    <w:p>
      <w:r>
        <w:rPr>
          <w:b w:val="0"/>
        </w:rPr>
        <w:t xml:space="preserve">S2: </w:t>
      </w:r>
      <w:r>
        <w:rPr>
          <w:b w:val="0"/>
        </w:rPr>
        <w:t>12. man bija pie veselajiem. Mhm.</w:t>
      </w:r>
    </w:p>
    <w:p>
      <w:r>
        <w:rPr>
          <w:b/>
        </w:rPr>
        <w:t xml:space="preserve">S1: </w:t>
      </w:r>
      <w:r>
        <w:rPr>
          <w:b/>
        </w:rPr>
        <w:t>Un kā var pateikt...jā, vai tu gribi vēl kaut kā pateikt, ko tu, ko tu tur ieraudzīji?</w:t>
      </w:r>
    </w:p>
    <w:p>
      <w:r>
        <w:rPr>
          <w:b w:val="0"/>
        </w:rPr>
        <w:t xml:space="preserve">S2: </w:t>
      </w:r>
      <w:r>
        <w:rPr>
          <w:b w:val="0"/>
        </w:rPr>
        <w:t>Viņš izstās vesels, un viņš, viņš neizstās tik slims kā šis te...</w:t>
      </w:r>
    </w:p>
    <w:p>
      <w:r>
        <w:rPr>
          <w:b/>
        </w:rPr>
        <w:t xml:space="preserve">S1: </w:t>
      </w:r>
      <w:r>
        <w:rPr>
          <w:b/>
        </w:rPr>
        <w:t>Septītais, ja, izskatās tev nevesels?</w:t>
      </w:r>
    </w:p>
    <w:p>
      <w:r>
        <w:rPr>
          <w:b w:val="0"/>
        </w:rPr>
        <w:t xml:space="preserve">S2: </w:t>
      </w:r>
      <w:r>
        <w:rPr>
          <w:b w:val="0"/>
        </w:rPr>
        <w:t>Jā. Jā. Labi, tu vari pastāstīt par septīto? Tad kāpēc tev septītais liekas nevesels? Jā, šeit mēs varam, jā. Jā. Jo tā meitene izskatās nosvīdusi, un izstās, ka viņai kaut kāds drebulis uznāk. Mhm. Mhm. Un kas, kas notiek ķermenī varbūt? Tur kaut kādas tur sliktas lietas notiek. Jā, tur notiek sliktas lietas. Un jā.</w:t>
      </w:r>
    </w:p>
    <w:p>
      <w:r>
        <w:rPr>
          <w:b/>
        </w:rPr>
        <w:t xml:space="preserve">S1: </w:t>
      </w:r>
      <w:r>
        <w:rPr>
          <w:b/>
        </w:rPr>
        <w:t>Kas piemēram, no kā var būt tāds drebulis?</w:t>
      </w:r>
    </w:p>
    <w:p>
      <w:r>
        <w:rPr>
          <w:b w:val="0"/>
        </w:rPr>
        <w:t xml:space="preserve">S2: </w:t>
      </w:r>
      <w:r>
        <w:rPr>
          <w:b w:val="0"/>
        </w:rPr>
        <w:t>Tāds drebulis var būt no tādām lietām, kā varbūt pliks.</w:t>
      </w:r>
    </w:p>
    <w:p>
      <w:pPr>
        <w:pStyle w:val="Heading2"/>
      </w:pPr>
      <w:r>
        <w:rPr>
          <w:sz w:val="24"/>
        </w:rPr>
        <w:t>00:39:40 - 00:41:40</w:t>
      </w:r>
    </w:p>
    <w:p>
      <w:r>
        <w:rPr>
          <w:b w:val="0"/>
        </w:rPr>
        <w:t xml:space="preserve">S2: </w:t>
      </w:r>
      <w:r>
        <w:rPr>
          <w:b w:val="0"/>
        </w:rPr>
        <w:t>Varbūt pliks skrien ārā, un tad augš, un tad tu saķer iesnas. Nu, jā. Tad tu saķer iesnas, un tad jābūt mājās un jāveseļojas.</w:t>
      </w:r>
    </w:p>
    <w:p>
      <w:r>
        <w:rPr>
          <w:b/>
        </w:rPr>
        <w:t xml:space="preserve">S1: </w:t>
      </w:r>
      <w:r>
        <w:rPr>
          <w:b/>
        </w:rPr>
        <w:t>Mhm. Kas jādara, lai veseļotos, kad ir?</w:t>
      </w:r>
    </w:p>
    <w:p>
      <w:r>
        <w:rPr>
          <w:b w:val="0"/>
        </w:rPr>
        <w:t xml:space="preserve">S2: </w:t>
      </w:r>
      <w:r>
        <w:rPr>
          <w:b w:val="0"/>
        </w:rPr>
        <w:t>Nu, jādzer medicīnas zāles, lai palīdzētu.</w:t>
      </w:r>
    </w:p>
    <w:p>
      <w:r>
        <w:rPr>
          <w:b/>
        </w:rPr>
        <w:t xml:space="preserve">S1: </w:t>
      </w:r>
      <w:r>
        <w:rPr>
          <w:b/>
        </w:rPr>
        <w:t>Mhm. Labi, nu, skatāmies tālāk. 17., ja?</w:t>
      </w:r>
    </w:p>
    <w:p>
      <w:r>
        <w:rPr>
          <w:b w:val="0"/>
        </w:rPr>
        <w:t xml:space="preserve">S2: </w:t>
      </w:r>
      <w:r>
        <w:rPr>
          <w:b w:val="0"/>
        </w:rPr>
        <w:t>Oi, jā, es nepamanīju to kāju. Es domāju, tas ir veselais.</w:t>
      </w:r>
    </w:p>
    <w:p>
      <w:r>
        <w:rPr>
          <w:b/>
        </w:rPr>
        <w:t xml:space="preserve">S1: </w:t>
      </w:r>
      <w:r>
        <w:rPr>
          <w:b/>
        </w:rPr>
        <w:t>Bet nu, tagad, kad tu esi pamanījis, vai tu liktu citā kaudzītē?</w:t>
      </w:r>
    </w:p>
    <w:p>
      <w:r>
        <w:rPr>
          <w:b w:val="0"/>
        </w:rPr>
        <w:t xml:space="preserve">S2: </w:t>
      </w:r>
      <w:r>
        <w:rPr>
          <w:b w:val="0"/>
        </w:rPr>
        <w:t>Jā, es to liktu pie neveselajiem. Jā. Jā, jo viņa tādā, ja, jo viņš tāds neizskatās. Varbūt viņš tur ir, nu, es nezinu. Varbūt salauzis kāju. Un tur dakteri dara tādas lietas, lai, lai tur uztaisītu tādu, tādu viltus kāju, kas varētu viņam arī palīdzēt pārvietoties.</w:t>
      </w:r>
    </w:p>
    <w:p>
      <w:r>
        <w:rPr>
          <w:b/>
        </w:rPr>
        <w:t xml:space="preserve">S1: </w:t>
      </w:r>
      <w:r>
        <w:rPr>
          <w:b/>
        </w:rPr>
        <w:t>Mhm. Bet šajā viņš izskatās, nu, kādi, kāda ir, jā, jā. Jā, kā tev šķiet, kāda viņam ir sajūta?</w:t>
      </w:r>
    </w:p>
    <w:p>
      <w:r>
        <w:rPr>
          <w:b w:val="0"/>
        </w:rPr>
        <w:t xml:space="preserve">S2: </w:t>
      </w:r>
      <w:r>
        <w:rPr>
          <w:b w:val="0"/>
        </w:rPr>
        <w:t>Viņam ir... Kāda varētu būt arī sajūta ķermenī?</w:t>
      </w:r>
    </w:p>
    <w:p>
      <w:r>
        <w:rPr>
          <w:b w:val="0"/>
        </w:rPr>
        <w:t xml:space="preserve">S2: </w:t>
      </w:r>
      <w:r>
        <w:rPr>
          <w:b w:val="0"/>
        </w:rPr>
        <w:t>Viduvēja sajūta. Mhm.</w:t>
      </w:r>
    </w:p>
    <w:p>
      <w:r>
        <w:rPr>
          <w:b/>
        </w:rPr>
        <w:t xml:space="preserve">S1: </w:t>
      </w:r>
      <w:r>
        <w:rPr>
          <w:b/>
        </w:rPr>
        <w:t>Un kas, piemēram, notiek viņam ķermenī, kad ir tāda kāja?</w:t>
      </w:r>
    </w:p>
    <w:p>
      <w:r>
        <w:rPr>
          <w:b w:val="0"/>
        </w:rPr>
        <w:t xml:space="preserve">S2: </w:t>
      </w:r>
      <w:r>
        <w:rPr>
          <w:b w:val="0"/>
        </w:rPr>
        <w:t>Viņam ķermenī notiek tāda sajūta, kas kas mēģini viņam palīdzēt pārvietoties, lai nenotiktu nekas slikts.</w:t>
      </w:r>
    </w:p>
    <w:p>
      <w:r>
        <w:rPr>
          <w:b/>
        </w:rPr>
        <w:t xml:space="preserve">S1: </w:t>
      </w:r>
      <w:r>
        <w:rPr>
          <w:b/>
        </w:rPr>
        <w:t>Labi, paldies. Nu, tad mums vēl pēdējie četri, ja? Un tad, tad parunāsim vēl. Labi. Es nezinu... ceturtais. Jā, es nemaz nezināju, kur šito likt. Tā. Jā. Jā. Kāpēc tu nezināji?</w:t>
      </w:r>
    </w:p>
    <w:p>
      <w:r>
        <w:rPr>
          <w:b w:val="0"/>
        </w:rPr>
        <w:t xml:space="preserve">S2: </w:t>
      </w:r>
      <w:r>
        <w:rPr>
          <w:b w:val="0"/>
        </w:rPr>
        <w:t>Tāpēc, nu, es nezināju, bet daudz ēst arī nav veselīgi, jo tas vienkārši liek tavai sirdij aptaukoties un liek arī tai vienkārši tur... Nu, vienkārši liek uz brīdi... Jā, vienkārši liek uz brīdi atslēgties. Vienkārši Ā, sirdī. Jā, sirdī uz brīdi atslēgties. Mhm.</w:t>
      </w:r>
    </w:p>
    <w:p>
      <w:r>
        <w:rPr>
          <w:b/>
        </w:rPr>
        <w:t xml:space="preserve">S1: </w:t>
      </w:r>
      <w:r>
        <w:rPr>
          <w:b/>
        </w:rPr>
        <w:t>Un vai tu vari iztēloties varbūt, ko viņa, ko viņa ēd? Vai kaut kas no tā ir silīgs?</w:t>
      </w:r>
    </w:p>
    <w:p>
      <w:r>
        <w:rPr>
          <w:b w:val="0"/>
        </w:rPr>
        <w:t xml:space="preserve">S2: </w:t>
      </w:r>
      <w:r>
        <w:rPr>
          <w:b w:val="0"/>
        </w:rPr>
        <w:t>Nu, es nezinu, varbūt viņa ēd arī daudz veselīgo, un varbūt arī neveselīgo.</w:t>
      </w:r>
    </w:p>
    <w:p>
      <w:r>
        <w:rPr>
          <w:b/>
        </w:rPr>
        <w:t xml:space="preserve">S1: </w:t>
      </w:r>
      <w:r>
        <w:rPr>
          <w:b/>
        </w:rPr>
        <w:t>Mhm, mhm. Vai, bet kas varētu būt tad tas neveselīgais?</w:t>
      </w:r>
    </w:p>
    <w:p>
      <w:r>
        <w:rPr>
          <w:b w:val="0"/>
        </w:rPr>
        <w:t xml:space="preserve">S2: </w:t>
      </w:r>
      <w:r>
        <w:rPr>
          <w:b w:val="0"/>
        </w:rPr>
        <w:t>Tas neveselīgais varbūt varētu būt tāds, nu, sapuvis gurķis. Nu, es nezinu, tas netrāko, sapuvis gurķis un arī beigta zivs no, a, savākti nomirkušā ēta.</w:t>
      </w:r>
    </w:p>
    <w:p>
      <w:r>
        <w:rPr>
          <w:b/>
        </w:rPr>
        <w:t xml:space="preserve">S1: </w:t>
      </w:r>
      <w:r>
        <w:rPr>
          <w:b/>
        </w:rPr>
        <w:t>Mhm, mhm. Un kā tev vispār šķiet, vai cilvēki ēd kaut ko tāpēc, ka garšo? Vai vai kā, vai ēd cita iemesla dēļ?</w:t>
      </w:r>
    </w:p>
    <w:p>
      <w:r>
        <w:rPr>
          <w:b w:val="0"/>
        </w:rPr>
        <w:t xml:space="preserve">S2: </w:t>
      </w:r>
      <w:r>
        <w:rPr>
          <w:b w:val="0"/>
        </w:rPr>
        <w:t>Tāpēc, ka varbūt patīk šis ēdiens. Mhm. Jā. Jā, varbūt, kad tāpēc, kad patīk šis ēdiens, un Mhm. Mhm. Jā, patīk, un varbūt arī tāpēc, ka garšo. Mhm. Bet kāda ir atšķirība? Ir atšķirība tāda, ka ēdot veselīgas lietas sirds neap, neaptaukosies un neatslēgsies uz brīdi. Mhm. Un, un, bet ēdot neveselīgas lietas, tad sirds izdarīs tieši pretējo. Mhm. Atslēgsies un a.</w:t>
      </w:r>
    </w:p>
    <w:p>
      <w:pPr>
        <w:pStyle w:val="Heading2"/>
      </w:pPr>
      <w:r>
        <w:rPr>
          <w:sz w:val="24"/>
        </w:rPr>
        <w:t>00:41:39 - 00:43:39</w:t>
      </w:r>
    </w:p>
    <w:p>
      <w:r>
        <w:rPr>
          <w:b/>
        </w:rPr>
        <w:t xml:space="preserve">S1: </w:t>
      </w:r>
      <w:r>
        <w:rPr>
          <w:b/>
        </w:rPr>
        <w:t>Un, piemēram, nu, ja viņa gribētu ēst veselīgi, ko tu ieteiktu?</w:t>
      </w:r>
    </w:p>
    <w:p>
      <w:r>
        <w:rPr>
          <w:b w:val="0"/>
        </w:rPr>
        <w:t xml:space="preserve">S2: </w:t>
      </w:r>
      <w:r>
        <w:rPr>
          <w:b w:val="0"/>
        </w:rPr>
        <w:t>Es ieteiktu dārzeņus, kā piemēram, kāpostlapu vai burkānu. Jā, es ieteiktu daudz veselīgas lietas, kas ir veselīgas, kā piemēram, nu, neēdot tādas lietas, kā frī kartupeļus, jo frī kartupeļi ir ar sāli, un man mamma vienreiz brīdināja, ka daudz sāls varētu būt arī ļoti indīgs.</w:t>
      </w:r>
    </w:p>
    <w:p>
      <w:r>
        <w:rPr>
          <w:b/>
        </w:rPr>
        <w:t xml:space="preserve">S1: </w:t>
      </w:r>
      <w:r>
        <w:rPr>
          <w:b/>
        </w:rPr>
        <w:t>Mhm. Kas tad varētu notikt?</w:t>
      </w:r>
    </w:p>
    <w:p>
      <w:r>
        <w:rPr>
          <w:b w:val="0"/>
        </w:rPr>
        <w:t xml:space="preserve">S2: </w:t>
      </w:r>
      <w:r>
        <w:rPr>
          <w:b w:val="0"/>
        </w:rPr>
        <w:t>Tur, nu, kuņģis varētu tā sabojāties un saniķoties.</w:t>
      </w:r>
    </w:p>
    <w:p>
      <w:r>
        <w:rPr>
          <w:b/>
        </w:rPr>
        <w:t xml:space="preserve">S1: </w:t>
      </w:r>
      <w:r>
        <w:rPr>
          <w:b/>
        </w:rPr>
        <w:t>Labi, paldies, tad skatāmies tālāk. Devītais attēls, jā. Nu, kā tev šeit šķita?</w:t>
      </w:r>
    </w:p>
    <w:p>
      <w:r>
        <w:rPr>
          <w:b w:val="0"/>
        </w:rPr>
        <w:t xml:space="preserve">S2: </w:t>
      </w:r>
      <w:r>
        <w:rPr>
          <w:b w:val="0"/>
        </w:rPr>
        <w:t>Viņš neizskatās vesels, tāpēc, ka tā sejas izteiksme par to liecina.</w:t>
      </w:r>
    </w:p>
    <w:p>
      <w:r>
        <w:rPr>
          <w:b/>
        </w:rPr>
        <w:t xml:space="preserve">S1: </w:t>
      </w:r>
      <w:r>
        <w:rPr>
          <w:b/>
        </w:rPr>
        <w:t>Mhm. Un kas varbūt notiek viņa ķermenī?</w:t>
      </w:r>
    </w:p>
    <w:p>
      <w:r>
        <w:rPr>
          <w:b w:val="0"/>
        </w:rPr>
        <w:t xml:space="preserve">S2: </w:t>
      </w:r>
      <w:r>
        <w:rPr>
          <w:b w:val="0"/>
        </w:rPr>
        <w:t>Viņa ķermenī varbūt notiek trakas lietas, kā piemēram, sliktās baktērijas uzbrūk, bet orgāni, to vērojot, dara tādas lietas, kas viņam varētu palīdzēt atveseļoties.</w:t>
      </w:r>
    </w:p>
    <w:p>
      <w:r>
        <w:rPr>
          <w:b/>
        </w:rPr>
        <w:t xml:space="preserve">S1: </w:t>
      </w:r>
      <w:r>
        <w:rPr>
          <w:b/>
        </w:rPr>
        <w:t>Un kas, tavuprāt, ir noticis, ka šis cilvēks ir tāds mazāk vesels, bērns?</w:t>
      </w:r>
    </w:p>
    <w:p>
      <w:r>
        <w:rPr>
          <w:b w:val="0"/>
        </w:rPr>
        <w:t xml:space="preserve">S2: </w:t>
      </w:r>
      <w:r>
        <w:rPr>
          <w:b w:val="0"/>
        </w:rPr>
        <w:t>Nu, tāpēc, ka, nu jā, sejas izteiksme man tāda viduvēji patīk. Jā, un tad tur tālāk varbūt viņš mēģina atveseļoties, darot tādas lietas, kas ir dzīvībai veselīgi.</w:t>
      </w:r>
    </w:p>
    <w:p>
      <w:pPr>
        <w:pStyle w:val="Heading2"/>
      </w:pPr>
      <w:r>
        <w:rPr>
          <w:sz w:val="24"/>
        </w:rPr>
        <w:t>00:43:38 - 00:45:38</w:t>
      </w:r>
    </w:p>
    <w:p>
      <w:r>
        <w:rPr>
          <w:b w:val="0"/>
        </w:rPr>
        <w:t xml:space="preserve">S2: </w:t>
      </w:r>
      <w:r>
        <w:rPr>
          <w:b w:val="0"/>
        </w:rPr>
        <w:t>slēgsies un .</w:t>
      </w:r>
    </w:p>
    <w:p>
      <w:r>
        <w:rPr>
          <w:b w:val="0"/>
        </w:rPr>
        <w:t xml:space="preserve">S2: </w:t>
      </w:r>
      <w:r>
        <w:rPr>
          <w:b w:val="0"/>
        </w:rPr>
        <w:t>Un, piemēram, nu, ja viņa gribētu ēst veselīgi, ko tu ieteiktu?</w:t>
      </w:r>
    </w:p>
    <w:p>
      <w:r>
        <w:rPr>
          <w:b w:val="0"/>
        </w:rPr>
        <w:t xml:space="preserve">S2: </w:t>
      </w:r>
      <w:r>
        <w:rPr>
          <w:b w:val="0"/>
        </w:rPr>
        <w:t>Es ieteiktu dārzeņus, kā piemēram, kāpostlapu vai burkānu.</w:t>
      </w:r>
    </w:p>
    <w:p>
      <w:r>
        <w:rPr>
          <w:b w:val="0"/>
        </w:rPr>
        <w:t xml:space="preserve">S2: </w:t>
      </w:r>
      <w:r>
        <w:rPr>
          <w:b w:val="0"/>
        </w:rPr>
        <w:t>Jā, es ieteiktu daudz veselīgas lietas, kas ir veselīgas, kā piemēram, nu, neēdot tādas lietas, kā, piemēram, frī kartupeļus, jo frī kartupeļi ir ar sāli, un man mamma vienreiz brīdināja, ka daudz sāls varētu būt arī ļoti indīgs.</w:t>
      </w:r>
    </w:p>
    <w:p>
      <w:r>
        <w:rPr>
          <w:b/>
        </w:rPr>
        <w:t xml:space="preserve">S1: </w:t>
      </w:r>
      <w:r>
        <w:rPr>
          <w:b/>
        </w:rPr>
        <w:t>Mhm.</w:t>
      </w:r>
    </w:p>
    <w:p>
      <w:r>
        <w:rPr>
          <w:b/>
        </w:rPr>
        <w:t xml:space="preserve">S1: </w:t>
      </w:r>
      <w:r>
        <w:rPr>
          <w:b/>
        </w:rPr>
        <w:t>Kas tad varētu notikt?</w:t>
      </w:r>
    </w:p>
    <w:p>
      <w:r>
        <w:rPr>
          <w:b w:val="0"/>
        </w:rPr>
        <w:t xml:space="preserve">S2: </w:t>
      </w:r>
      <w:r>
        <w:rPr>
          <w:b w:val="0"/>
        </w:rPr>
        <w:t>Tur, nu, kuņģis varētu tā sabojāties un saniķoties.</w:t>
      </w:r>
    </w:p>
    <w:p>
      <w:r>
        <w:rPr>
          <w:b/>
        </w:rPr>
        <w:t xml:space="preserve">S1: </w:t>
      </w:r>
      <w:r>
        <w:rPr>
          <w:b/>
        </w:rPr>
        <w:t>Labi, paldies, tad skatāmies tālāk.</w:t>
      </w:r>
    </w:p>
    <w:p>
      <w:r>
        <w:rPr>
          <w:b w:val="0"/>
        </w:rPr>
        <w:t xml:space="preserve">S2: </w:t>
      </w:r>
      <w:r>
        <w:rPr>
          <w:b w:val="0"/>
        </w:rPr>
        <w:t>Devītais attēls, jā. Nu, kā tev šeit šķita?</w:t>
      </w:r>
    </w:p>
    <w:p>
      <w:r>
        <w:rPr>
          <w:b w:val="0"/>
        </w:rPr>
        <w:t xml:space="preserve">S2: </w:t>
      </w:r>
      <w:r>
        <w:rPr>
          <w:b w:val="0"/>
        </w:rPr>
        <w:t>Viņš neizstās vesels, tāpēc, ka tā sejas izteiksme par to liecina.</w:t>
      </w:r>
    </w:p>
    <w:p>
      <w:r>
        <w:rPr>
          <w:b/>
        </w:rPr>
        <w:t xml:space="preserve">S1: </w:t>
      </w:r>
      <w:r>
        <w:rPr>
          <w:b/>
        </w:rPr>
        <w:t>Mhm.</w:t>
      </w:r>
    </w:p>
    <w:p>
      <w:r>
        <w:rPr>
          <w:b/>
        </w:rPr>
        <w:t xml:space="preserve">S1: </w:t>
      </w:r>
      <w:r>
        <w:rPr>
          <w:b/>
        </w:rPr>
        <w:t>Un kas varbūt notiek viņa ķermenī?</w:t>
      </w:r>
    </w:p>
    <w:p>
      <w:r>
        <w:rPr>
          <w:b w:val="0"/>
        </w:rPr>
        <w:t xml:space="preserve">S2: </w:t>
      </w:r>
      <w:r>
        <w:rPr>
          <w:b w:val="0"/>
        </w:rPr>
        <w:t>Viņa ķermenī varbūt notiek trakas lietas, kā, piemēram, sliktās baktērijas uzbrūk, bet orgāni, to vērojot, dara tādas lietas, kas viņ, viņam varētu palīdzēt atveseļoties.</w:t>
      </w:r>
    </w:p>
    <w:p>
      <w:r>
        <w:rPr>
          <w:b/>
        </w:rPr>
        <w:t xml:space="preserve">S1: </w:t>
      </w:r>
      <w:r>
        <w:rPr>
          <w:b/>
        </w:rPr>
        <w:t>Un kas var, kas, tavuprāt, ir noticis, ka šis, ka šis cilvēks ir tāds mazāk vesels, bērns?</w:t>
      </w:r>
    </w:p>
    <w:p>
      <w:r>
        <w:rPr>
          <w:b w:val="0"/>
        </w:rPr>
        <w:t xml:space="preserve">S2: </w:t>
      </w:r>
      <w:r>
        <w:rPr>
          <w:b w:val="0"/>
        </w:rPr>
        <w:t>Nu, tāpēc, ka, nu jā, sejas izteiksme man tāda viduvēji patīk.</w:t>
      </w:r>
    </w:p>
    <w:p>
      <w:r>
        <w:rPr>
          <w:b/>
        </w:rPr>
        <w:t xml:space="preserve">S1: </w:t>
      </w:r>
      <w:r>
        <w:rPr>
          <w:b/>
        </w:rPr>
        <w:t>Mhm.</w:t>
      </w:r>
    </w:p>
    <w:p>
      <w:r>
        <w:rPr>
          <w:b w:val="0"/>
        </w:rPr>
        <w:t xml:space="preserve">S2: </w:t>
      </w:r>
      <w:r>
        <w:rPr>
          <w:b w:val="0"/>
        </w:rPr>
        <w:t>Jā, un tad tur tālāk tur varbūt tur viņš mēģina atveseļoties, darot tādas lietas, kas ir dzīvībai veselīgi.</w:t>
      </w:r>
    </w:p>
    <w:p>
      <w:r>
        <w:rPr>
          <w:b/>
        </w:rPr>
        <w:t xml:space="preserve">S1: </w:t>
      </w:r>
      <w:r>
        <w:rPr>
          <w:b/>
        </w:rPr>
        <w:t>Bet kas varētu vēl būt noticis? Kāpēc šis bērns ir nevesels?</w:t>
      </w:r>
    </w:p>
    <w:p>
      <w:r>
        <w:rPr>
          <w:b w:val="0"/>
        </w:rPr>
        <w:t xml:space="preserve">S2: </w:t>
      </w:r>
      <w:r>
        <w:rPr>
          <w:b w:val="0"/>
        </w:rPr>
        <w:t>Varbūt viņš ir ar nepielāgotu apģērbu izgājis ārā un varbūt saķēris iesnas un saslimis.</w:t>
      </w:r>
    </w:p>
    <w:p>
      <w:r>
        <w:rPr>
          <w:b/>
        </w:rPr>
        <w:t xml:space="preserve">S1: </w:t>
      </w:r>
      <w:r>
        <w:rPr>
          <w:b/>
        </w:rPr>
        <w:t>Labi, labi, skatāmies tālāk.</w:t>
      </w:r>
    </w:p>
    <w:p>
      <w:r>
        <w:rPr>
          <w:b w:val="0"/>
        </w:rPr>
        <w:t xml:space="preserve">S2: </w:t>
      </w:r>
      <w:r>
        <w:rPr>
          <w:b w:val="0"/>
        </w:rPr>
        <w:t>Jā, šis neizskatījās.</w:t>
      </w:r>
    </w:p>
    <w:p>
      <w:r>
        <w:rPr>
          <w:b/>
        </w:rPr>
        <w:t xml:space="preserve">S1: </w:t>
      </w:r>
      <w:r>
        <w:rPr>
          <w:b/>
        </w:rPr>
        <w:t>Paga, tas ir 19., ja?</w:t>
      </w:r>
    </w:p>
    <w:p>
      <w:r>
        <w:rPr>
          <w:b w:val="0"/>
        </w:rPr>
        <w:t xml:space="preserve">S2: </w:t>
      </w:r>
      <w:r>
        <w:rPr>
          <w:b w:val="0"/>
        </w:rPr>
        <w:t>Jā, tas ir 19..</w:t>
      </w:r>
    </w:p>
    <w:p>
      <w:r>
        <w:rPr>
          <w:b/>
        </w:rPr>
        <w:t xml:space="preserve">S1: </w:t>
      </w:r>
      <w:r>
        <w:rPr>
          <w:b/>
        </w:rPr>
        <w:t>Mhm. Ā, nu, jā, kurā tu kaudzītē ieliki 19.?</w:t>
      </w:r>
    </w:p>
    <w:p>
      <w:r>
        <w:rPr>
          <w:b w:val="0"/>
        </w:rPr>
        <w:t xml:space="preserve">S2: </w:t>
      </w:r>
      <w:r>
        <w:rPr>
          <w:b w:val="0"/>
        </w:rPr>
        <w:t>Pie slimajiem, jo viņa izskatās, ka tur viņa ir uz ratiņa krēsla un varbūt viņai ir lauzta kāja. Vai es, nu, nezinu. Varbūt viņa ir saķērusi kaut ko, kas nav viņai ļāvis paskriet. Varbūt kaut kas tāds.</w:t>
      </w:r>
    </w:p>
    <w:p>
      <w:r>
        <w:rPr>
          <w:b/>
        </w:rPr>
        <w:t xml:space="preserve">S1: </w:t>
      </w:r>
      <w:r>
        <w:rPr>
          <w:b/>
        </w:rPr>
        <w:t>Un kas, piemēram, notiek viņas ķermenī?</w:t>
      </w:r>
    </w:p>
    <w:p>
      <w:r>
        <w:rPr>
          <w:b w:val="0"/>
        </w:rPr>
        <w:t xml:space="preserve">S2: </w:t>
      </w:r>
      <w:r>
        <w:rPr>
          <w:b w:val="0"/>
        </w:rPr>
        <w:t>Tur kaut kāda viela liek saražot tādu vielu, kas sacietējot pārvēršas par kaut kādu kaulu, un tad varētu arī aizvietot šo te lauztā kaula vietu.</w:t>
      </w:r>
    </w:p>
    <w:p>
      <w:r>
        <w:rPr>
          <w:b/>
        </w:rPr>
        <w:t xml:space="preserve">S1: </w:t>
      </w:r>
      <w:r>
        <w:rPr>
          <w:b/>
        </w:rPr>
        <w:t>Labi, paldies. Un tad pēdējais, ja? Trešais.</w:t>
      </w:r>
    </w:p>
    <w:p>
      <w:r>
        <w:rPr>
          <w:b w:val="0"/>
        </w:rPr>
        <w:t xml:space="preserve">S2: </w:t>
      </w:r>
      <w:r>
        <w:rPr>
          <w:b w:val="0"/>
        </w:rPr>
        <w:t>Jā, tas bija apmēram tieši tas pats, kas ceturtais.</w:t>
      </w:r>
    </w:p>
    <w:p>
      <w:r>
        <w:rPr>
          <w:b/>
        </w:rPr>
        <w:t xml:space="preserve">S1: </w:t>
      </w:r>
      <w:r>
        <w:rPr>
          <w:b/>
        </w:rPr>
        <w:t>Jā. Bet, piemēram, ja tu salīdzini ar ceturto, vai tur ir kāda atšķirība? Nu, tā kā?</w:t>
      </w:r>
    </w:p>
    <w:p>
      <w:r>
        <w:rPr>
          <w:b w:val="0"/>
        </w:rPr>
        <w:t xml:space="preserve">S2: </w:t>
      </w:r>
      <w:r>
        <w:rPr>
          <w:b w:val="0"/>
        </w:rPr>
        <w:t>Nē, viņi abi daudz ēd un arī daudz ko neveselīgu.</w:t>
      </w:r>
    </w:p>
    <w:p>
      <w:r>
        <w:rPr>
          <w:b/>
        </w:rPr>
        <w:t xml:space="preserve">S1: </w:t>
      </w:r>
      <w:r>
        <w:rPr>
          <w:b/>
        </w:rPr>
        <w:t>Bet, ja tu gribētu viņiem tā kā ieteikt kaut kā ēst veselīgi, vai tu viņiem ieteiktu vienādi vai kaut kā atšķirīgi?</w:t>
      </w:r>
    </w:p>
    <w:p>
      <w:pPr>
        <w:pStyle w:val="Heading2"/>
      </w:pPr>
      <w:r>
        <w:rPr>
          <w:sz w:val="24"/>
        </w:rPr>
        <w:t>00:45:37 - 00:47:37</w:t>
      </w:r>
    </w:p>
    <w:p>
      <w:r>
        <w:rPr>
          <w:b w:val="0"/>
        </w:rPr>
        <w:t xml:space="preserve">S2: </w:t>
      </w:r>
      <w:r>
        <w:rPr>
          <w:b w:val="0"/>
        </w:rPr>
        <w:t>Jā, es viņiem arī ieteiktu dārzeņus, kāpostu, burkānus, tomātus un daudz arī, ko veselīgu.</w:t>
      </w:r>
    </w:p>
    <w:p>
      <w:r>
        <w:rPr>
          <w:b/>
        </w:rPr>
        <w:t xml:space="preserve">S1: </w:t>
      </w:r>
      <w:r>
        <w:rPr>
          <w:b/>
        </w:rPr>
        <w:t>Labi, labi, paldies.</w:t>
      </w:r>
    </w:p>
    <w:p>
      <w:r>
        <w:rPr>
          <w:b/>
        </w:rPr>
        <w:t xml:space="preserve">S1: </w:t>
      </w:r>
      <w:r>
        <w:rPr>
          <w:b/>
        </w:rPr>
        <w:t>Tā.</w:t>
      </w:r>
    </w:p>
    <w:p>
      <w:r>
        <w:rPr>
          <w:b/>
        </w:rPr>
        <w:t xml:space="preserve">S1: </w:t>
      </w:r>
      <w:r>
        <w:rPr>
          <w:b/>
        </w:rPr>
        <w:t>Tā.</w:t>
      </w:r>
    </w:p>
    <w:p>
      <w:r>
        <w:rPr>
          <w:b/>
        </w:rPr>
        <w:t xml:space="preserve">S1: </w:t>
      </w:r>
      <w:r>
        <w:rPr>
          <w:b/>
        </w:rPr>
        <w:t>Labi. Un, piemēram, tad atgriežamies pie tava Šona, jā.</w:t>
      </w:r>
    </w:p>
    <w:p>
      <w:r>
        <w:rPr>
          <w:b/>
        </w:rPr>
        <w:t xml:space="preserve">S1: </w:t>
      </w:r>
      <w:r>
        <w:rPr>
          <w:b/>
        </w:rPr>
        <w:t>Kā, kā, kā Šons šobrīd jūtas?</w:t>
      </w:r>
    </w:p>
    <w:p>
      <w:r>
        <w:rPr>
          <w:b w:val="0"/>
        </w:rPr>
        <w:t xml:space="preserve">S2: </w:t>
      </w:r>
      <w:r>
        <w:rPr>
          <w:b w:val="0"/>
        </w:rPr>
        <w:t>Ļoti labi šobrīd jūtas.</w:t>
      </w:r>
    </w:p>
    <w:p>
      <w:r>
        <w:rPr>
          <w:b/>
        </w:rPr>
        <w:t xml:space="preserve">S1: </w:t>
      </w:r>
      <w:r>
        <w:rPr>
          <w:b/>
        </w:rPr>
        <w:t>Mhm. Labi. Labi, mēs varam bišķiņ atpūsties kādas minūtes. Tagad šitais uzdevums ir galā, var, var paņemt bišķiņ viņus starbrīdi. Ja tu gribi, varbūt aizieet, es nezinu, pastaigāt mazliet un kaut kā tur izkustēties, padzerties vai Ā, nu vienkārši mana, man, man viss ir labi, mēs varam turpināt.</w:t>
      </w:r>
    </w:p>
    <w:p>
      <w:r>
        <w:rPr>
          <w:b/>
        </w:rPr>
        <w:t xml:space="preserve">S1: </w:t>
      </w:r>
      <w:r>
        <w:rPr>
          <w:b/>
        </w:rPr>
        <w:t>Mēs varam turpināt. Labi, kā vēlies.</w:t>
      </w:r>
    </w:p>
    <w:p>
      <w:r>
        <w:rPr>
          <w:b/>
        </w:rPr>
        <w:t xml:space="preserve">S1: </w:t>
      </w:r>
      <w:r>
        <w:rPr>
          <w:b/>
        </w:rPr>
        <w:t>Ēm, labi. Tad atgriežamies pie tā Šona. Vai tu vari pastāstīt, piemēram, kā, kā, kā viņš izskatās, kad viņam sāp?</w:t>
      </w:r>
    </w:p>
    <w:p>
      <w:r>
        <w:rPr>
          <w:b w:val="0"/>
        </w:rPr>
        <w:t xml:space="preserve">S2: </w:t>
      </w:r>
      <w:r>
        <w:rPr>
          <w:b w:val="0"/>
        </w:rPr>
        <w:t>Viņš izstās notupies, un tā kā viņam tur ir tāds temperatūras sienītis mutē. Nu, vienkārši. Termometrs, ja? Jā, termometrs. Mhm. Bet, un kāpēc, kāpēc, kāpēc varētu būt, kāpēc Šonam sāp?</w:t>
      </w:r>
    </w:p>
    <w:p>
      <w:r>
        <w:rPr>
          <w:b w:val="0"/>
        </w:rPr>
        <w:t xml:space="preserve">S2: </w:t>
      </w:r>
      <w:r>
        <w:rPr>
          <w:b w:val="0"/>
        </w:rPr>
        <w:t>Nu, varbūt viņš tur, nu, viņš lielākoties dara lietas, kas ir veselīgas viņam. Bet varbūt reizēm viņam tur kaut kas mēdz gadīties, un varbūt kaut kas mēdz arī notikt. Kāds negadījums, vai?</w:t>
      </w:r>
    </w:p>
    <w:p>
      <w:r>
        <w:rPr>
          <w:b w:val="0"/>
        </w:rPr>
        <w:t xml:space="preserve">S2: </w:t>
      </w:r>
      <w:r>
        <w:rPr>
          <w:b w:val="0"/>
        </w:rPr>
        <w:t>Jā, kāds negadījums, jā, negadījums. Mhm. Un, un kā ir cilvēkiem, kad sāp?</w:t>
      </w:r>
    </w:p>
    <w:p>
      <w:r>
        <w:rPr>
          <w:b w:val="0"/>
        </w:rPr>
        <w:t xml:space="preserve">S2: </w:t>
      </w:r>
      <w:r>
        <w:rPr>
          <w:b w:val="0"/>
        </w:rPr>
        <w:t>Kā ir cilvēkiem, kad sāp, nu,</w:t>
      </w:r>
    </w:p>
    <w:p>
      <w:pPr>
        <w:pStyle w:val="Heading2"/>
      </w:pPr>
      <w:r>
        <w:rPr>
          <w:sz w:val="24"/>
        </w:rPr>
        <w:t>00:47:36 - 00:49:36</w:t>
      </w:r>
    </w:p>
    <w:p>
      <w:r>
        <w:rPr>
          <w:b w:val="0"/>
        </w:rPr>
        <w:t xml:space="preserve">S2: </w:t>
      </w:r>
      <w:r>
        <w:rPr>
          <w:b w:val="0"/>
        </w:rPr>
        <w:t>Nu, arī tas termometrs ir un laikam guļ gultā apsedzies. Jā, lai mikrobi netiktu viņam klāt.</w:t>
      </w:r>
    </w:p>
    <w:p>
      <w:r>
        <w:rPr>
          <w:b/>
        </w:rPr>
        <w:t xml:space="preserve">S1: </w:t>
      </w:r>
      <w:r>
        <w:rPr>
          <w:b/>
        </w:rPr>
        <w:t>Bet, piemēram, kad vajag termometru, kas tad sāp?</w:t>
      </w:r>
    </w:p>
    <w:p>
      <w:r>
        <w:rPr>
          <w:b w:val="0"/>
        </w:rPr>
        <w:t xml:space="preserve">S2: </w:t>
      </w:r>
      <w:r>
        <w:rPr>
          <w:b w:val="0"/>
        </w:rPr>
        <w:t>Nē, nu vienkārši varbūt galvā augsta temperatūra ir.</w:t>
      </w:r>
    </w:p>
    <w:p>
      <w:r>
        <w:rPr>
          <w:b/>
        </w:rPr>
        <w:t xml:space="preserve">S1: </w:t>
      </w:r>
      <w:r>
        <w:rPr>
          <w:b/>
        </w:rPr>
        <w:t>Mhm, mhm, tad sāp galva?</w:t>
      </w:r>
    </w:p>
    <w:p>
      <w:r>
        <w:rPr>
          <w:b w:val="0"/>
        </w:rPr>
        <w:t xml:space="preserve">S2: </w:t>
      </w:r>
      <w:r>
        <w:rPr>
          <w:b w:val="0"/>
        </w:rPr>
        <w:t>Jā, jā, tad sāp galva. Mhm.</w:t>
      </w:r>
    </w:p>
    <w:p>
      <w:r>
        <w:rPr>
          <w:b/>
        </w:rPr>
        <w:t xml:space="preserve">S1: </w:t>
      </w:r>
      <w:r>
        <w:rPr>
          <w:b/>
        </w:rPr>
        <w:t>Vai tu pazīsti kādu cilvēku, kuram sāp?</w:t>
      </w:r>
    </w:p>
    <w:p>
      <w:r>
        <w:rPr>
          <w:b w:val="0"/>
        </w:rPr>
        <w:t xml:space="preserve">S2: </w:t>
      </w:r>
      <w:r>
        <w:rPr>
          <w:b w:val="0"/>
        </w:rPr>
        <w:t>Nu, jā, es pazīstu cilvēku, kuram sāp, un tas ir Marko, viņam tur vienreiz Bogdans iesita, un es redzēju, ka viņam tur ļoti sāpēja tas brīdis.</w:t>
      </w:r>
    </w:p>
    <w:p>
      <w:r>
        <w:rPr>
          <w:b/>
        </w:rPr>
        <w:t xml:space="preserve">S1: </w:t>
      </w:r>
      <w:r>
        <w:rPr>
          <w:b/>
        </w:rPr>
        <w:t>Un tas bija, jo viņam iesita, ja? Jā.</w:t>
      </w:r>
    </w:p>
    <w:p>
      <w:r>
        <w:rPr>
          <w:b w:val="0"/>
        </w:rPr>
        <w:t xml:space="preserve">S2: </w:t>
      </w:r>
      <w:r>
        <w:rPr>
          <w:b w:val="0"/>
        </w:rPr>
        <w:t>Jā, tas bija, jo viņam iesita.</w:t>
      </w:r>
    </w:p>
    <w:p>
      <w:r>
        <w:rPr>
          <w:b/>
        </w:rPr>
        <w:t xml:space="preserve">S1: </w:t>
      </w:r>
      <w:r>
        <w:rPr>
          <w:b/>
        </w:rPr>
        <w:t>Un kā var atpazīt, ka kādam sāp, piemēram, jā, kā tu atpazīsti citos?</w:t>
      </w:r>
    </w:p>
    <w:p>
      <w:r>
        <w:rPr>
          <w:b w:val="0"/>
        </w:rPr>
        <w:t xml:space="preserve">S2: </w:t>
      </w:r>
      <w:r>
        <w:rPr>
          <w:b w:val="0"/>
        </w:rPr>
        <w:t>Tāpēc, ka viņa, ka viņš raud. Jā. Ka viņš nejūtas labi.</w:t>
      </w:r>
    </w:p>
    <w:p>
      <w:r>
        <w:rPr>
          <w:b/>
        </w:rPr>
        <w:t xml:space="preserve">S1: </w:t>
      </w:r>
      <w:r>
        <w:rPr>
          <w:b/>
        </w:rPr>
        <w:t>Vai tev pašam ir bijis kāds gadījums, kad kaut kas sāp?</w:t>
      </w:r>
    </w:p>
    <w:p>
      <w:r>
        <w:rPr>
          <w:b w:val="0"/>
        </w:rPr>
        <w:t xml:space="preserve">S2: </w:t>
      </w:r>
      <w:r>
        <w:rPr>
          <w:b w:val="0"/>
        </w:rPr>
        <w:t>Nu, jā, es vienreiz tur vienkārši ar vilnas zeķēm dzirdēju kaut kādu, ka tur parāda kaut kādu foršu diagrammu. Es tā gribēju skriet pie viņiem, bet tad es ar vilnas zeķēm paslīdēju uz grīdas un ar šo te vietu uztriecos virsū savai gultai.</w:t>
      </w:r>
    </w:p>
    <w:p>
      <w:r>
        <w:rPr>
          <w:b/>
        </w:rPr>
        <w:t xml:space="preserve">S1: </w:t>
      </w:r>
      <w:r>
        <w:rPr>
          <w:b/>
        </w:rPr>
        <w:t>Ar zodu, ja?</w:t>
      </w:r>
    </w:p>
    <w:p>
      <w:r>
        <w:rPr>
          <w:b w:val="0"/>
        </w:rPr>
        <w:t xml:space="preserve">S2: </w:t>
      </w:r>
      <w:r>
        <w:rPr>
          <w:b w:val="0"/>
        </w:rPr>
        <w:t>Jā, ar zodu uztriecos virsū savai gultai, un mans tētis domāja, ka man viss plaukts uzgāzies virsū.</w:t>
      </w:r>
    </w:p>
    <w:p>
      <w:r>
        <w:rPr>
          <w:b/>
        </w:rPr>
        <w:t xml:space="preserve">S1: </w:t>
      </w:r>
      <w:r>
        <w:rPr>
          <w:b/>
        </w:rPr>
        <w:t>Jo bija ļoti skaļš blīkšķis, vai?</w:t>
      </w:r>
    </w:p>
    <w:p>
      <w:r>
        <w:rPr>
          <w:b w:val="0"/>
        </w:rPr>
        <w:t xml:space="preserve">S2: </w:t>
      </w:r>
      <w:r>
        <w:rPr>
          <w:b w:val="0"/>
        </w:rPr>
        <w:t>Jā, bija skaļš blīkšķis, un es sāku kliegt un raudāt.</w:t>
      </w:r>
    </w:p>
    <w:p>
      <w:r>
        <w:rPr>
          <w:b/>
        </w:rPr>
        <w:t xml:space="preserve">S1: </w:t>
      </w:r>
      <w:r>
        <w:rPr>
          <w:b/>
        </w:rPr>
        <w:t>Un kā tev šķiet, kā sāpes rodas?</w:t>
      </w:r>
    </w:p>
    <w:p>
      <w:r>
        <w:rPr>
          <w:b w:val="0"/>
        </w:rPr>
        <w:t xml:space="preserve">S2: </w:t>
      </w:r>
      <w:r>
        <w:rPr>
          <w:b w:val="0"/>
        </w:rPr>
        <w:t>Kā sāpes rodas? Rodas varbūt kaut kas tāds, ka kāds tevi iesit vai</w:t>
      </w:r>
    </w:p>
    <w:p>
      <w:pPr>
        <w:pStyle w:val="Heading2"/>
      </w:pPr>
      <w:r>
        <w:rPr>
          <w:sz w:val="24"/>
        </w:rPr>
        <w:t>00:49:35 - 00:51:35</w:t>
      </w:r>
    </w:p>
    <w:p>
      <w:r>
        <w:rPr>
          <w:b w:val="0"/>
        </w:rPr>
        <w:t xml:space="preserve">S2: </w:t>
      </w:r>
      <w:r>
        <w:rPr>
          <w:b w:val="0"/>
        </w:rPr>
        <w:t>var būt arī, ka kaut kas nav kārtībā.</w:t>
      </w:r>
    </w:p>
    <w:p>
      <w:r>
        <w:rPr>
          <w:b/>
        </w:rPr>
        <w:t xml:space="preserve">S1: </w:t>
      </w:r>
      <w:r>
        <w:rPr>
          <w:b/>
        </w:rPr>
        <w:t>Un tā sāpju sajūta ķermenī, kā rodas?</w:t>
      </w:r>
    </w:p>
    <w:p>
      <w:r>
        <w:rPr>
          <w:b w:val="0"/>
        </w:rPr>
        <w:t xml:space="preserve">S2: </w:t>
      </w:r>
      <w:r>
        <w:rPr>
          <w:b w:val="0"/>
        </w:rPr>
        <w:t>Ka sāp un ir nelabvēlīga.</w:t>
      </w:r>
    </w:p>
    <w:p>
      <w:r>
        <w:rPr>
          <w:b/>
        </w:rPr>
        <w:t xml:space="preserve">S1: </w:t>
      </w:r>
      <w:r>
        <w:rPr>
          <w:b/>
        </w:rPr>
        <w:t>Tā sāpju sajūta ķermenī, kā viņa parādās? Kā var sajust sāpes, kā tev šķiet?</w:t>
      </w:r>
    </w:p>
    <w:p>
      <w:r>
        <w:rPr>
          <w:b w:val="0"/>
        </w:rPr>
        <w:t xml:space="preserve">S2: </w:t>
      </w:r>
      <w:r>
        <w:rPr>
          <w:b w:val="0"/>
        </w:rPr>
        <w:t>Sajust sāpes var tā, ka tā nav forša sajūta. Jā, tā nav forša sajūta.</w:t>
      </w:r>
    </w:p>
    <w:p>
      <w:r>
        <w:rPr>
          <w:b/>
        </w:rPr>
        <w:t xml:space="preserve">S1: </w:t>
      </w:r>
      <w:r>
        <w:rPr>
          <w:b/>
        </w:rPr>
        <w:t>Un ko cilvēks dara, kad sāp?</w:t>
      </w:r>
    </w:p>
    <w:p>
      <w:r>
        <w:rPr>
          <w:b w:val="0"/>
        </w:rPr>
        <w:t xml:space="preserve">S2: </w:t>
      </w:r>
      <w:r>
        <w:rPr>
          <w:b w:val="0"/>
        </w:rPr>
        <w:t>Ko cilvēks dara, kad sāp? Viņš tur dodas pie kaut kāda ārsta, kas viņam varētu palīdzēt.</w:t>
      </w:r>
    </w:p>
    <w:p>
      <w:r>
        <w:rPr>
          <w:b/>
        </w:rPr>
        <w:t xml:space="preserve">S1: </w:t>
      </w:r>
      <w:r>
        <w:rPr>
          <w:b/>
        </w:rPr>
        <w:t>Mhm. Meklē palīdzību. Un kā sāpes pazūd? Kas palīdz?</w:t>
      </w:r>
    </w:p>
    <w:p>
      <w:r>
        <w:rPr>
          <w:b w:val="0"/>
        </w:rPr>
        <w:t xml:space="preserve">S2: </w:t>
      </w:r>
      <w:r>
        <w:rPr>
          <w:b w:val="0"/>
        </w:rPr>
        <w:t>Kā sāpes pazūd? Sāpes pazūd tikai tad, kad kaut kas labs notiek.</w:t>
      </w:r>
    </w:p>
    <w:p>
      <w:r>
        <w:rPr>
          <w:b/>
        </w:rPr>
        <w:t xml:space="preserve">S1: </w:t>
      </w:r>
      <w:r>
        <w:rPr>
          <w:b/>
        </w:rPr>
        <w:t>Kas ir tas labais, kas palīdz pret sāpēm?</w:t>
      </w:r>
    </w:p>
    <w:p>
      <w:r>
        <w:rPr>
          <w:b w:val="0"/>
        </w:rPr>
        <w:t xml:space="preserve">S2: </w:t>
      </w:r>
      <w:r>
        <w:rPr>
          <w:b w:val="0"/>
        </w:rPr>
        <w:t>Tas labais, kas palīdz pret sāpēm ir kaut kāda smēre, ko var uzsmērēt uz tās vietas, kur tas sliktais viss noticis.</w:t>
      </w:r>
    </w:p>
    <w:p>
      <w:r>
        <w:rPr>
          <w:b w:val="0"/>
        </w:rPr>
        <w:t xml:space="preserve">S2: </w:t>
      </w:r>
      <w:r>
        <w:rPr>
          <w:b w:val="0"/>
        </w:rPr>
        <w:t>Jā. Vai vēl kaut kas varbūt var palīdzēt pret sāpēm?</w:t>
      </w:r>
    </w:p>
    <w:p>
      <w:r>
        <w:rPr>
          <w:b w:val="0"/>
        </w:rPr>
        <w:t xml:space="preserve">S2: </w:t>
      </w:r>
      <w:r>
        <w:rPr>
          <w:b w:val="0"/>
        </w:rPr>
        <w:t>Es nezinu.</w:t>
      </w:r>
    </w:p>
    <w:p>
      <w:r>
        <w:rPr>
          <w:b/>
        </w:rPr>
        <w:t xml:space="preserve">S1: </w:t>
      </w:r>
      <w:r>
        <w:rPr>
          <w:b/>
        </w:rPr>
        <w:t>Labi. Un, piemēram, kā tev šķiet? Vai ir iespējams tā kā augt un dzīvot tā pavisam bez sāpēm? Vai ir iespējams izvairīties no sāpēm?</w:t>
      </w:r>
    </w:p>
    <w:p>
      <w:r>
        <w:rPr>
          <w:b w:val="0"/>
        </w:rPr>
        <w:t xml:space="preserve">S2: </w:t>
      </w:r>
      <w:r>
        <w:rPr>
          <w:b w:val="0"/>
        </w:rPr>
        <w:t>Nu, jā, ir, ja vien šis cilvēks ir uzmanīgs, un viņš uzmanās no lietām, kas varētu viņam sāpēt.</w:t>
      </w:r>
    </w:p>
    <w:p>
      <w:r>
        <w:rPr>
          <w:b/>
        </w:rPr>
        <w:t xml:space="preserve">S1: </w:t>
      </w:r>
      <w:r>
        <w:rPr>
          <w:b/>
        </w:rPr>
        <w:t>Kā to varētu darīt? Kā var izvairīties?</w:t>
      </w:r>
    </w:p>
    <w:p>
      <w:r>
        <w:rPr>
          <w:b w:val="0"/>
        </w:rPr>
        <w:t xml:space="preserve">S2: </w:t>
      </w:r>
      <w:r>
        <w:rPr>
          <w:b w:val="0"/>
        </w:rPr>
        <w:t>Nu, piemēram, ja tur kaut kāda liela bumba lido pa gaisu, tad varbūt viņš varētu pietupties, lai tā bumba netrāpa viņam.</w:t>
      </w:r>
    </w:p>
    <w:p>
      <w:pPr>
        <w:pStyle w:val="Heading2"/>
      </w:pPr>
      <w:r>
        <w:rPr>
          <w:sz w:val="24"/>
        </w:rPr>
        <w:t>00:51:34 - 00:53:34</w:t>
      </w:r>
    </w:p>
    <w:p>
      <w:r>
        <w:rPr>
          <w:b/>
        </w:rPr>
        <w:t xml:space="preserve">S1: </w:t>
      </w:r>
      <w:r>
        <w:rPr>
          <w:b/>
        </w:rPr>
        <w:t>Mhm, tad jābūt veiklam. Bet kā tev šķiet, vai ir kādas sāpes, no kurām var izvairīties pavisam?</w:t>
      </w:r>
    </w:p>
    <w:p>
      <w:r>
        <w:rPr>
          <w:b w:val="0"/>
        </w:rPr>
        <w:t xml:space="preserve">S2: </w:t>
      </w:r>
      <w:r>
        <w:rPr>
          <w:b w:val="0"/>
        </w:rPr>
        <w:t>Varbūt ir.</w:t>
      </w:r>
    </w:p>
    <w:p>
      <w:r>
        <w:rPr>
          <w:b/>
        </w:rPr>
        <w:t xml:space="preserve">S1: </w:t>
      </w:r>
      <w:r>
        <w:rPr>
          <w:b/>
        </w:rPr>
        <w:t>Vai ir kaut kas tāds, ko tu varbūt gribētu noskaidrot par sāpēm, ja, piemēram, būtu muzejs par sāpēm, ko tu gribētu noskaidrot tādā muzejā?</w:t>
      </w:r>
    </w:p>
    <w:p>
      <w:r>
        <w:rPr>
          <w:b w:val="0"/>
        </w:rPr>
        <w:t xml:space="preserve">S2: </w:t>
      </w:r>
      <w:r>
        <w:rPr>
          <w:b w:val="0"/>
        </w:rPr>
        <w:t>Jā, es gribētu noskaidrot, kāds ir sāpju lielums.</w:t>
      </w:r>
    </w:p>
    <w:p>
      <w:r>
        <w:rPr>
          <w:b/>
        </w:rPr>
        <w:t xml:space="preserve">S1: </w:t>
      </w:r>
      <w:r>
        <w:rPr>
          <w:b/>
        </w:rPr>
        <w:t>Kāds var būt vai kāds kādam ir?</w:t>
      </w:r>
    </w:p>
    <w:p>
      <w:r>
        <w:rPr>
          <w:b w:val="0"/>
        </w:rPr>
        <w:t xml:space="preserve">S2: </w:t>
      </w:r>
      <w:r>
        <w:rPr>
          <w:b w:val="0"/>
        </w:rPr>
        <w:t>Nu, piemēram, tur sāp ļoti maz un tad sāp ļoti lieli.</w:t>
      </w:r>
    </w:p>
    <w:p>
      <w:r>
        <w:rPr>
          <w:b/>
        </w:rPr>
        <w:t xml:space="preserve">S1: </w:t>
      </w:r>
      <w:r>
        <w:rPr>
          <w:b/>
        </w:rPr>
        <w:t>Tā kā, kas vairāk sāp cilvēkam?</w:t>
      </w:r>
    </w:p>
    <w:p>
      <w:r>
        <w:rPr>
          <w:b w:val="0"/>
        </w:rPr>
        <w:t xml:space="preserve">S2: </w:t>
      </w:r>
      <w:r>
        <w:rPr>
          <w:b w:val="0"/>
        </w:rPr>
        <w:t>Jā, tā es to domāju. Mhm.</w:t>
      </w:r>
    </w:p>
    <w:p>
      <w:r>
        <w:rPr>
          <w:b/>
        </w:rPr>
        <w:t xml:space="preserve">S1: </w:t>
      </w:r>
      <w:r>
        <w:rPr>
          <w:b/>
        </w:rPr>
        <w:t>Tā kā, piemēram, kad kaut ko izdara, kas ir sāpīgāk un kas mazāk sāpīgi?</w:t>
      </w:r>
    </w:p>
    <w:p>
      <w:r>
        <w:rPr>
          <w:b w:val="0"/>
        </w:rPr>
        <w:t xml:space="preserve">S2: </w:t>
      </w:r>
      <w:r>
        <w:rPr>
          <w:b w:val="0"/>
        </w:rPr>
        <w:t>Nu, jā, ka, piemēram, kad tev pieskaras, tas nesāp nemaz, bet, kad tev iesit, tad tas sāp ļoti. Mhm.</w:t>
      </w:r>
    </w:p>
    <w:p>
      <w:pPr>
        <w:pStyle w:val="Heading2"/>
      </w:pPr>
      <w:r>
        <w:rPr>
          <w:sz w:val="24"/>
        </w:rPr>
        <w:t>00:53:33 - 00:55:33</w:t>
      </w:r>
    </w:p>
    <w:p>
      <w:pPr>
        <w:pStyle w:val="Heading2"/>
      </w:pPr>
      <w:r>
        <w:rPr>
          <w:sz w:val="24"/>
        </w:rPr>
        <w:t>00:55:32 - 00:57:32</w:t>
      </w:r>
    </w:p>
    <w:p>
      <w:pPr>
        <w:pStyle w:val="Heading2"/>
      </w:pPr>
      <w:r>
        <w:rPr>
          <w:sz w:val="24"/>
        </w:rPr>
        <w:t>00:57:31 - 00:59:31</w:t>
      </w:r>
    </w:p>
    <w:p>
      <w:r>
        <w:rPr>
          <w:b/>
        </w:rPr>
        <w:t xml:space="preserve">S1: </w:t>
      </w:r>
      <w:r>
        <w:rPr>
          <w:b/>
        </w:rPr>
        <w:t>Labi. Tad parunāsim vairāk par miegu. [par ierakstu]</w:t>
      </w:r>
    </w:p>
    <w:p>
      <w:r>
        <w:rPr>
          <w:b/>
        </w:rPr>
        <w:t xml:space="preserve">S1: </w:t>
      </w:r>
      <w:r>
        <w:rPr>
          <w:b/>
        </w:rPr>
        <w:t>Kā jūtas Šons, kad viņš nav izgulējies?</w:t>
      </w:r>
    </w:p>
    <w:p>
      <w:r>
        <w:rPr>
          <w:b w:val="0"/>
        </w:rPr>
        <w:t xml:space="preserve">S2: </w:t>
      </w:r>
      <w:r>
        <w:rPr>
          <w:b w:val="0"/>
        </w:rPr>
        <w:t>Viņš jūtas samiegojies un varbūt negrib darīt tās lietas, kas patiesībā jādara. Nu, piemēram, kad viņš visu nakti kaut ko tur dara, bet pa nakti nav izgulējies un viņš ir samiegojies un negrib atstāt to šķūni. To šķūni, kurā viņš guļ ar pārējām aitām.</w:t>
      </w:r>
    </w:p>
    <w:p>
      <w:r>
        <w:rPr>
          <w:b/>
        </w:rPr>
        <w:t xml:space="preserve">S1: </w:t>
      </w:r>
      <w:r>
        <w:rPr>
          <w:b/>
        </w:rPr>
        <w:t>Mhm. Kāpēc jāatstāj šķūnis?</w:t>
      </w:r>
    </w:p>
    <w:p>
      <w:r>
        <w:rPr>
          <w:b w:val="0"/>
        </w:rPr>
        <w:t xml:space="preserve">S2: </w:t>
      </w:r>
      <w:r>
        <w:rPr>
          <w:b w:val="0"/>
        </w:rPr>
        <w:t>Nu, jāatstāj šķūnis tikai tāpēc, ka varbūt tas tur sargsuns Bicers, kas ir labs šona draugs, viņš ir arī fermera sargsuns, viņš tur vienkārši izsauca tās tur visas aitas uz brokastīm, jā, viņš izsauca aitas uz brokastīm. Un, jā, tad varbūt izsauca arī uz pusdiena, kurās viņas visas ēd zāli. Un vakarīņās varbūt ēd arī no tā tur lielā metāla trauka, kur parasti aitām ir barība.</w:t>
      </w:r>
    </w:p>
    <w:p>
      <w:r>
        <w:rPr>
          <w:b/>
        </w:rPr>
        <w:t xml:space="preserve">S1: </w:t>
      </w:r>
      <w:r>
        <w:rPr>
          <w:b/>
        </w:rPr>
        <w:t>Mhm. Bet, kāpēc, piemēram, notiek tā, ka Šons nav izgulējies?</w:t>
      </w:r>
    </w:p>
    <w:p>
      <w:r>
        <w:rPr>
          <w:b w:val="0"/>
        </w:rPr>
        <w:t xml:space="preserve">S2: </w:t>
      </w:r>
      <w:r>
        <w:rPr>
          <w:b w:val="0"/>
        </w:rPr>
        <w:t>Varbūt tāpēc, ka viņam kāds sasola kaut kādu tur nakts klubu pa nakti, un varbūt viņš nav izgulējies.</w:t>
      </w:r>
    </w:p>
    <w:p>
      <w:r>
        <w:rPr>
          <w:b/>
        </w:rPr>
        <w:t xml:space="preserve">S1: </w:t>
      </w:r>
      <w:r>
        <w:rPr>
          <w:b/>
        </w:rPr>
        <w:t>Viņš ir bijis ballēties?</w:t>
      </w:r>
    </w:p>
    <w:p>
      <w:r>
        <w:rPr>
          <w:b/>
        </w:rPr>
        <w:t xml:space="preserve">S1: </w:t>
      </w:r>
      <w:r>
        <w:rPr>
          <w:b/>
        </w:rPr>
        <w:t>Mhm. Jā, viņš ir vienreiz bijis ballēties.</w:t>
      </w:r>
    </w:p>
    <w:p>
      <w:r>
        <w:rPr>
          <w:b/>
        </w:rPr>
        <w:t xml:space="preserve">S1: </w:t>
      </w:r>
      <w:r>
        <w:rPr>
          <w:b/>
        </w:rPr>
        <w:t>Vienreiz, ja?</w:t>
      </w:r>
    </w:p>
    <w:p>
      <w:r>
        <w:rPr>
          <w:b w:val="0"/>
        </w:rPr>
        <w:t xml:space="preserve">S2: </w:t>
      </w:r>
      <w:r>
        <w:rPr>
          <w:b w:val="0"/>
        </w:rPr>
        <w:t>Jā, vienreiz.</w:t>
      </w:r>
    </w:p>
    <w:p>
      <w:r>
        <w:rPr>
          <w:b/>
        </w:rPr>
        <w:t xml:space="preserve">S1: </w:t>
      </w:r>
      <w:r>
        <w:rPr>
          <w:b/>
        </w:rPr>
        <w:t>Mhm. Jā. Un, kā tev šķiet, ko viņš domā par miegu un par gulēšanu? Tā vispārīgi, kas patīk vai nepatīk, kad domā par gulēšanu?</w:t>
      </w:r>
    </w:p>
    <w:p>
      <w:r>
        <w:rPr>
          <w:b w:val="0"/>
        </w:rPr>
        <w:t xml:space="preserve">S2: </w:t>
      </w:r>
      <w:r>
        <w:rPr>
          <w:b w:val="0"/>
        </w:rPr>
        <w:t>Nu, Šans domā, ka gulēšana ir veselīga, jo kamēr tu guli, tavs ķermenis atjauno audus. Mhm, jā, atjauno audus.</w:t>
      </w:r>
    </w:p>
    <w:p>
      <w:r>
        <w:rPr>
          <w:b/>
        </w:rPr>
        <w:t xml:space="preserve">S1: </w:t>
      </w:r>
      <w:r>
        <w:rPr>
          <w:b/>
        </w:rPr>
        <w:t>Un, kā tev ir, vai ir kaut kas, kas tev patīk vai nepatīk par gulēšanu, kad tu domā?</w:t>
      </w:r>
    </w:p>
    <w:p>
      <w:r>
        <w:rPr>
          <w:b w:val="0"/>
        </w:rPr>
        <w:t xml:space="preserve">S2: </w:t>
      </w:r>
      <w:r>
        <w:rPr>
          <w:b w:val="0"/>
        </w:rPr>
        <w:t>Nu, man patīk vispār gulēšana, un man par gulēšanu patīk arī tas, kas... Par gulēšanu man patīk arī tas, ka pa to laiku es varu kārtīgi izgulēties un domāt par tām lietām, par kurām es varu domāt visu laiku. Mhm.</w:t>
      </w:r>
    </w:p>
    <w:p>
      <w:r>
        <w:rPr>
          <w:b/>
        </w:rPr>
        <w:t xml:space="preserve">S1: </w:t>
      </w:r>
      <w:r>
        <w:rPr>
          <w:b/>
        </w:rPr>
        <w:t>Un, kā tev šķiet, kāpēc cilvēkam vispār nāk miegs?</w:t>
      </w:r>
    </w:p>
    <w:p>
      <w:r>
        <w:rPr>
          <w:b w:val="0"/>
        </w:rPr>
        <w:t xml:space="preserve">S2: </w:t>
      </w:r>
      <w:r>
        <w:rPr>
          <w:b w:val="0"/>
        </w:rPr>
        <w:t>Cilvēkam nāk miegs tikai tāpēc, ka varbūt viņš pa dienu ir daudz ko sastrādājis un arī izdarījis. Un varbūt spēka rezerves tik ātri jau neuzrodas, varbūt tāpēc jāiet gulēt, lai spēka rezerves līdz rītam būtu gatavas nākamajai dienai.</w:t>
      </w:r>
    </w:p>
    <w:p>
      <w:r>
        <w:rPr>
          <w:b/>
        </w:rPr>
        <w:t xml:space="preserve">S1: </w:t>
      </w:r>
      <w:r>
        <w:rPr>
          <w:b/>
        </w:rPr>
        <w:t>Mhm. Un, kas notiek, kad cilvēks ir aizmiedzis, tavuprāt?</w:t>
      </w:r>
    </w:p>
    <w:p>
      <w:r>
        <w:rPr>
          <w:b w:val="0"/>
        </w:rPr>
        <w:t xml:space="preserve">S2: </w:t>
      </w:r>
      <w:r>
        <w:rPr>
          <w:b w:val="0"/>
        </w:rPr>
        <w:t>Tas pats par audiem, un tur notiek arī tas, ka vienkārši tavi muskuļi savu spēku</w:t>
      </w:r>
    </w:p>
    <w:p>
      <w:pPr>
        <w:pStyle w:val="Heading2"/>
      </w:pPr>
      <w:r>
        <w:rPr>
          <w:sz w:val="24"/>
        </w:rPr>
        <w:t>00:59:30 - 01:01:30</w:t>
      </w:r>
    </w:p>
    <w:p>
      <w:r>
        <w:rPr>
          <w:b w:val="0"/>
        </w:rPr>
        <w:t xml:space="preserve">S2: </w:t>
      </w:r>
      <w:r>
        <w:rPr>
          <w:b w:val="0"/>
        </w:rPr>
        <w:t>tā nedaudz pazemina, ka vienkārši pa to laiku cilvēks var izgulēties.</w:t>
      </w:r>
    </w:p>
    <w:p>
      <w:r>
        <w:rPr>
          <w:b/>
        </w:rPr>
        <w:t xml:space="preserve">S1: </w:t>
      </w:r>
      <w:r>
        <w:rPr>
          <w:b/>
        </w:rPr>
        <w:t>Mhm. Un kas notiek galvā, kad cilvēks guļ?</w:t>
      </w:r>
    </w:p>
    <w:p>
      <w:r>
        <w:rPr>
          <w:b w:val="0"/>
        </w:rPr>
        <w:t xml:space="preserve">S2: </w:t>
      </w:r>
      <w:r>
        <w:rPr>
          <w:b w:val="0"/>
        </w:rPr>
        <w:t>Kas notiek pa to laiku, kamēr cilvēks guļ? Viņam vienkārši tā tur sirds saražo asinis nākamajai dienai un arī plaušas saražo gaisu.</w:t>
      </w:r>
    </w:p>
    <w:p>
      <w:r>
        <w:rPr>
          <w:b/>
        </w:rPr>
        <w:t xml:space="preserve">S1: </w:t>
      </w:r>
      <w:r>
        <w:rPr>
          <w:b/>
        </w:rPr>
        <w:t>Mhm. Un, piemēram, ko tev patīk darīt pirms miega?</w:t>
      </w:r>
    </w:p>
    <w:p>
      <w:r>
        <w:rPr>
          <w:b w:val="0"/>
        </w:rPr>
        <w:t xml:space="preserve">S2: </w:t>
      </w:r>
      <w:r>
        <w:rPr>
          <w:b w:val="0"/>
        </w:rPr>
        <w:t>Iztīrīt zobus, jo tas palīdz taviem zobiem nekļūt dzelteniem un nesapūt. Mhm. Jā. Man patīk pēc zobu tīrīšanas arī pazīmēt nedaudz.</w:t>
      </w:r>
    </w:p>
    <w:p>
      <w:r>
        <w:rPr>
          <w:b/>
        </w:rPr>
        <w:t xml:space="preserve">S1: </w:t>
      </w:r>
      <w:r>
        <w:rPr>
          <w:b/>
        </w:rPr>
        <w:t>Mhm. Un kas notiek mutē vai ar zobiem, kad mazgā zobus, un kas notiek, ja nemazgā? Nu, labi, tu saki, sapūst, bet kas notiek, kad mazgā zobus? Ko zobu pasta dara?</w:t>
      </w:r>
    </w:p>
    <w:p>
      <w:r>
        <w:rPr>
          <w:b w:val="0"/>
        </w:rPr>
        <w:t xml:space="preserve">S2: </w:t>
      </w:r>
      <w:r>
        <w:rPr>
          <w:b w:val="0"/>
        </w:rPr>
        <w:t>Zobu pasta notīra tos tur mikrobus, kas uzbrūk taviem zobiem, kamēr tu ēd.</w:t>
      </w:r>
    </w:p>
    <w:p>
      <w:r>
        <w:rPr>
          <w:b/>
        </w:rPr>
        <w:t xml:space="preserve">S1: </w:t>
      </w:r>
      <w:r>
        <w:rPr>
          <w:b/>
        </w:rPr>
        <w:t>Un vai tev, piemēram, ir gadījies tā, ka nāk miegs, bet, nu, tā kā nevar gulēt. Ir, piemēram, kaut kas jādara. Tā, ka nāk miegs, bet, nu, nevar vēl iet gulēt, nedrīkst.</w:t>
      </w:r>
    </w:p>
    <w:p>
      <w:r>
        <w:rPr>
          <w:b w:val="0"/>
        </w:rPr>
        <w:t xml:space="preserve">S2: </w:t>
      </w:r>
      <w:r>
        <w:rPr>
          <w:b w:val="0"/>
        </w:rPr>
        <w:t>Ā, jā, es vienreiz tur līdz pat pusnaktij un 8.00 vēl negāju gulēt.</w:t>
      </w:r>
    </w:p>
    <w:p>
      <w:r>
        <w:rPr>
          <w:b/>
        </w:rPr>
        <w:t xml:space="preserve">S1: </w:t>
      </w:r>
      <w:r>
        <w:rPr>
          <w:b/>
        </w:rPr>
        <w:t>Līdz 8.00?</w:t>
      </w:r>
    </w:p>
    <w:p>
      <w:r>
        <w:rPr>
          <w:b w:val="0"/>
        </w:rPr>
        <w:t xml:space="preserve">S2: </w:t>
      </w:r>
      <w:r>
        <w:rPr>
          <w:b w:val="0"/>
        </w:rPr>
        <w:t>Pusnaktij.</w:t>
      </w:r>
    </w:p>
    <w:p>
      <w:r>
        <w:rPr>
          <w:b/>
        </w:rPr>
        <w:t xml:space="preserve">S1: </w:t>
      </w:r>
      <w:r>
        <w:rPr>
          <w:b/>
        </w:rPr>
        <w:t>Līdz pusnaktij. Un kā tu juties?</w:t>
      </w:r>
    </w:p>
    <w:p>
      <w:r>
        <w:rPr>
          <w:b w:val="0"/>
        </w:rPr>
        <w:t xml:space="preserve">S2: </w:t>
      </w:r>
      <w:r>
        <w:rPr>
          <w:b w:val="0"/>
        </w:rPr>
        <w:t>Es jutos ļoti samiegojies, bet tik un tā mamma mani aizdzina gulēt.</w:t>
      </w:r>
    </w:p>
    <w:p>
      <w:r>
        <w:rPr>
          <w:b/>
        </w:rPr>
        <w:t xml:space="preserve">S1: </w:t>
      </w:r>
      <w:r>
        <w:rPr>
          <w:b/>
        </w:rPr>
        <w:t>Bet vai tev ir tā gadījies, piemēram, skolā, vai tad, kad tu esi ārā kaut kur – ka ļoti gribas, bet nedrīkst tajā brīdī gulēt?</w:t>
      </w:r>
    </w:p>
    <w:p>
      <w:pPr>
        <w:pStyle w:val="Heading2"/>
      </w:pPr>
      <w:r>
        <w:rPr>
          <w:sz w:val="24"/>
        </w:rPr>
        <w:t>01:01:29 - 01:03:29</w:t>
      </w:r>
    </w:p>
    <w:p>
      <w:r>
        <w:rPr>
          <w:b w:val="0"/>
        </w:rPr>
        <w:t xml:space="preserve">S2: </w:t>
      </w:r>
      <w:r>
        <w:rPr>
          <w:b w:val="0"/>
        </w:rPr>
        <w:t>Nu, jā, vienreiz man uzreiz pēc sporta – es gribu doties mājās un doties gulēt. Jo vienkārši sports patērēja daudz enerģijas.</w:t>
      </w:r>
    </w:p>
    <w:p>
      <w:r>
        <w:rPr>
          <w:b/>
        </w:rPr>
        <w:t xml:space="preserve">S1: </w:t>
      </w:r>
      <w:r>
        <w:rPr>
          <w:b/>
        </w:rPr>
        <w:t>Un kas ir palīdzējis, piemēram, palikt nomodā, kad tu esi bijis ļoti miegains, bet tā kā...</w:t>
      </w:r>
    </w:p>
    <w:p>
      <w:r>
        <w:rPr>
          <w:b w:val="0"/>
        </w:rPr>
        <w:t xml:space="preserve">S2: </w:t>
      </w:r>
      <w:r>
        <w:rPr>
          <w:b w:val="0"/>
        </w:rPr>
        <w:t>Palīdzējis palikt nomodā? Domas par zīmēšanu un domas par skatīšanos ārā pa logu. Nu, varbūt. Skatīšanās ārā pa logu varbūt nav no tā saraksta.</w:t>
      </w:r>
    </w:p>
    <w:p>
      <w:r>
        <w:rPr>
          <w:b/>
        </w:rPr>
        <w:t xml:space="preserve">S1: </w:t>
      </w:r>
      <w:r>
        <w:rPr>
          <w:b/>
        </w:rPr>
        <w:t>Un kā cilvēki var zināt, ka ir laiks doties gulēt?</w:t>
      </w:r>
    </w:p>
    <w:p>
      <w:r>
        <w:rPr>
          <w:b w:val="0"/>
        </w:rPr>
        <w:t xml:space="preserve">S2: </w:t>
      </w:r>
      <w:r>
        <w:rPr>
          <w:b w:val="0"/>
        </w:rPr>
        <w:t>Tas notiek tad, kad pulkstenis parāda 21.00, un tad ir laiks doties gulēt. Vai varbūt arī 20.00.</w:t>
      </w:r>
    </w:p>
    <w:p>
      <w:r>
        <w:rPr>
          <w:b/>
        </w:rPr>
        <w:t xml:space="preserve">S1: </w:t>
      </w:r>
      <w:r>
        <w:rPr>
          <w:b/>
        </w:rPr>
        <w:t>Un kā var zināt, kad ir laiks mosties no rīta?</w:t>
      </w:r>
    </w:p>
    <w:p>
      <w:r>
        <w:rPr>
          <w:b w:val="0"/>
        </w:rPr>
        <w:t xml:space="preserve">S2: </w:t>
      </w:r>
      <w:r>
        <w:rPr>
          <w:b w:val="0"/>
        </w:rPr>
        <w:t>Varbūt varbūt tieši tad, kad tavas smadzenes ir gatavas nākamajai dienai?</w:t>
      </w:r>
    </w:p>
    <w:p>
      <w:r>
        <w:rPr>
          <w:b/>
        </w:rPr>
        <w:t xml:space="preserve">S1: </w:t>
      </w:r>
      <w:r>
        <w:rPr>
          <w:b/>
        </w:rPr>
        <w:t>Un kā ir, vai tev viegli izdodas aizmigt?</w:t>
      </w:r>
    </w:p>
    <w:p>
      <w:r>
        <w:rPr>
          <w:b w:val="0"/>
        </w:rPr>
        <w:t xml:space="preserve">S2: </w:t>
      </w:r>
      <w:r>
        <w:rPr>
          <w:b w:val="0"/>
        </w:rPr>
        <w:t>Jā, man viegli izdodas aizmigt, ja vien kāds mani aizdzen gulēt.</w:t>
      </w:r>
    </w:p>
    <w:p>
      <w:r>
        <w:rPr>
          <w:b/>
        </w:rPr>
        <w:t xml:space="preserve">S1: </w:t>
      </w:r>
      <w:r>
        <w:rPr>
          <w:b/>
        </w:rPr>
        <w:t>Kāpēc? Kā tas nākās, ka tev viegli aizmigt?</w:t>
      </w:r>
    </w:p>
    <w:p>
      <w:r>
        <w:rPr>
          <w:b w:val="0"/>
        </w:rPr>
        <w:t xml:space="preserve">S2: </w:t>
      </w:r>
      <w:r>
        <w:rPr>
          <w:b w:val="0"/>
        </w:rPr>
        <w:t>Viegli man ir aizmigt tad, kad es nogurstu, un tad es dodos gulēt. Nē, es vispirms iztīru zobus, uzvelku pidžāmu. Jā, pasaku, lai man tētis palasa kaut kādu tur piedzīvojumu, un tad es dodos gulēt.</w:t>
      </w:r>
    </w:p>
    <w:p>
      <w:r>
        <w:rPr>
          <w:b/>
        </w:rPr>
        <w:t xml:space="preserve">S1: </w:t>
      </w:r>
      <w:r>
        <w:rPr>
          <w:b/>
        </w:rPr>
        <w:t>Mhm. Un kā ir, piemēram, Šonam, vai viņam ir kāda mīļmantiņa, ko ņemt līdzi gultā?</w:t>
      </w:r>
    </w:p>
    <w:p>
      <w:pPr>
        <w:pStyle w:val="Heading2"/>
      </w:pPr>
      <w:r>
        <w:rPr>
          <w:sz w:val="24"/>
        </w:rPr>
        <w:t>01:03:28 - 01:05:28</w:t>
      </w:r>
    </w:p>
    <w:p>
      <w:r>
        <w:rPr>
          <w:b w:val="0"/>
        </w:rPr>
        <w:t xml:space="preserve">S2: </w:t>
      </w:r>
      <w:r>
        <w:rPr>
          <w:b w:val="0"/>
        </w:rPr>
        <w:t>Nu, nē, Šonam nav, jo viņš ir tāds pieaudzis auniņš, bet Timmijam ir tāds maziņš lācītis, kas vienreiz tika saspiests zem betona bluķa.</w:t>
      </w:r>
    </w:p>
    <w:p>
      <w:r>
        <w:rPr>
          <w:b/>
        </w:rPr>
        <w:t xml:space="preserve">S1: </w:t>
      </w:r>
      <w:r>
        <w:rPr>
          <w:b/>
        </w:rPr>
        <w:t>Ak vai, tad viņš bija bēdīgs?</w:t>
      </w:r>
    </w:p>
    <w:p>
      <w:r>
        <w:rPr>
          <w:b w:val="0"/>
        </w:rPr>
        <w:t xml:space="preserve">S2: </w:t>
      </w:r>
      <w:r>
        <w:rPr>
          <w:b w:val="0"/>
        </w:rPr>
        <w:t>Jā.</w:t>
      </w:r>
    </w:p>
    <w:p>
      <w:r>
        <w:rPr>
          <w:b/>
        </w:rPr>
        <w:t xml:space="preserve">S1: </w:t>
      </w:r>
      <w:r>
        <w:rPr>
          <w:b/>
        </w:rPr>
        <w:t>Bet kā mīļmantiņas palīdz aizmigt?</w:t>
      </w:r>
    </w:p>
    <w:p>
      <w:r>
        <w:rPr>
          <w:b w:val="0"/>
        </w:rPr>
        <w:t xml:space="preserve">S2: </w:t>
      </w:r>
      <w:r>
        <w:rPr>
          <w:b w:val="0"/>
        </w:rPr>
        <w:t>Mīļmantiņas palīdz aizmigt tāpēc ka tās ir mīlīgas un varbūt domās tās var nodziedāt tev arī vakara dziesmiņu?</w:t>
      </w:r>
    </w:p>
    <w:p>
      <w:r>
        <w:rPr>
          <w:b/>
        </w:rPr>
        <w:t xml:space="preserve">S1: </w:t>
      </w:r>
      <w:r>
        <w:rPr>
          <w:b/>
        </w:rPr>
        <w:t>Hmm, kādu dziesmiņu?</w:t>
      </w:r>
    </w:p>
    <w:p>
      <w:r>
        <w:rPr>
          <w:b w:val="0"/>
        </w:rPr>
        <w:t xml:space="preserve">S2: </w:t>
      </w:r>
      <w:r>
        <w:rPr>
          <w:b w:val="0"/>
        </w:rPr>
        <w:t>Kā, piemēram, Aijā žūžū lāča bērni, varbūt kaut kas tāds arī derēs.</w:t>
      </w:r>
    </w:p>
    <w:p>
      <w:r>
        <w:rPr>
          <w:b/>
        </w:rPr>
        <w:t xml:space="preserve">S1: </w:t>
      </w:r>
      <w:r>
        <w:rPr>
          <w:b/>
        </w:rPr>
        <w:t>Un, ja tev būtu kādam jāpalīdz aizmigt, ko tu darītu?</w:t>
      </w:r>
    </w:p>
    <w:p>
      <w:r>
        <w:rPr>
          <w:b w:val="0"/>
        </w:rPr>
        <w:t xml:space="preserve">S2: </w:t>
      </w:r>
      <w:r>
        <w:rPr>
          <w:b w:val="0"/>
        </w:rPr>
        <w:t>Es vienkārši zinu, ka tas būs smieklīgi, bet (smejas un atdarina pļauku)... "Guli!"</w:t>
      </w:r>
    </w:p>
    <w:p>
      <w:r>
        <w:rPr>
          <w:b/>
        </w:rPr>
        <w:t xml:space="preserve">S1: </w:t>
      </w:r>
      <w:r>
        <w:rPr>
          <w:b/>
        </w:rPr>
        <w:t>Tā kā iesistu kādam?</w:t>
      </w:r>
    </w:p>
    <w:p>
      <w:r>
        <w:rPr>
          <w:b w:val="0"/>
        </w:rPr>
        <w:t xml:space="preserve">S2: </w:t>
      </w:r>
      <w:r>
        <w:rPr>
          <w:b w:val="0"/>
        </w:rPr>
        <w:t>Es zinu, ka tas nav smieklīgi, bet mans tētis bieži joko un vienkārši noliktu gultā un pateiktu: "Guli!"</w:t>
      </w:r>
    </w:p>
    <w:p>
      <w:r>
        <w:rPr>
          <w:b/>
        </w:rPr>
        <w:t xml:space="preserve">S1: </w:t>
      </w:r>
      <w:r>
        <w:rPr>
          <w:b/>
        </w:rPr>
        <w:t>Tā kā jokojoties dusmīgi?</w:t>
      </w:r>
    </w:p>
    <w:p>
      <w:r>
        <w:rPr>
          <w:b w:val="0"/>
        </w:rPr>
        <w:t xml:space="preserve">S2: </w:t>
      </w:r>
      <w:r>
        <w:rPr>
          <w:b w:val="0"/>
        </w:rPr>
        <w:t>Jā.</w:t>
      </w:r>
    </w:p>
    <w:p>
      <w:r>
        <w:rPr>
          <w:b/>
        </w:rPr>
        <w:t xml:space="preserve">S1: </w:t>
      </w:r>
      <w:r>
        <w:rPr>
          <w:b/>
        </w:rPr>
        <w:t>Tas palīdzētu? Kad tavs tētis tā joko, tev tas palīdz?</w:t>
      </w:r>
    </w:p>
    <w:p>
      <w:r>
        <w:rPr>
          <w:b w:val="0"/>
        </w:rPr>
        <w:t xml:space="preserve">S2: </w:t>
      </w:r>
      <w:r>
        <w:rPr>
          <w:b w:val="0"/>
        </w:rPr>
        <w:t>Jā, tas palīdzētu. Vai tas būs pēdējais?</w:t>
      </w:r>
    </w:p>
    <w:p>
      <w:r>
        <w:rPr>
          <w:b/>
        </w:rPr>
        <w:t xml:space="preserve">S1: </w:t>
      </w:r>
      <w:r>
        <w:rPr>
          <w:b/>
        </w:rPr>
        <w:t>Jā, te būs pēdējā lapa. Vai tu jūties labi, vai tu esi gatavs palikt vēl šitik jautājumus?</w:t>
      </w:r>
    </w:p>
    <w:p>
      <w:r>
        <w:rPr>
          <w:b w:val="0"/>
        </w:rPr>
        <w:t xml:space="preserve">S2: </w:t>
      </w:r>
      <w:r>
        <w:rPr>
          <w:b w:val="0"/>
        </w:rPr>
        <w:t>Jā, esmu gatavs atbildēt.</w:t>
      </w:r>
    </w:p>
    <w:p>
      <w:r>
        <w:rPr>
          <w:b/>
        </w:rPr>
        <w:t xml:space="preserve">S1: </w:t>
      </w:r>
      <w:r>
        <w:rPr>
          <w:b/>
        </w:rPr>
        <w:t>Labi. Un kā ir, vai Šons guļ tumsā?</w:t>
      </w:r>
    </w:p>
    <w:p>
      <w:r>
        <w:rPr>
          <w:b w:val="0"/>
        </w:rPr>
        <w:t xml:space="preserve">S2: </w:t>
      </w:r>
      <w:r>
        <w:rPr>
          <w:b w:val="0"/>
        </w:rPr>
        <w:t>Jā, jo tam šķūnim ārā ir logi, un, jā, viņš guļ tumsā, jo viņam naktslampiņas nav, jo viņš nav cilvēks.</w:t>
      </w:r>
    </w:p>
    <w:p>
      <w:r>
        <w:rPr>
          <w:b/>
        </w:rPr>
        <w:t xml:space="preserve">S1: </w:t>
      </w:r>
      <w:r>
        <w:rPr>
          <w:b/>
        </w:rPr>
        <w:t>Bet kāpēc cilvēki parasti guļ tumsā?</w:t>
      </w:r>
    </w:p>
    <w:p>
      <w:r>
        <w:rPr>
          <w:b w:val="0"/>
        </w:rPr>
        <w:t xml:space="preserve">S2: </w:t>
      </w:r>
      <w:r>
        <w:rPr>
          <w:b w:val="0"/>
        </w:rPr>
        <w:t>Cilvēki parasti guļ tumsā, jo viņiem varbūt nav naktslampiņas.</w:t>
      </w:r>
    </w:p>
    <w:p>
      <w:pPr>
        <w:pStyle w:val="Heading2"/>
      </w:pPr>
      <w:r>
        <w:rPr>
          <w:sz w:val="24"/>
        </w:rPr>
        <w:t>01:05:27 - 01:07:27</w:t>
      </w:r>
    </w:p>
    <w:p>
      <w:r>
        <w:rPr>
          <w:b/>
        </w:rPr>
        <w:t xml:space="preserve">S1: </w:t>
      </w:r>
      <w:r>
        <w:rPr>
          <w:b/>
        </w:rPr>
        <w:t>Kāpēc vajag naktslampiņu?</w:t>
      </w:r>
    </w:p>
    <w:p>
      <w:r>
        <w:rPr>
          <w:b w:val="0"/>
        </w:rPr>
        <w:t xml:space="preserve">S2: </w:t>
      </w:r>
      <w:r>
        <w:rPr>
          <w:b w:val="0"/>
        </w:rPr>
        <w:t>Jo varbūt mazi bērni var no kaut kā tur sabīties un varbūt viņiem vajag naktslampiņu, kas varbūt varētu kaut ko izgaismot.</w:t>
      </w:r>
    </w:p>
    <w:p>
      <w:r>
        <w:rPr>
          <w:b/>
        </w:rPr>
        <w:t xml:space="preserve">S1: </w:t>
      </w:r>
      <w:r>
        <w:rPr>
          <w:b/>
        </w:rPr>
        <w:t>Bet kāpēc ir bailes no tumsas? No kā tumsā ir bail?</w:t>
      </w:r>
    </w:p>
    <w:p>
      <w:r>
        <w:rPr>
          <w:b w:val="0"/>
        </w:rPr>
        <w:t xml:space="preserve">S2: </w:t>
      </w:r>
      <w:r>
        <w:rPr>
          <w:b w:val="0"/>
        </w:rPr>
        <w:t>Varbūt tajā tumsā ir paslēpies kāds briesmonis.</w:t>
      </w:r>
    </w:p>
    <w:p>
      <w:r>
        <w:rPr>
          <w:b/>
        </w:rPr>
        <w:t xml:space="preserve">S1: </w:t>
      </w:r>
      <w:r>
        <w:rPr>
          <w:b/>
        </w:rPr>
        <w:t>Kā tu palīdzētu kādam, ja viņam būtu bail no tumsas?</w:t>
      </w:r>
    </w:p>
    <w:p>
      <w:r>
        <w:rPr>
          <w:b w:val="0"/>
        </w:rPr>
        <w:t xml:space="preserve">S2: </w:t>
      </w:r>
      <w:r>
        <w:rPr>
          <w:b w:val="0"/>
        </w:rPr>
        <w:t>Vienkārši es varbūt nodziedātu, varbūt arī pastāstītu kādu vakara pasaciņu. Ja tas nelīdzētu, es viņam nodziedātu, pastāstītu arī kādu stāstiņu.</w:t>
      </w:r>
    </w:p>
    <w:p>
      <w:r>
        <w:rPr>
          <w:b/>
        </w:rPr>
        <w:t xml:space="preserve">S1: </w:t>
      </w:r>
      <w:r>
        <w:rPr>
          <w:b/>
        </w:rPr>
        <w:t>Un kā ir, vai tev ir sanācis, vai tu mēdz dažreiz naktī celties augšā, tā kā pamosties?</w:t>
      </w:r>
    </w:p>
    <w:p>
      <w:r>
        <w:rPr>
          <w:b w:val="0"/>
        </w:rPr>
        <w:t xml:space="preserve">S2: </w:t>
      </w:r>
      <w:r>
        <w:rPr>
          <w:b w:val="0"/>
        </w:rPr>
        <w:t>Nu, reizēm es pamodos 6.00 no rīta.</w:t>
      </w:r>
    </w:p>
    <w:p>
      <w:r>
        <w:rPr>
          <w:b/>
        </w:rPr>
        <w:t xml:space="preserve">S1: </w:t>
      </w:r>
      <w:r>
        <w:rPr>
          <w:b/>
        </w:rPr>
        <w:t>Tā kā jau pret rītu. Un vai tev sanāk pēc tam iemigt vēl?</w:t>
      </w:r>
    </w:p>
    <w:p>
      <w:r>
        <w:rPr>
          <w:b w:val="0"/>
        </w:rPr>
        <w:t xml:space="preserve">S2: </w:t>
      </w:r>
      <w:r>
        <w:rPr>
          <w:b w:val="0"/>
        </w:rPr>
        <w:t>Nu jā, es tur atrodu savus vecākus vēl guļam un tad es dodos gulēt pie viņiem.</w:t>
      </w:r>
    </w:p>
    <w:p>
      <w:r>
        <w:rPr>
          <w:b/>
        </w:rPr>
        <w:t xml:space="preserve">S1: </w:t>
      </w:r>
      <w:r>
        <w:rPr>
          <w:b/>
        </w:rPr>
        <w:t>Un kāpēc sanāk celties augšā?</w:t>
      </w:r>
    </w:p>
    <w:p>
      <w:r>
        <w:rPr>
          <w:b w:val="0"/>
        </w:rPr>
        <w:t xml:space="preserve">S2: </w:t>
      </w:r>
      <w:r>
        <w:rPr>
          <w:b w:val="0"/>
        </w:rPr>
        <w:t>Kāpēc sanāk celties augšā? Tāpēc ka varbūt nākamajā dienā būs kaut kādi darbiņi, kurus jāizdara.</w:t>
      </w:r>
    </w:p>
    <w:p>
      <w:r>
        <w:rPr>
          <w:b/>
        </w:rPr>
        <w:t xml:space="preserve">S1: </w:t>
      </w:r>
      <w:r>
        <w:rPr>
          <w:b/>
        </w:rPr>
        <w:t>Un kāpēc tad jāmostas, kāpēc sanāk mosties, kad ir tādi darbi?</w:t>
      </w:r>
    </w:p>
    <w:p>
      <w:r>
        <w:rPr>
          <w:b w:val="0"/>
        </w:rPr>
        <w:t xml:space="preserve">S2: </w:t>
      </w:r>
      <w:r>
        <w:rPr>
          <w:b w:val="0"/>
        </w:rPr>
        <w:t>Varbūt ja tos neizdarīs, tos nāksies atlikt uz nākamo dienu. Tos pienākumus jāizdara uzreiz, lai nākamajā dienā nav jādara.</w:t>
      </w:r>
    </w:p>
    <w:p>
      <w:r>
        <w:rPr>
          <w:b/>
        </w:rPr>
        <w:t xml:space="preserve">S1: </w:t>
      </w:r>
      <w:r>
        <w:rPr>
          <w:b/>
        </w:rPr>
        <w:t>Aha, bet te ir par to, ka naktī pamostas, nakts vidū, piemēram. Varētu nakts vidū</w:t>
      </w:r>
    </w:p>
    <w:p>
      <w:pPr>
        <w:pStyle w:val="Heading2"/>
      </w:pPr>
      <w:r>
        <w:rPr>
          <w:sz w:val="24"/>
        </w:rPr>
        <w:t>01:07:26 - 01:09:26</w:t>
      </w:r>
    </w:p>
    <w:p>
      <w:r>
        <w:rPr>
          <w:b/>
        </w:rPr>
        <w:t xml:space="preserve">S1: </w:t>
      </w:r>
      <w:r>
        <w:rPr>
          <w:b/>
        </w:rPr>
        <w:t>mosties, lai izdarītu kādu darbu?</w:t>
      </w:r>
    </w:p>
    <w:p>
      <w:r>
        <w:rPr>
          <w:b w:val="0"/>
        </w:rPr>
        <w:t xml:space="preserve">S2: </w:t>
      </w:r>
      <w:r>
        <w:rPr>
          <w:b w:val="0"/>
        </w:rPr>
        <w:t>Jā.</w:t>
      </w:r>
    </w:p>
    <w:p>
      <w:r>
        <w:rPr>
          <w:b/>
        </w:rPr>
        <w:t xml:space="preserve">S1: </w:t>
      </w:r>
      <w:r>
        <w:rPr>
          <w:b/>
        </w:rPr>
        <w:t>Vai tu gribi vēl izstaipīties varbūt? Vai tu esi bišķi saguris?</w:t>
      </w:r>
    </w:p>
    <w:p>
      <w:r>
        <w:rPr>
          <w:b w:val="0"/>
        </w:rPr>
        <w:t xml:space="preserve">S2: </w:t>
      </w:r>
      <w:r>
        <w:rPr>
          <w:b w:val="0"/>
        </w:rPr>
        <w:t>Ā, nē, es neesmu saguris. Es varu turpināt.</w:t>
      </w:r>
    </w:p>
    <w:p>
      <w:r>
        <w:rPr>
          <w:b/>
        </w:rPr>
        <w:t xml:space="preserve">S1: </w:t>
      </w:r>
      <w:r>
        <w:rPr>
          <w:b/>
        </w:rPr>
        <w:t>Labi, labi, turpinām. Un kā tev šķiet, kas ir sapņi?</w:t>
      </w:r>
    </w:p>
    <w:p>
      <w:r>
        <w:rPr>
          <w:b w:val="0"/>
        </w:rPr>
        <w:t xml:space="preserve">S2: </w:t>
      </w:r>
      <w:r>
        <w:rPr>
          <w:b w:val="0"/>
        </w:rPr>
        <w:t>Sapņi ir tas, par ko tu vēlies kļūt, nu, piemēram, ka sapnī ir pateikts kaut kas tāds, kas... Nu, kā lai pasaka? Es domāju, ka tas varētu būt nu, varbūt, piemēram, tu sapņo, ka vēlies kļūt par māsiņu.</w:t>
      </w:r>
    </w:p>
    <w:p>
      <w:r>
        <w:rPr>
          <w:b/>
        </w:rPr>
        <w:t xml:space="preserve">S1: </w:t>
      </w:r>
      <w:r>
        <w:rPr>
          <w:b/>
        </w:rPr>
        <w:t>Bet tie sapņi, ko cilvēki redz naktī?</w:t>
      </w:r>
    </w:p>
    <w:p>
      <w:r>
        <w:rPr>
          <w:b w:val="0"/>
        </w:rPr>
        <w:t xml:space="preserve">S2: </w:t>
      </w:r>
      <w:r>
        <w:rPr>
          <w:b w:val="0"/>
        </w:rPr>
        <w:t>Kas?</w:t>
      </w:r>
    </w:p>
    <w:p>
      <w:r>
        <w:rPr>
          <w:b/>
        </w:rPr>
        <w:t xml:space="preserve">S1: </w:t>
      </w:r>
      <w:r>
        <w:rPr>
          <w:b/>
        </w:rPr>
        <w:t>Teiksim, cilvēki redz arī sapņus naktī, tādi sapņi. Kas tie ir? Kas ir tādi sapņi?</w:t>
      </w:r>
    </w:p>
    <w:p>
      <w:r>
        <w:rPr>
          <w:b w:val="0"/>
        </w:rPr>
        <w:t xml:space="preserve">S2: </w:t>
      </w:r>
      <w:r>
        <w:rPr>
          <w:b w:val="0"/>
        </w:rPr>
        <w:t>Tie ir tādi sapņi, kurus var redzēt tikai aizmiegot?</w:t>
      </w:r>
    </w:p>
    <w:p>
      <w:r>
        <w:rPr>
          <w:b/>
        </w:rPr>
        <w:t xml:space="preserve">S1: </w:t>
      </w:r>
      <w:r>
        <w:rPr>
          <w:b/>
        </w:rPr>
        <w:t>Jā, kas tie vispār ir, kā tev šķiet?</w:t>
      </w:r>
    </w:p>
    <w:p>
      <w:r>
        <w:rPr>
          <w:b w:val="0"/>
        </w:rPr>
        <w:t xml:space="preserve">S2: </w:t>
      </w:r>
      <w:r>
        <w:rPr>
          <w:b w:val="0"/>
        </w:rPr>
        <w:t>Es tā domāju, ka tie ir tādi sapņi, kas palīdz tev uztaisīt veselīgāku miegu. Jā, palīdz arī justies labāk.</w:t>
      </w:r>
    </w:p>
    <w:p>
      <w:r>
        <w:rPr>
          <w:b/>
        </w:rPr>
        <w:t xml:space="preserve">S1: </w:t>
      </w:r>
      <w:r>
        <w:rPr>
          <w:b/>
        </w:rPr>
        <w:t>Kā, tavuprāt, sapņi ir saistīti ar labsajūtu un veselību?</w:t>
      </w:r>
    </w:p>
    <w:p>
      <w:r>
        <w:rPr>
          <w:b w:val="0"/>
        </w:rPr>
        <w:t xml:space="preserve">S2: </w:t>
      </w:r>
      <w:r>
        <w:rPr>
          <w:b w:val="0"/>
        </w:rPr>
        <w:t>Nu, ka sapņi nav murgi. Murgi dara sliktas lietas, bet sapņi dara labas lietas.</w:t>
      </w:r>
    </w:p>
    <w:p>
      <w:r>
        <w:rPr>
          <w:b/>
        </w:rPr>
        <w:t xml:space="preserve">S1: </w:t>
      </w:r>
      <w:r>
        <w:rPr>
          <w:b/>
        </w:rPr>
        <w:t>Bet, piemēram, kāpēc rodas, nu, tādi murgi?</w:t>
      </w:r>
    </w:p>
    <w:p>
      <w:r>
        <w:rPr>
          <w:b w:val="0"/>
        </w:rPr>
        <w:t xml:space="preserve">S2: </w:t>
      </w:r>
      <w:r>
        <w:rPr>
          <w:b w:val="0"/>
        </w:rPr>
        <w:t>Varbūt gadās iedomāties par kaut ko sliktu, nu, varbūt kaut kas var arī gadīties.</w:t>
      </w:r>
    </w:p>
    <w:p>
      <w:pPr>
        <w:pStyle w:val="Heading2"/>
      </w:pPr>
      <w:r>
        <w:rPr>
          <w:sz w:val="24"/>
        </w:rPr>
        <w:t>01:09:25 - 01:11:25</w:t>
      </w:r>
    </w:p>
    <w:p>
      <w:r>
        <w:rPr>
          <w:b/>
        </w:rPr>
        <w:t xml:space="preserve">S1: </w:t>
      </w:r>
      <w:r>
        <w:rPr>
          <w:b/>
        </w:rPr>
        <w:t>Un, ja cilvēks, piemēram, ir nobjies no tāda slikta sapņa, kā var palīdzēt?</w:t>
      </w:r>
    </w:p>
    <w:p>
      <w:r>
        <w:rPr>
          <w:b w:val="0"/>
        </w:rPr>
        <w:t xml:space="preserve">S2: </w:t>
      </w:r>
      <w:r>
        <w:rPr>
          <w:b w:val="0"/>
        </w:rPr>
        <w:t>Varbūt viņš var pateikt vecākiem, ka varbūt viņš dosies gulēt pie viņiem.</w:t>
      </w:r>
    </w:p>
    <w:p>
      <w:r>
        <w:rPr>
          <w:b/>
        </w:rPr>
        <w:t xml:space="preserve">S1: </w:t>
      </w:r>
      <w:r>
        <w:rPr>
          <w:b/>
        </w:rPr>
        <w:t>Mhm. Bet no kurienes vispār rodas sapņi?</w:t>
      </w:r>
    </w:p>
    <w:p>
      <w:r>
        <w:rPr>
          <w:b w:val="0"/>
        </w:rPr>
        <w:t xml:space="preserve">S2: </w:t>
      </w:r>
      <w:r>
        <w:rPr>
          <w:b w:val="0"/>
        </w:rPr>
        <w:t>Varbūt no tāda smilšu vīriņa, kas tur augšā visu laiku sūta tādus sapņus. Nu,  tas bija no leģendārā piecinieka.</w:t>
      </w:r>
    </w:p>
    <w:p>
      <w:r>
        <w:rPr>
          <w:b/>
        </w:rPr>
        <w:t xml:space="preserve">S1: </w:t>
      </w:r>
      <w:r>
        <w:rPr>
          <w:b/>
        </w:rPr>
        <w:t>Tā ir kaut kāda grāmata?</w:t>
      </w:r>
    </w:p>
    <w:p>
      <w:r>
        <w:rPr>
          <w:b w:val="0"/>
        </w:rPr>
        <w:t xml:space="preserve">S2: </w:t>
      </w:r>
      <w:r>
        <w:rPr>
          <w:b w:val="0"/>
        </w:rPr>
        <w:t>Nu, nē, tā ir tāda multene, kur sapņu vīriņš tur savā mākonītī sēž un šauda tādas sapņu šautriņas. Jā.</w:t>
      </w:r>
    </w:p>
    <w:p>
      <w:r>
        <w:rPr>
          <w:b/>
        </w:rPr>
        <w:t xml:space="preserve">S1: </w:t>
      </w:r>
      <w:r>
        <w:rPr>
          <w:b/>
        </w:rPr>
        <w:t>Forši. Un kā tu parasti jūties no rīta, kad jāceļas uz skolu? Vai ir viegli piecelties no rīta?</w:t>
      </w:r>
    </w:p>
    <w:p>
      <w:r>
        <w:rPr>
          <w:b w:val="0"/>
        </w:rPr>
        <w:t xml:space="preserve">S2: </w:t>
      </w:r>
      <w:r>
        <w:rPr>
          <w:b w:val="0"/>
        </w:rPr>
        <w:t>Ā, nu, nē, nav viegli piecelties.</w:t>
      </w:r>
    </w:p>
    <w:p>
      <w:r>
        <w:rPr>
          <w:b/>
        </w:rPr>
        <w:t xml:space="preserve">S1: </w:t>
      </w:r>
      <w:r>
        <w:rPr>
          <w:b/>
        </w:rPr>
        <w:t>Kāpēc tā?</w:t>
      </w:r>
    </w:p>
    <w:p>
      <w:r>
        <w:rPr>
          <w:b w:val="0"/>
        </w:rPr>
        <w:t xml:space="preserve">S2: </w:t>
      </w:r>
      <w:r>
        <w:rPr>
          <w:b w:val="0"/>
        </w:rPr>
        <w:t>Tāpēc, ka tu gribi nosapņot vēl vienu sapni, un varbūt tas sapnis ir garš, un tāpēc vēl gribas gulēt?</w:t>
      </w:r>
    </w:p>
    <w:p>
      <w:r>
        <w:rPr>
          <w:b/>
        </w:rPr>
        <w:t xml:space="preserve">S1: </w:t>
      </w:r>
      <w:r>
        <w:rPr>
          <w:b/>
        </w:rPr>
        <w:t>Tā kā gribas pakavēties ilgāk sapnī, ja?</w:t>
      </w:r>
    </w:p>
    <w:p>
      <w:r>
        <w:rPr>
          <w:b w:val="0"/>
        </w:rPr>
        <w:t xml:space="preserve">S2: </w:t>
      </w:r>
      <w:r>
        <w:rPr>
          <w:b w:val="0"/>
        </w:rPr>
        <w:t>Jā, pakavēties ilgāk.</w:t>
      </w:r>
    </w:p>
    <w:p>
      <w:r>
        <w:rPr>
          <w:b/>
        </w:rPr>
        <w:t xml:space="preserve">S1: </w:t>
      </w:r>
      <w:r>
        <w:rPr>
          <w:b/>
        </w:rPr>
        <w:t>Un kas palīdz? Vai ir kaut kas, kas palīdz tādos brīžos, kad ir grūti piecelties? Kas tev palīdz?</w:t>
      </w:r>
    </w:p>
    <w:p>
      <w:r>
        <w:rPr>
          <w:b w:val="0"/>
        </w:rPr>
        <w:t xml:space="preserve">S2: </w:t>
      </w:r>
      <w:r>
        <w:rPr>
          <w:b w:val="0"/>
        </w:rPr>
        <w:t>Nu, jā, man ir tādi brīži, kas palīdz piecelties.</w:t>
      </w:r>
    </w:p>
    <w:p>
      <w:r>
        <w:rPr>
          <w:b/>
        </w:rPr>
        <w:t xml:space="preserve">S1: </w:t>
      </w:r>
      <w:r>
        <w:rPr>
          <w:b/>
        </w:rPr>
        <w:t>Tādos brīžos, kad tev ir grūti piecelties, ko var darīt, lai būtu vieglāk piecelties?</w:t>
      </w:r>
    </w:p>
    <w:p>
      <w:r>
        <w:rPr>
          <w:b w:val="0"/>
        </w:rPr>
        <w:t xml:space="preserve">S2: </w:t>
      </w:r>
      <w:r>
        <w:rPr>
          <w:b w:val="0"/>
        </w:rPr>
        <w:t>Ā, no rīta uztaisīt tādu rīta rosmīti, lai būtu vieglāk izdarīt visus tos darbus, kas būtu jādara nākamajā dienā.</w:t>
      </w:r>
    </w:p>
    <w:p>
      <w:r>
        <w:rPr>
          <w:b/>
        </w:rPr>
        <w:t xml:space="preserve">S1: </w:t>
      </w:r>
      <w:r>
        <w:rPr>
          <w:b/>
        </w:rPr>
        <w:t>Ja tev būtu Šonam jāpalīdz piecelties no rīta, ko tu darītu?</w:t>
      </w:r>
    </w:p>
    <w:p>
      <w:pPr>
        <w:pStyle w:val="Heading2"/>
      </w:pPr>
      <w:r>
        <w:rPr>
          <w:sz w:val="24"/>
        </w:rPr>
        <w:t>01:11:24 - 01:13:24</w:t>
      </w:r>
    </w:p>
    <w:p>
      <w:r>
        <w:rPr>
          <w:b w:val="0"/>
        </w:rPr>
        <w:t xml:space="preserve">S2: </w:t>
      </w:r>
      <w:r>
        <w:rPr>
          <w:b w:val="0"/>
        </w:rPr>
        <w:t>Es dziedātu kā gailis, un varbūt tad viņš arī pieceltos.</w:t>
      </w:r>
    </w:p>
    <w:p>
      <w:r>
        <w:rPr>
          <w:b/>
        </w:rPr>
        <w:t xml:space="preserve">S1: </w:t>
      </w:r>
      <w:r>
        <w:rPr>
          <w:b/>
        </w:rPr>
        <w:t>Jā, un saki, lūdzu, piemēram, ja tu varētu pats izvēlēties, kad iet gulēt un kad mosties, kā tu rīkotos? Cikos tu ietu gulēt un cikos tu celtos?</w:t>
      </w:r>
    </w:p>
    <w:p>
      <w:r>
        <w:rPr>
          <w:b w:val="0"/>
        </w:rPr>
        <w:t xml:space="preserve">S2: </w:t>
      </w:r>
      <w:r>
        <w:rPr>
          <w:b w:val="0"/>
        </w:rPr>
        <w:t>Es ietu gulēt 20.00, tas ir 8.00 vakarā un celtos 7.00 no rīta.</w:t>
      </w:r>
    </w:p>
    <w:p>
      <w:r>
        <w:rPr>
          <w:b/>
        </w:rPr>
        <w:t xml:space="preserve">S1: </w:t>
      </w:r>
      <w:r>
        <w:rPr>
          <w:b/>
        </w:rPr>
        <w:t>Mhm. Vai tu tā celies šobrīd un ej gulēt?</w:t>
      </w:r>
    </w:p>
    <w:p>
      <w:r>
        <w:rPr>
          <w:b w:val="0"/>
        </w:rPr>
        <w:t xml:space="preserve">S2: </w:t>
      </w:r>
      <w:r>
        <w:rPr>
          <w:b w:val="0"/>
        </w:rPr>
        <w:t>Jā, tā varētu tā teikt.</w:t>
      </w:r>
    </w:p>
    <w:p>
      <w:r>
        <w:rPr>
          <w:b/>
        </w:rPr>
        <w:t xml:space="preserve">S1: </w:t>
      </w:r>
      <w:r>
        <w:rPr>
          <w:b/>
        </w:rPr>
        <w:t>Jā. Tad tev vislabāk, tev patīk tas, kā tu guli? Mhm. Un vai tu gribētu kādreiz gulēt diendusu?</w:t>
      </w:r>
    </w:p>
    <w:p>
      <w:r>
        <w:rPr>
          <w:b w:val="0"/>
        </w:rPr>
        <w:t xml:space="preserve">S2: </w:t>
      </w:r>
      <w:r>
        <w:rPr>
          <w:b w:val="0"/>
        </w:rPr>
        <w:t>Tā dara tikai mazi bērni. Es neesmu mazs bērns, bet mans brālēns guļ diendusu.</w:t>
      </w:r>
    </w:p>
    <w:p>
      <w:r>
        <w:rPr>
          <w:b/>
        </w:rPr>
        <w:t xml:space="preserve">S1: </w:t>
      </w:r>
      <w:r>
        <w:rPr>
          <w:b/>
        </w:rPr>
        <w:t>Mhm. Jā. Un kā ir, vai ir kaut kas, ko tu gribētu noskaidrot vai izpētīt par miegu vai par sapņiem, piemēram, ja būtu, jā?</w:t>
      </w:r>
    </w:p>
    <w:p>
      <w:r>
        <w:rPr>
          <w:b w:val="0"/>
        </w:rPr>
        <w:t xml:space="preserve">S2: </w:t>
      </w:r>
      <w:r>
        <w:rPr>
          <w:b w:val="0"/>
        </w:rPr>
        <w:t>Jā, ir. Cik ilgs ir maksimālais sapņa ilgums. Es to gribētu izpētīt. Mhm.</w:t>
      </w:r>
    </w:p>
    <w:p>
      <w:r>
        <w:rPr>
          <w:b/>
        </w:rPr>
        <w:t xml:space="preserve">S1: </w:t>
      </w:r>
      <w:r>
        <w:rPr>
          <w:b/>
        </w:rPr>
        <w:t>Labi. Labi. Paldies! Un saki, kā tu jūties? Šis ir arī īstenībā nobeigums sarunai. Kā tu jūties tagad pēc sarunas?</w:t>
      </w:r>
    </w:p>
    <w:p>
      <w:r>
        <w:rPr>
          <w:b w:val="0"/>
        </w:rPr>
        <w:t xml:space="preserve">S2: </w:t>
      </w:r>
      <w:r>
        <w:rPr>
          <w:b w:val="0"/>
        </w:rPr>
        <w:t>Es jūtos ļoti priecīgs, un es gribētu, kaut mēs varētu tikties arī atkal.</w:t>
      </w:r>
    </w:p>
    <w:p>
      <w:r>
        <w:rPr>
          <w:b/>
        </w:rPr>
        <w:t xml:space="preserve">S1: </w:t>
      </w:r>
      <w:r>
        <w:rPr>
          <w:b/>
        </w:rPr>
        <w:t>Ā! Cik forši! Bet, jā, un saki, lūdzu, piemēram, vai ir kaut kas tāds, ko tu varbūt nesaproti par savu ķermeni, par cilvēka ķermeni, par veselību, ko tu gribētu, ko tev, ko vajadzētu pastāstīt, ko tu gribētu uzzināt?</w:t>
      </w:r>
    </w:p>
    <w:p>
      <w:r>
        <w:rPr>
          <w:b w:val="0"/>
        </w:rPr>
        <w:t xml:space="preserve">S2: </w:t>
      </w:r>
      <w:r>
        <w:rPr>
          <w:b w:val="0"/>
        </w:rPr>
        <w:t>Es gribētu uzzināt, kaut ko tādu, kas notiek tavā ķermenī, kamēr tu ēd.</w:t>
      </w:r>
    </w:p>
    <w:p>
      <w:pPr>
        <w:pStyle w:val="Heading2"/>
      </w:pPr>
      <w:r>
        <w:rPr>
          <w:sz w:val="24"/>
        </w:rPr>
        <w:t>01:13:23 - 01:15:23</w:t>
      </w:r>
    </w:p>
    <w:p>
      <w:r>
        <w:rPr>
          <w:b/>
        </w:rPr>
        <w:t xml:space="preserve">S1: </w:t>
      </w:r>
      <w:r>
        <w:rPr>
          <w:b/>
        </w:rPr>
        <w:t>Vairāk par tādu gremošanu, ēšanu un tādu lietu?</w:t>
      </w:r>
    </w:p>
    <w:p>
      <w:r>
        <w:rPr>
          <w:b w:val="0"/>
        </w:rPr>
        <w:t xml:space="preserve">S2: </w:t>
      </w:r>
      <w:r>
        <w:rPr>
          <w:b w:val="0"/>
        </w:rPr>
        <w:t>Jā, par tādu lietu.</w:t>
      </w:r>
    </w:p>
    <w:p>
      <w:r>
        <w:rPr>
          <w:b/>
        </w:rPr>
        <w:t xml:space="preserve">S1: </w:t>
      </w:r>
      <w:r>
        <w:rPr>
          <w:b/>
        </w:rPr>
        <w:t>Labi. Labi, liels paldies tev!</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