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Intervija ar Alisi 18.03..m4a</w:t>
      </w:r>
    </w:p>
    <w:p>
      <w:pPr>
        <w:pStyle w:val="Heading2"/>
      </w:pPr>
      <w:r>
        <w:rPr>
          <w:sz w:val="24"/>
        </w:rPr>
        <w:t>00:00:00 - 00:02:00</w:t>
      </w:r>
    </w:p>
    <w:p>
      <w:r>
        <w:rPr>
          <w:b/>
        </w:rPr>
        <w:t xml:space="preserve">S1: </w:t>
      </w:r>
      <w:r>
        <w:rPr>
          <w:b/>
        </w:rPr>
        <w:t>Jā, skatīsimies, kā mums darīsies, bet vienmēr parastā ir tā kā foršākā daļa no visiem tiem pētnieciskajiem darbiem.</w:t>
      </w:r>
    </w:p>
    <w:p>
      <w:r>
        <w:rPr>
          <w:b/>
        </w:rPr>
        <w:t xml:space="preserve">S1: </w:t>
      </w:r>
      <w:r>
        <w:rPr>
          <w:b/>
        </w:rPr>
        <w:t>Tu pati teici, ka tu tagad arī izmantosi iespēju aiziet uz "Hopen"...</w:t>
      </w:r>
    </w:p>
    <w:p>
      <w:r>
        <w:rPr>
          <w:b/>
        </w:rPr>
        <w:t xml:space="preserve">S1: </w:t>
      </w:r>
      <w:r>
        <w:rPr>
          <w:b/>
        </w:rPr>
        <w:t>Jā, es nebiju redzējusi, ka te ir "Skandināvs" un tā.</w:t>
      </w:r>
    </w:p>
    <w:p>
      <w:r>
        <w:rPr>
          <w:b w:val="0"/>
        </w:rPr>
        <w:t xml:space="preserve">S2: </w:t>
      </w:r>
      <w:r>
        <w:rPr>
          <w:b w:val="0"/>
        </w:rPr>
        <w:t>...tur es eju pēc rauga pārslām.</w:t>
      </w:r>
    </w:p>
    <w:p>
      <w:r>
        <w:rPr>
          <w:b/>
        </w:rPr>
        <w:t xml:space="preserve">S1: </w:t>
      </w:r>
      <w:r>
        <w:rPr>
          <w:b/>
        </w:rPr>
        <w:t>Varbūt tu vari bišķiņ paraksturot kaut kādus savus iepirkšanās, ne tikai iepirkšanās, bet nu lietu sagādes paradumus, patēriņa paradumus.</w:t>
      </w:r>
    </w:p>
    <w:p>
      <w:r>
        <w:rPr>
          <w:b w:val="0"/>
        </w:rPr>
        <w:t xml:space="preserve">S2: </w:t>
      </w:r>
      <w:r>
        <w:rPr>
          <w:b w:val="0"/>
        </w:rPr>
        <w:t>Es ik pa laikam mēģinu nopirkt kaut ko jaunu, un tad es atkal saprotu, cik es esmu ļoti vīlusies tajā lietā. It sevišķi apģērbos, apavos, ka viņi ir tā kā... Cena, augsta cena nenozīmē labu kvalitāti bieži.</w:t>
      </w:r>
    </w:p>
    <w:p>
      <w:r>
        <w:rPr>
          <w:b w:val="0"/>
        </w:rPr>
        <w:t xml:space="preserve">S2: </w:t>
      </w:r>
      <w:r>
        <w:rPr>
          <w:b w:val="0"/>
        </w:rPr>
        <w:t>Liekas, ka tas ir tāds māns. Tev liekas, ka tam vajadzētu atspoguļot, ka lietai ir vērtība, ko mēs mēram naudā, nu tā kā kvalitatīvi, bet tas diemžēl tā nav.</w:t>
      </w:r>
    </w:p>
    <w:p>
      <w:r>
        <w:rPr>
          <w:b w:val="0"/>
        </w:rPr>
        <w:t xml:space="preserve">S2: </w:t>
      </w:r>
      <w:r>
        <w:rPr>
          <w:b w:val="0"/>
        </w:rPr>
        <w:t>Un biežāk, nu, pārsvarā es iepērkos lietoto preču veikalos, kas ir gan... Jā, tas man liekas, pirmkārt, tas ir interesantāk. Nevis tā kā tu aizej uz veikalu, tev ir piecas opcijas, un tu vari izvēlēties krāsu, kurā no piecām šī gada sezonas krāsām tu vari šo mēteli vai šīs vienas bikses nopirkt. Tādā ziņā, ka tā izvēle ir ļoti ierobežota, un tas ir tas, uz ko es nepavelkos.</w:t>
      </w:r>
    </w:p>
    <w:p>
      <w:r>
        <w:rPr>
          <w:b w:val="0"/>
        </w:rPr>
        <w:t xml:space="preserve">S2: </w:t>
      </w:r>
      <w:r>
        <w:rPr>
          <w:b w:val="0"/>
        </w:rPr>
        <w:t>Man drīzāk pats tas process – iet un meklēt, un skatīties, un mēģināt, un domāt. Tu saproti, ja tu nopērc kaut ko, tu vari tikpat labi arī to neuzvilkt, un tev nav nekādu sirdsapziņas pārmetumu.</w:t>
      </w:r>
    </w:p>
    <w:p>
      <w:r>
        <w:rPr>
          <w:b w:val="0"/>
        </w:rPr>
        <w:t xml:space="preserve">S2: </w:t>
      </w:r>
      <w:r>
        <w:rPr>
          <w:b w:val="0"/>
        </w:rPr>
        <w:t>Jo patiesībā man ir tas procents, ko es nopērku...</w:t>
      </w:r>
    </w:p>
    <w:p>
      <w:pPr>
        <w:pStyle w:val="Heading2"/>
      </w:pPr>
      <w:r>
        <w:rPr>
          <w:sz w:val="24"/>
        </w:rPr>
        <w:t>00:01:59 - 00:03:59</w:t>
      </w:r>
    </w:p>
    <w:p>
      <w:r>
        <w:rPr>
          <w:b w:val="0"/>
        </w:rPr>
        <w:t xml:space="preserve">S2: </w:t>
      </w:r>
      <w:r>
        <w:rPr>
          <w:b w:val="0"/>
        </w:rPr>
        <w:t>...procentu, ko es no lietām sev paņemu vai nopērku, vai iegādājos kaut kādas, kas vienmēr saprotu, ka tomēr netiks vilktas, neatkarīgi no tā, vai esmu maksājusi par to naudu vai neesmu maksājusi, tad labāk drošāk ir pēc iespējas mazāk tajā ieguldīt, lai pēc tam ir mazāk tos kaut kādus pārmetumus.</w:t>
      </w:r>
    </w:p>
    <w:p>
      <w:r>
        <w:rPr>
          <w:b w:val="0"/>
        </w:rPr>
        <w:t xml:space="preserve">S2: </w:t>
      </w:r>
      <w:r>
        <w:rPr>
          <w:b w:val="0"/>
        </w:rPr>
        <w:t>Jā, jo tāpatās, jā, es mēģinu, cenšos dzīvot taupīgi, netērēt naudu tur, kur viņa nav jātērē, es labāk pataupu un pēc tam aizbraucu ceļojumā vai savādāk tur to naudu, to menedžēju savādāk.</w:t>
      </w:r>
    </w:p>
    <w:p>
      <w:r>
        <w:rPr>
          <w:b w:val="0"/>
        </w:rPr>
        <w:t xml:space="preserve">S2: </w:t>
      </w:r>
      <w:r>
        <w:rPr>
          <w:b w:val="0"/>
        </w:rPr>
        <w:t>Man citur ir tā vērtība lielāka nekā jaunās biksēs.</w:t>
      </w:r>
    </w:p>
    <w:p>
      <w:r>
        <w:rPr>
          <w:b/>
        </w:rPr>
        <w:t xml:space="preserve">S1: </w:t>
      </w:r>
      <w:r>
        <w:rPr>
          <w:b/>
        </w:rPr>
        <w:t>Tas nozīmē, ka, nu jā, tu runā par sirdsapziņas pārmetumiem un tā kā ir tāda, jā, tas nozīmē, ka tev ir tomēr tāds klātesošs...</w:t>
      </w:r>
    </w:p>
    <w:p>
      <w:r>
        <w:rPr>
          <w:b w:val="0"/>
        </w:rPr>
        <w:t xml:space="preserve">S2: </w:t>
      </w:r>
      <w:r>
        <w:rPr>
          <w:b w:val="0"/>
        </w:rPr>
        <w:t>Jā, jo es zinu, ka es tad no tā nozogu kaut kam, ko es tiešām gribētu.</w:t>
      </w:r>
    </w:p>
    <w:p>
      <w:r>
        <w:rPr>
          <w:b w:val="0"/>
        </w:rPr>
        <w:t xml:space="preserve">S2: </w:t>
      </w:r>
      <w:r>
        <w:rPr>
          <w:b w:val="0"/>
        </w:rPr>
        <w:t>Vismaz, jā, tie ir kaut kādi ceļojumi vai tās ir kaut kādas, nezinu, koncerti vai festivāli, kur es labprāt tērētu tam naudu, nevis lietās, kas saplīst vai lietās, kuras esmu piespiesta viņu pirkt par augstu cenu, kaut viņa mums nav kvalitatīva vai viņa...</w:t>
      </w:r>
    </w:p>
    <w:p>
      <w:r>
        <w:rPr>
          <w:b w:val="0"/>
        </w:rPr>
        <w:t xml:space="preserve">S2: </w:t>
      </w:r>
      <w:r>
        <w:rPr>
          <w:b w:val="0"/>
        </w:rPr>
        <w:t>Jā, jaunas bikses man nesagādā tik lielu prieku kā koncerts vai tamlīdzīgi.</w:t>
      </w:r>
    </w:p>
    <w:p>
      <w:r>
        <w:rPr>
          <w:b w:val="0"/>
        </w:rPr>
        <w:t xml:space="preserve">S2: </w:t>
      </w:r>
      <w:r>
        <w:rPr>
          <w:b w:val="0"/>
        </w:rPr>
        <w:t>Tad labāk to naudu ieguldu tur.</w:t>
      </w:r>
    </w:p>
    <w:p>
      <w:r>
        <w:rPr>
          <w:b w:val="0"/>
        </w:rPr>
        <w:t xml:space="preserve">S2: </w:t>
      </w:r>
      <w:r>
        <w:rPr>
          <w:b w:val="0"/>
        </w:rPr>
        <w:t>Un ja esmu iztērējusi naudu lietā, ko es saprotu, ka es tā kā... Nu tā nauda ir aizgājusi un tā kā...</w:t>
      </w:r>
    </w:p>
    <w:p>
      <w:r>
        <w:rPr>
          <w:b w:val="0"/>
        </w:rPr>
        <w:t xml:space="preserve">S2: </w:t>
      </w:r>
      <w:r>
        <w:rPr>
          <w:b w:val="0"/>
        </w:rPr>
        <w:t>Nu tādā ziņā, ka es domāju līdzi par naudu.</w:t>
      </w:r>
    </w:p>
    <w:p>
      <w:r>
        <w:rPr>
          <w:b w:val="0"/>
        </w:rPr>
        <w:t xml:space="preserve">S2: </w:t>
      </w:r>
      <w:r>
        <w:rPr>
          <w:b w:val="0"/>
        </w:rPr>
        <w:t>Es diezgan daudz domāju par naudu, lai man ir, lai viņa aiziet tur, kur es vēlos un tam, kam es vēlos, nevis esmu piespiesta kaut kur.</w:t>
      </w:r>
    </w:p>
    <w:p>
      <w:r>
        <w:rPr>
          <w:b/>
        </w:rPr>
        <w:t xml:space="preserve">S1: </w:t>
      </w:r>
      <w:r>
        <w:rPr>
          <w:b/>
        </w:rPr>
        <w:t>Tad tas ir tā kā apsvērums vairāk tā kā par naudu?</w:t>
      </w:r>
    </w:p>
    <w:p>
      <w:r>
        <w:rPr>
          <w:b w:val="0"/>
        </w:rPr>
        <w:t xml:space="preserve">S2: </w:t>
      </w:r>
      <w:r>
        <w:rPr>
          <w:b w:val="0"/>
        </w:rPr>
        <w:t>Bieži, jā.</w:t>
      </w:r>
    </w:p>
    <w:p>
      <w:r>
        <w:rPr>
          <w:b w:val="0"/>
        </w:rPr>
        <w:t xml:space="preserve">S2: </w:t>
      </w:r>
      <w:r>
        <w:rPr>
          <w:b w:val="0"/>
        </w:rPr>
        <w:t>Jā.</w:t>
      </w:r>
    </w:p>
    <w:p>
      <w:r>
        <w:rPr>
          <w:b w:val="0"/>
        </w:rPr>
        <w:t xml:space="preserve">S2: </w:t>
      </w:r>
      <w:r>
        <w:rPr>
          <w:b w:val="0"/>
        </w:rPr>
        <w:t>Man vispār arī tas... Tā mana dzīves pieeja ir pat teiksim tā, ka es... Man nav pilnas slodzes darbs vai tamlīdzīgi.</w:t>
      </w:r>
    </w:p>
    <w:p>
      <w:r>
        <w:rPr>
          <w:b w:val="0"/>
        </w:rPr>
        <w:t xml:space="preserve">S2: </w:t>
      </w:r>
      <w:r>
        <w:rPr>
          <w:b w:val="0"/>
        </w:rPr>
        <w:t>Es pamēģināju pastrādāt, bet sapratu, ka man strādāt pilnas slodzes darbu izmaksā dārgi.</w:t>
      </w:r>
    </w:p>
    <w:p>
      <w:r>
        <w:rPr>
          <w:b w:val="0"/>
        </w:rPr>
        <w:t xml:space="preserve">S2: </w:t>
      </w:r>
      <w:r>
        <w:rPr>
          <w:b w:val="0"/>
        </w:rPr>
        <w:t>Jo savā ziņā, jo es, it sevišķi kultūras sfērā strādājot, algas nav tik lielas, un tad tur arī viņas tev paliek.</w:t>
      </w:r>
    </w:p>
    <w:p>
      <w:r>
        <w:rPr>
          <w:b w:val="0"/>
        </w:rPr>
        <w:t xml:space="preserve">S2: </w:t>
      </w:r>
      <w:r>
        <w:rPr>
          <w:b w:val="0"/>
        </w:rPr>
        <w:t>Tu samaksā savu īri un komunālos maksājumus vai tamlīdzīgi.</w:t>
      </w:r>
    </w:p>
    <w:p>
      <w:r>
        <w:rPr>
          <w:b w:val="0"/>
        </w:rPr>
        <w:t xml:space="preserve">S2: </w:t>
      </w:r>
      <w:r>
        <w:rPr>
          <w:b w:val="0"/>
        </w:rPr>
        <w:t>Tad tev... Tu esi piekusis, tev nav laika pašam taisīt ēst, tev jāiet uz veikalu.</w:t>
      </w:r>
    </w:p>
    <w:p>
      <w:r>
        <w:rPr>
          <w:b w:val="0"/>
        </w:rPr>
        <w:t xml:space="preserve">S2: </w:t>
      </w:r>
      <w:r>
        <w:rPr>
          <w:b w:val="0"/>
        </w:rPr>
        <w:t>Tev nav laika... Tu esi piekusis...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