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257404.mp3</w:t>
      </w:r>
    </w:p>
    <w:p>
      <w:pPr>
        <w:pStyle w:val="Heading2"/>
      </w:pPr>
      <w:r>
        <w:rPr>
          <w:sz w:val="24"/>
        </w:rPr>
        <w:t>00:00:00 - 00:02:00</w:t>
      </w:r>
    </w:p>
    <w:p>
      <w:r>
        <w:rPr>
          <w:b/>
        </w:rPr>
        <w:t xml:space="preserve">S1: </w:t>
      </w:r>
      <w:r>
        <w:rPr>
          <w:b/>
        </w:rPr>
        <w:t>Kā labāk dzīvot.</w:t>
      </w:r>
    </w:p>
    <w:p>
      <w:r>
        <w:rPr>
          <w:b/>
        </w:rPr>
        <w:t xml:space="preserve">S1: </w:t>
      </w:r>
      <w:r>
        <w:rPr>
          <w:b/>
        </w:rPr>
        <w:t>Esiet sveicināti.</w:t>
      </w:r>
    </w:p>
    <w:p>
      <w:r>
        <w:rPr>
          <w:b/>
        </w:rPr>
        <w:t xml:space="preserve">S1: </w:t>
      </w:r>
      <w:r>
        <w:rPr>
          <w:b/>
        </w:rPr>
        <w:t>Vai esat ko dzirdējuši par brīvbodi?</w:t>
      </w:r>
    </w:p>
    <w:p>
      <w:r>
        <w:rPr>
          <w:b/>
        </w:rPr>
        <w:t xml:space="preserve">S1: </w:t>
      </w:r>
      <w:r>
        <w:rPr>
          <w:b/>
        </w:rPr>
        <w:t>Izrādās, tas nav gluži veikals, pat jāsaka nemaz nav, bet kas tad tās brīvbodes tādas ir, par to šodien raidījumā.</w:t>
      </w:r>
    </w:p>
    <w:p>
      <w:r>
        <w:rPr>
          <w:b/>
        </w:rPr>
        <w:t xml:space="preserve">S1: </w:t>
      </w:r>
      <w:r>
        <w:rPr>
          <w:b/>
        </w:rPr>
        <w:t>Šeit studijā Zemes draugu ilgtspējīgas skolas koordinatore Zane Ruģēna.</w:t>
      </w:r>
    </w:p>
    <w:p>
      <w:r>
        <w:rPr>
          <w:b/>
        </w:rPr>
        <w:t xml:space="preserve">S1: </w:t>
      </w:r>
      <w:r>
        <w:rPr>
          <w:b/>
        </w:rPr>
        <w:t>Zane, sveiki!</w:t>
      </w:r>
    </w:p>
    <w:p>
      <w:r>
        <w:rPr>
          <w:b w:val="0"/>
        </w:rPr>
        <w:t xml:space="preserve">S2: </w:t>
      </w:r>
      <w:r>
        <w:rPr>
          <w:b w:val="0"/>
        </w:rPr>
        <w:t>Labrīt!</w:t>
      </w:r>
    </w:p>
    <w:p>
      <w:r>
        <w:rPr>
          <w:b/>
        </w:rPr>
        <w:t xml:space="preserve">S1: </w:t>
      </w:r>
      <w:r>
        <w:rPr>
          <w:b/>
        </w:rPr>
        <w:t>Zane, man tā liekas, ka iepriekšējā reizē, kad mēs šeit studijā runājām, tad tie Zemes draugu ilgtspējīgas skolas nefigurēja.</w:t>
      </w:r>
    </w:p>
    <w:p>
      <w:r>
        <w:rPr>
          <w:b/>
        </w:rPr>
        <w:t xml:space="preserve">S1: </w:t>
      </w:r>
      <w:r>
        <w:rPr>
          <w:b/>
        </w:rPr>
        <w:t>Kas tas tāds ir īsti?</w:t>
      </w:r>
    </w:p>
    <w:p>
      <w:r>
        <w:rPr>
          <w:b w:val="0"/>
        </w:rPr>
        <w:t xml:space="preserve">S2: </w:t>
      </w:r>
      <w:r>
        <w:rPr>
          <w:b w:val="0"/>
        </w:rPr>
        <w:t>Tas jau ir kaut kas, kas īstenībā ir beidzies.</w:t>
      </w:r>
    </w:p>
    <w:p>
      <w:r>
        <w:rPr>
          <w:b/>
        </w:rPr>
        <w:t xml:space="preserve">S1: </w:t>
      </w:r>
      <w:r>
        <w:rPr>
          <w:b/>
        </w:rPr>
        <w:t>Pat tā, ja?</w:t>
      </w:r>
    </w:p>
    <w:p>
      <w:r>
        <w:rPr>
          <w:b w:val="0"/>
        </w:rPr>
        <w:t xml:space="preserve">S2: </w:t>
      </w:r>
      <w:r>
        <w:rPr>
          <w:b w:val="0"/>
        </w:rPr>
        <w:t>Jā, jā, jā, tāds...</w:t>
      </w:r>
    </w:p>
    <w:p>
      <w:r>
        <w:rPr>
          <w:b/>
        </w:rPr>
        <w:t xml:space="preserve">S1: </w:t>
      </w:r>
      <w:r>
        <w:rPr>
          <w:b/>
        </w:rPr>
        <w:t>A kāpēc interneta mājaslapa joprojām darbojas?</w:t>
      </w:r>
    </w:p>
    <w:p>
      <w:r>
        <w:rPr>
          <w:b w:val="0"/>
        </w:rPr>
        <w:t xml:space="preserve">S2: </w:t>
      </w:r>
      <w:r>
        <w:rPr>
          <w:b w:val="0"/>
        </w:rPr>
        <w:t>Mājaslapa darbojas, viss notiek, tikai es tagad esmu ar brīvbodi.</w:t>
      </w:r>
    </w:p>
    <w:p>
      <w:r>
        <w:rPr>
          <w:b/>
        </w:rPr>
        <w:t xml:space="preserve">S1: </w:t>
      </w:r>
      <w:r>
        <w:rPr>
          <w:b/>
        </w:rPr>
        <w:t>Aha, tad tātad brīvbodeniece, ja?</w:t>
      </w:r>
    </w:p>
    <w:p>
      <w:r>
        <w:rPr>
          <w:b/>
        </w:rPr>
        <w:t xml:space="preserve">S1: </w:t>
      </w:r>
      <w:r>
        <w:rPr>
          <w:b/>
        </w:rPr>
        <w:t>Labi.</w:t>
      </w:r>
    </w:p>
    <w:p>
      <w:r>
        <w:rPr>
          <w:b/>
        </w:rPr>
        <w:t xml:space="preserve">S1: </w:t>
      </w:r>
      <w:r>
        <w:rPr>
          <w:b/>
        </w:rPr>
        <w:t>Un brīvbodes vadītāja Alise Ziemule-Zariņa.</w:t>
      </w:r>
    </w:p>
    <w:p>
      <w:r>
        <w:rPr>
          <w:b/>
        </w:rPr>
        <w:t xml:space="preserve">S1: </w:t>
      </w:r>
      <w:r>
        <w:rPr>
          <w:b/>
        </w:rPr>
        <w:t>Alise, sveicināta!</w:t>
      </w:r>
    </w:p>
    <w:p>
      <w:r>
        <w:rPr>
          <w:b w:val="0"/>
        </w:rPr>
        <w:t xml:space="preserve">S3: </w:t>
      </w:r>
      <w:r>
        <w:rPr>
          <w:b w:val="0"/>
        </w:rPr>
        <w:t>Labrīt!</w:t>
      </w:r>
    </w:p>
    <w:p>
      <w:r>
        <w:rPr>
          <w:b/>
        </w:rPr>
        <w:t xml:space="preserve">S1: </w:t>
      </w:r>
      <w:r>
        <w:rPr>
          <w:b/>
        </w:rPr>
        <w:t>Rīgas brīvbode, ja?</w:t>
      </w:r>
    </w:p>
    <w:p>
      <w:r>
        <w:rPr>
          <w:b/>
        </w:rPr>
        <w:t xml:space="preserve">S1: </w:t>
      </w:r>
      <w:r>
        <w:rPr>
          <w:b/>
        </w:rPr>
        <w:t>Vai kā tu to formulē?</w:t>
      </w:r>
    </w:p>
    <w:p>
      <w:r>
        <w:rPr>
          <w:b w:val="0"/>
        </w:rPr>
        <w:t xml:space="preserve">S3: </w:t>
      </w:r>
      <w:r>
        <w:rPr>
          <w:b w:val="0"/>
        </w:rPr>
        <w:t>Rīgas brīvbožu.</w:t>
      </w:r>
    </w:p>
    <w:p>
      <w:r>
        <w:rPr>
          <w:b w:val="0"/>
        </w:rPr>
        <w:t xml:space="preserve">S3: </w:t>
      </w:r>
      <w:r>
        <w:rPr>
          <w:b w:val="0"/>
        </w:rPr>
        <w:t>Nu jā, jo ir vairākas, ja.</w:t>
      </w:r>
    </w:p>
    <w:p>
      <w:r>
        <w:rPr>
          <w:b/>
        </w:rPr>
        <w:t xml:space="preserve">S1: </w:t>
      </w:r>
      <w:r>
        <w:rPr>
          <w:b/>
        </w:rPr>
        <w:t>Nu labi.</w:t>
      </w:r>
    </w:p>
    <w:p>
      <w:r>
        <w:rPr>
          <w:b/>
        </w:rPr>
        <w:t xml:space="preserve">S1: </w:t>
      </w:r>
      <w:r>
        <w:rPr>
          <w:b/>
        </w:rPr>
        <w:t>Un šobrīd esam arī sazinājušies ar brīvbodes Alūksnē vadītāju, ja tā var teikt, Antru Reismani.</w:t>
      </w:r>
    </w:p>
    <w:p>
      <w:r>
        <w:rPr>
          <w:b/>
        </w:rPr>
        <w:t xml:space="preserve">S1: </w:t>
      </w:r>
      <w:r>
        <w:rPr>
          <w:b/>
        </w:rPr>
        <w:t>Antra, sveicināta!</w:t>
      </w:r>
    </w:p>
    <w:p>
      <w:r>
        <w:rPr>
          <w:b w:val="0"/>
        </w:rPr>
        <w:t xml:space="preserve">S4: </w:t>
      </w:r>
      <w:r>
        <w:rPr>
          <w:b w:val="0"/>
        </w:rPr>
        <w:t>Labrīt!</w:t>
      </w:r>
    </w:p>
    <w:p>
      <w:r>
        <w:rPr>
          <w:b/>
        </w:rPr>
        <w:t xml:space="preserve">S1: </w:t>
      </w:r>
      <w:r>
        <w:rPr>
          <w:b/>
        </w:rPr>
        <w:t>Dāmas, nu jāsāk stāstīt, kas tad tā brīvbode tāda patiesībā ir?</w:t>
      </w:r>
    </w:p>
    <w:p>
      <w:r>
        <w:rPr>
          <w:b/>
        </w:rPr>
        <w:t xml:space="preserve">S1: </w:t>
      </w:r>
      <w:r>
        <w:rPr>
          <w:b/>
        </w:rPr>
        <w:t>Zane, sāksi, ja?</w:t>
      </w:r>
    </w:p>
    <w:p>
      <w:r>
        <w:rPr>
          <w:b w:val="0"/>
        </w:rPr>
        <w:t xml:space="preserve">S2: </w:t>
      </w:r>
      <w:r>
        <w:rPr>
          <w:b w:val="0"/>
        </w:rPr>
        <w:t>Brīvbode ir tāda īstenībā ļoti interesanta, fascinējoša vieta, kur ļoti vienkāršiem vārdiem cilvēki atnes mantas, kas viņiem ir liekas.</w:t>
      </w:r>
    </w:p>
    <w:p>
      <w:r>
        <w:rPr>
          <w:b/>
        </w:rPr>
        <w:t xml:space="preserve">S1: </w:t>
      </w:r>
      <w:r>
        <w:rPr>
          <w:b/>
        </w:rPr>
        <w:t>Jā.</w:t>
      </w:r>
    </w:p>
    <w:p>
      <w:r>
        <w:rPr>
          <w:b w:val="0"/>
        </w:rPr>
        <w:t xml:space="preserve">S2: </w:t>
      </w:r>
      <w:r>
        <w:rPr>
          <w:b w:val="0"/>
        </w:rPr>
        <w:t>Viņi viņas tur var atstāt un arī paņemt to, ko viņi grib.</w:t>
      </w:r>
    </w:p>
    <w:p>
      <w:r>
        <w:rPr>
          <w:b w:val="0"/>
        </w:rPr>
        <w:t xml:space="preserve">S2: </w:t>
      </w:r>
      <w:r>
        <w:rPr>
          <w:b w:val="0"/>
        </w:rPr>
        <w:t>Un otra brīvbodes funkcija ir tāda, ka tā ir tikšanās vieta.</w:t>
      </w:r>
    </w:p>
    <w:p>
      <w:r>
        <w:rPr>
          <w:b w:val="0"/>
        </w:rPr>
        <w:t xml:space="preserve">S2: </w:t>
      </w:r>
      <w:r>
        <w:rPr>
          <w:b w:val="0"/>
        </w:rPr>
        <w:t>Līdz ar to cilvēki īstenībā mainoties ar mantām, arī satiekas, sarunājas un veido foršu saskarsmi.</w:t>
      </w:r>
    </w:p>
    <w:p>
      <w:r>
        <w:rPr>
          <w:b/>
        </w:rPr>
        <w:t xml:space="preserve">S1: </w:t>
      </w:r>
      <w:r>
        <w:rPr>
          <w:b/>
        </w:rPr>
        <w:t>Sāksim ar to pirmo daļu, ja.</w:t>
      </w:r>
    </w:p>
    <w:p>
      <w:r>
        <w:rPr>
          <w:b/>
        </w:rPr>
        <w:t xml:space="preserve">S1: </w:t>
      </w:r>
      <w:r>
        <w:rPr>
          <w:b/>
        </w:rPr>
        <w:t>Nu tad ar ko tas, piemēram, atšķiras no tā, ka vienkārši cilvēki kaut kur aiznes savas novalkātās vai ne tik daudz novalkātās drēbes un vienkārši atstāj, ja?</w:t>
      </w:r>
    </w:p>
    <w:p>
      <w:r>
        <w:rPr>
          <w:b/>
        </w:rPr>
        <w:t xml:space="preserve">S1: </w:t>
      </w:r>
      <w:r>
        <w:rPr>
          <w:b/>
        </w:rPr>
        <w:t>Jo tādi pilotprojekti arī Rīgā ir bijuši, kur speciāli tādi konteineri ir un tad tur cilvēki...</w:t>
      </w:r>
    </w:p>
    <w:p>
      <w:pPr>
        <w:pStyle w:val="Heading2"/>
      </w:pPr>
      <w:r>
        <w:rPr>
          <w:sz w:val="24"/>
        </w:rPr>
        <w:t>00:01:59 - 00:03:59</w:t>
      </w:r>
    </w:p>
    <w:p>
      <w:r>
        <w:rPr>
          <w:b/>
        </w:rPr>
        <w:t xml:space="preserve">S1: </w:t>
      </w:r>
      <w:r>
        <w:rPr>
          <w:b/>
        </w:rPr>
        <w:t>...konteineri ir un tad tur cilvēki liek iekšā.</w:t>
      </w:r>
    </w:p>
    <w:p>
      <w:r>
        <w:rPr>
          <w:b/>
        </w:rPr>
        <w:t xml:space="preserve">S1: </w:t>
      </w:r>
      <w:r>
        <w:rPr>
          <w:b/>
        </w:rPr>
        <w:t>Nu, tas vairāk tur atkritumu apsaimniekotājs strādā.</w:t>
      </w:r>
    </w:p>
    <w:p>
      <w:r>
        <w:rPr>
          <w:b/>
        </w:rPr>
        <w:t xml:space="preserve">S1: </w:t>
      </w:r>
      <w:r>
        <w:rPr>
          <w:b/>
        </w:rPr>
        <w:t>Tātad brīvbode jau ir...</w:t>
      </w:r>
    </w:p>
    <w:p>
      <w:r>
        <w:rPr>
          <w:b w:val="0"/>
        </w:rPr>
        <w:t xml:space="preserve">S2: </w:t>
      </w:r>
      <w:r>
        <w:rPr>
          <w:b w:val="0"/>
        </w:rPr>
        <w:t>Tur ir būtisks tas personīgais faktors.</w:t>
      </w:r>
    </w:p>
    <w:p>
      <w:r>
        <w:rPr>
          <w:b w:val="0"/>
        </w:rPr>
        <w:t xml:space="preserve">S2: </w:t>
      </w:r>
      <w:r>
        <w:rPr>
          <w:b w:val="0"/>
        </w:rPr>
        <w:t>Cilvēki atnāk, viņi satiek mūs vai satiek citus cilvēkus un veidojas tās sarunas un saskarsme.</w:t>
      </w:r>
    </w:p>
    <w:p>
      <w:r>
        <w:rPr>
          <w:b w:val="0"/>
        </w:rPr>
        <w:t xml:space="preserve">S2: </w:t>
      </w:r>
      <w:r>
        <w:rPr>
          <w:b w:val="0"/>
        </w:rPr>
        <w:t>Tas nav tā bezpersoniski, ka tu atnāc, atstāj mantas un aizej.</w:t>
      </w:r>
    </w:p>
    <w:p>
      <w:r>
        <w:rPr>
          <w:b w:val="0"/>
        </w:rPr>
        <w:t xml:space="preserve">S2: </w:t>
      </w:r>
      <w:r>
        <w:rPr>
          <w:b w:val="0"/>
        </w:rPr>
        <w:t>Otrs tas, kas ļoti tā kā, nezinu, iedvesmo vai īpaši tā kā uzrunā cilvēkus, ir arī tas, ka tu ienāc un tur viss ir bez maksas.</w:t>
      </w:r>
    </w:p>
    <w:p>
      <w:r>
        <w:rPr>
          <w:b w:val="0"/>
        </w:rPr>
        <w:t xml:space="preserve">S2: </w:t>
      </w:r>
      <w:r>
        <w:rPr>
          <w:b w:val="0"/>
        </w:rPr>
        <w:t>Un, un tāda brīvības sajūta, tāda forša brīvības sajūta, ka ne par ko nav jāmaksā, neviens no tevis neko neprasa.</w:t>
      </w:r>
    </w:p>
    <w:p>
      <w:r>
        <w:rPr>
          <w:b w:val="0"/>
        </w:rPr>
        <w:t xml:space="preserve">S2: </w:t>
      </w:r>
      <w:r>
        <w:rPr>
          <w:b w:val="0"/>
        </w:rPr>
        <w:t>Jo brīvbodē arī tā atmosfēra tāda, ka mūs tur neinteresē politiskā pārliecība, vai tev patīk vakcīnas vai nepatīk vakcīnas.</w:t>
      </w:r>
    </w:p>
    <w:p>
      <w:r>
        <w:rPr>
          <w:b w:val="0"/>
        </w:rPr>
        <w:t xml:space="preserve">S2: </w:t>
      </w:r>
      <w:r>
        <w:rPr>
          <w:b w:val="0"/>
        </w:rPr>
        <w:t>Cilvēki vienkārši atnākot var būt tie, kas viņi ir.</w:t>
      </w:r>
    </w:p>
    <w:p>
      <w:r>
        <w:rPr>
          <w:b w:val="0"/>
        </w:rPr>
        <w:t xml:space="preserve">S2: </w:t>
      </w:r>
      <w:r>
        <w:rPr>
          <w:b w:val="0"/>
        </w:rPr>
        <w:t>Un tad tajā atmosfērā tādā veidā mainoties tām mantām, viņi sāk atvērties, runāties, stāstīt savus dzīves stāstus un vienkārši jūtas forši tur.</w:t>
      </w:r>
    </w:p>
    <w:p>
      <w:r>
        <w:rPr>
          <w:b/>
        </w:rPr>
        <w:t xml:space="preserve">S1: </w:t>
      </w:r>
      <w:r>
        <w:rPr>
          <w:b/>
        </w:rPr>
        <w:t>Tā, tagad tāds svarīgs mirklis - mainoties.</w:t>
      </w:r>
    </w:p>
    <w:p>
      <w:r>
        <w:rPr>
          <w:b/>
        </w:rPr>
        <w:t xml:space="preserve">S1: </w:t>
      </w:r>
      <w:r>
        <w:rPr>
          <w:b/>
        </w:rPr>
        <w:t>Tas nozīmē, ka tur kādam, nu, nosacīti partnerim ir jābūt obligāti, ja tu esi atnācis viens pats un tagad tev ir kaut kāds drēbju daudzums līdzi, tad...</w:t>
      </w:r>
    </w:p>
    <w:p>
      <w:r>
        <w:rPr>
          <w:b/>
        </w:rPr>
        <w:t xml:space="preserve">S1: </w:t>
      </w:r>
      <w:r>
        <w:rPr>
          <w:b/>
        </w:rPr>
        <w:t>Tad vienkārši...</w:t>
      </w:r>
    </w:p>
    <w:p>
      <w:r>
        <w:rPr>
          <w:b w:val="0"/>
        </w:rPr>
        <w:t xml:space="preserve">S3: </w:t>
      </w:r>
      <w:r>
        <w:rPr>
          <w:b w:val="0"/>
        </w:rPr>
        <w:t>Es teiktu, jā, ka šī, ka šī apmaiņa ir varētu teikt tāda simboliska.</w:t>
      </w:r>
    </w:p>
    <w:p>
      <w:r>
        <w:rPr>
          <w:b w:val="0"/>
        </w:rPr>
        <w:t xml:space="preserve">S3: </w:t>
      </w:r>
      <w:r>
        <w:rPr>
          <w:b w:val="0"/>
        </w:rPr>
        <w:t>Patnest to, ko tev pašam varbūt vairs nevajag, un meklēt tajā, tajā piedāvājumā kaut ko, kas tev tiešām interesē.</w:t>
      </w:r>
    </w:p>
    <w:p>
      <w:r>
        <w:rPr>
          <w:b w:val="0"/>
        </w:rPr>
        <w:t xml:space="preserve">S3: </w:t>
      </w:r>
      <w:r>
        <w:rPr>
          <w:b w:val="0"/>
        </w:rPr>
        <w:t>Un tur arī ir šis te apmaiņas tas interesantais faktors, ka varbūt kāds, ja tu atnes to savu grāmatu, kas tev ir ļoti patikusi, bet tu saproti, ka vairs nelasīsi, tu vari atrast viņai nākamo lasītāju, ja tu vēlies vai ieteikt: "Re, kur šitā ir ļoti laba, iesaku pamēģināt un palasīt."</w:t>
      </w:r>
    </w:p>
    <w:p>
      <w:r>
        <w:rPr>
          <w:b w:val="0"/>
        </w:rPr>
        <w:t xml:space="preserve">S3: </w:t>
      </w:r>
      <w:r>
        <w:rPr>
          <w:b w:val="0"/>
        </w:rPr>
        <w:t>Ka noteikti tā manta bieži ir tāds sākums sarunai, ka mēs neprasām, cik tu atnesi un cik tev ir jāpaņem.</w:t>
      </w:r>
    </w:p>
    <w:p>
      <w:r>
        <w:rPr>
          <w:b w:val="0"/>
        </w:rPr>
        <w:t xml:space="preserve">S3: </w:t>
      </w:r>
      <w:r>
        <w:rPr>
          <w:b w:val="0"/>
        </w:rPr>
        <w:t>Tas ir vairāk tāds simbols, jo cilvēki var ne tikai apmainīt lietu pret lietu, bet, ja viņš grib kaut ko paņemt vai tamlīdzīgi, var palīdzēt iesaistīties mums uzturēt telpu, sakārtot, pakaramajos vai, vai uzkārt kaut ko uz pleciņiem.</w:t>
      </w:r>
    </w:p>
    <w:p>
      <w:r>
        <w:rPr>
          <w:b w:val="0"/>
        </w:rPr>
        <w:t xml:space="preserve">S3: </w:t>
      </w:r>
      <w:r>
        <w:rPr>
          <w:b w:val="0"/>
        </w:rPr>
        <w:t>Tādā veidā vai atstāt kādu ziedojumu, lai mēs varētu turpināt savu darbību.</w:t>
      </w:r>
    </w:p>
    <w:p>
      <w:r>
        <w:rPr>
          <w:b w:val="0"/>
        </w:rPr>
        <w:t xml:space="preserve">S3: </w:t>
      </w:r>
      <w:r>
        <w:rPr>
          <w:b w:val="0"/>
        </w:rPr>
        <w:t>Un tieši apmaiņa ir bijusi tas izejas punkts mūsu darbībai, kāpēc arī, pieņemsim, mūsu darba laiks ir tik īss, varbūt citiem liekas tāds kaitinošs, ka tikai divas dienas 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