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Phone conversation_VNĪ.m4a</w:t>
      </w:r>
    </w:p>
    <w:p>
      <w:pPr>
        <w:pStyle w:val="Heading2"/>
      </w:pPr>
      <w:r>
        <w:rPr>
          <w:sz w:val="24"/>
        </w:rPr>
        <w:t>00:00:00 - 00:02:00</w:t>
      </w:r>
    </w:p>
    <w:p>
      <w:r>
        <w:rPr>
          <w:b w:val="0"/>
        </w:rPr>
        <w:t xml:space="preserve">S2: </w:t>
      </w:r>
      <w:r>
        <w:rPr>
          <w:b w:val="0"/>
        </w:rPr>
        <w:t>Jā, lūdzu.</w:t>
      </w:r>
    </w:p>
    <w:p>
      <w:r>
        <w:rPr>
          <w:b/>
        </w:rPr>
        <w:t xml:space="preserve">S1: </w:t>
      </w:r>
      <w:r>
        <w:rPr>
          <w:b/>
        </w:rPr>
        <w:t>Hallo, labdien!</w:t>
      </w:r>
    </w:p>
    <w:p>
      <w:r>
        <w:rPr>
          <w:b/>
        </w:rPr>
        <w:t xml:space="preserve">S1: </w:t>
      </w:r>
      <w:r>
        <w:rPr>
          <w:b/>
        </w:rPr>
        <w:t>Vai Ingrīda Antsone?</w:t>
      </w:r>
    </w:p>
    <w:p>
      <w:r>
        <w:rPr>
          <w:b w:val="0"/>
        </w:rPr>
        <w:t xml:space="preserve">S2: </w:t>
      </w:r>
      <w:r>
        <w:rPr>
          <w:b w:val="0"/>
        </w:rPr>
        <w:t>Jā.</w:t>
      </w:r>
    </w:p>
    <w:p>
      <w:r>
        <w:rPr>
          <w:b/>
        </w:rPr>
        <w:t xml:space="preserve">S1: </w:t>
      </w:r>
      <w:r>
        <w:rPr>
          <w:b/>
        </w:rPr>
        <w:t>Jā, es jums zvanu pārstāvot biedrību Fukušima Ķīpsalā.</w:t>
      </w:r>
    </w:p>
    <w:p>
      <w:r>
        <w:rPr>
          <w:b/>
        </w:rPr>
        <w:t xml:space="preserve">S1: </w:t>
      </w:r>
      <w:r>
        <w:rPr>
          <w:b/>
        </w:rPr>
        <w:t>Es saprotu, ka jūs pagājušogad augustā runājāt ar citiem kolēģiem, Kārli un Gevinu, ja jūs atceraties, un mums bija vēl daži jautājumi par īpašuma situāciju Matrožu ielā.</w:t>
      </w:r>
    </w:p>
    <w:p>
      <w:r>
        <w:rPr>
          <w:b w:val="0"/>
        </w:rPr>
        <w:t xml:space="preserve">S2: </w:t>
      </w:r>
      <w:r>
        <w:rPr>
          <w:b w:val="0"/>
        </w:rPr>
        <w:t>Par kuru?</w:t>
      </w:r>
    </w:p>
    <w:p>
      <w:r>
        <w:rPr>
          <w:b/>
        </w:rPr>
        <w:t xml:space="preserve">S1: </w:t>
      </w:r>
      <w:r>
        <w:rPr>
          <w:b/>
        </w:rPr>
        <w:t>Matrožu ielā 14.</w:t>
      </w:r>
    </w:p>
    <w:p>
      <w:r>
        <w:rPr>
          <w:b w:val="0"/>
        </w:rPr>
        <w:t xml:space="preserve">S2: </w:t>
      </w:r>
      <w:r>
        <w:rPr>
          <w:b w:val="0"/>
        </w:rPr>
        <w:t>Jā. Klausos.</w:t>
      </w:r>
    </w:p>
    <w:p>
      <w:r>
        <w:rPr>
          <w:b/>
        </w:rPr>
        <w:t xml:space="preserve">S1: </w:t>
      </w:r>
      <w:r>
        <w:rPr>
          <w:b/>
        </w:rPr>
        <w:t>Jā, mums ir vēlme biedrībai iegādāties divas ēkas no pašreizējiem īpašniekiem.</w:t>
      </w:r>
    </w:p>
    <w:p>
      <w:r>
        <w:rPr>
          <w:b/>
        </w:rPr>
        <w:t xml:space="preserve">S1: </w:t>
      </w:r>
      <w:r>
        <w:rPr>
          <w:b/>
        </w:rPr>
        <w:t>Un šobrīd ir situācija, ka īpašnieki apgalvo, ka nav iespējams tā kā atdalīt ēkas, šīs te divas ēkas no tā pārējā īpašuma.</w:t>
      </w:r>
    </w:p>
    <w:p>
      <w:r>
        <w:rPr>
          <w:b w:val="0"/>
        </w:rPr>
        <w:t xml:space="preserve">S2: </w:t>
      </w:r>
      <w:r>
        <w:rPr>
          <w:b w:val="0"/>
        </w:rPr>
        <w:t>Kaut kādu atsevišķu daļu no īpašuma jūs gribat iegādāties?</w:t>
      </w:r>
    </w:p>
    <w:p>
      <w:r>
        <w:rPr>
          <w:b/>
        </w:rPr>
        <w:t xml:space="preserve">S1: </w:t>
      </w:r>
      <w:r>
        <w:rPr>
          <w:b/>
        </w:rPr>
        <w:t>Nu tāda bija sākotnējā runa, jā, un, un es saprotu...</w:t>
      </w:r>
    </w:p>
    <w:p>
      <w:r>
        <w:rPr>
          <w:b w:val="0"/>
        </w:rPr>
        <w:t xml:space="preserve">S2: </w:t>
      </w:r>
      <w:r>
        <w:rPr>
          <w:b w:val="0"/>
        </w:rPr>
        <w:t>Nē, nu jūs nevarat, jā, tas nav tiešām iespējams, vispirms tad ir jāizveido atsevišķs īpašums zemes...</w:t>
      </w:r>
    </w:p>
    <w:p>
      <w:r>
        <w:rPr>
          <w:b w:val="0"/>
        </w:rPr>
        <w:t xml:space="preserve">S2: </w:t>
      </w:r>
      <w:r>
        <w:rPr>
          <w:b w:val="0"/>
        </w:rPr>
        <w:t>Jūs varat nopirkt tikai to. Tātad jau no 2000. gada ir likums, ka var nopirkt tikai to, kas ir zemesgrāmatā.</w:t>
      </w:r>
    </w:p>
    <w:p>
      <w:r>
        <w:rPr>
          <w:b w:val="0"/>
        </w:rPr>
        <w:t xml:space="preserve">S2: </w:t>
      </w:r>
      <w:r>
        <w:rPr>
          <w:b w:val="0"/>
        </w:rPr>
        <w:t>Līdz ar to sanāk, ka jūs nevarat kaut kādu vienu daļu, tad jūs varat domājamo daļu pirkt, bet tas viss, kas ir ierakstīts zemesgrāmatā, un viņam tur ir vairāk ēkas nekā tikai nu divas, ja.</w:t>
      </w:r>
    </w:p>
    <w:p>
      <w:r>
        <w:rPr>
          <w:b w:val="0"/>
        </w:rPr>
        <w:t xml:space="preserve">S2: </w:t>
      </w:r>
      <w:r>
        <w:rPr>
          <w:b w:val="0"/>
        </w:rPr>
        <w:t>Līdz ar to jūs, jūs ne...</w:t>
      </w:r>
    </w:p>
    <w:p>
      <w:pPr>
        <w:pStyle w:val="Heading2"/>
      </w:pPr>
      <w:r>
        <w:rPr>
          <w:sz w:val="24"/>
        </w:rPr>
        <w:t>00:01:59 - 00:03:59</w:t>
      </w:r>
    </w:p>
    <w:p>
      <w:r>
        <w:rPr>
          <w:b w:val="0"/>
        </w:rPr>
        <w:t xml:space="preserve">S2: </w:t>
      </w:r>
      <w:r>
        <w:rPr>
          <w:b w:val="0"/>
        </w:rPr>
        <w:t>to jūs, jūs ne... tas nav iespējams. Likums neatļauj to. Vai nu tad ir jāsadala, jāizdala tam īpašniekam atsevišķi tās divas ēkas un jāieraksta zemesgrāmatā. Tas ir iespējams, bet, nu, tas ir jādara.</w:t>
      </w:r>
    </w:p>
    <w:p>
      <w:r>
        <w:rPr>
          <w:b/>
        </w:rPr>
        <w:t xml:space="preserve">S1: </w:t>
      </w:r>
      <w:r>
        <w:rPr>
          <w:b/>
        </w:rPr>
        <w:t>Jā, bet kādi varētu būt šķēršļi? Jo viņi tā kā runā par konfliktu ar VNI un tiesvedību pat...</w:t>
      </w:r>
    </w:p>
    <w:p>
      <w:r>
        <w:rPr>
          <w:b w:val="0"/>
        </w:rPr>
        <w:t xml:space="preserve">S2: </w:t>
      </w:r>
      <w:r>
        <w:rPr>
          <w:b w:val="0"/>
        </w:rPr>
        <w:t>Jā, viņi ir iesnieguši tiesā par nomas platību.</w:t>
      </w:r>
    </w:p>
    <w:p>
      <w:r>
        <w:rPr>
          <w:b w:val="0"/>
        </w:rPr>
        <w:t xml:space="preserve">S2: </w:t>
      </w:r>
      <w:r>
        <w:rPr>
          <w:b w:val="0"/>
        </w:rPr>
        <w:t>Viņi grib mazāk, protams, tā kā visi uzņēmēji, bet tas nav iespējams, iznomāta ir visa platība, visa lielā.</w:t>
      </w:r>
    </w:p>
    <w:p>
      <w:r>
        <w:rPr>
          <w:b w:val="0"/>
        </w:rPr>
        <w:t xml:space="preserve">S2: </w:t>
      </w:r>
      <w:r>
        <w:rPr>
          <w:b w:val="0"/>
        </w:rPr>
        <w:t>Tā, kas ir piesaistīta.</w:t>
      </w:r>
    </w:p>
    <w:p>
      <w:r>
        <w:rPr>
          <w:b w:val="0"/>
        </w:rPr>
        <w:t xml:space="preserve">S2: </w:t>
      </w:r>
      <w:r>
        <w:rPr>
          <w:b w:val="0"/>
        </w:rPr>
        <w:t>Mēs nepiesaistām platību, viņi nav sapratuši, īsti izpratuši vienu lietu, ka Valsts nekustamie īpašumi neveido zemes gabalus.</w:t>
      </w:r>
    </w:p>
    <w:p>
      <w:r>
        <w:rPr>
          <w:b w:val="0"/>
        </w:rPr>
        <w:t xml:space="preserve">S2: </w:t>
      </w:r>
      <w:r>
        <w:rPr>
          <w:b w:val="0"/>
        </w:rPr>
        <w:t>To veido Rīgas dome. Ja Rīgas dome tādu ir izveidojusi, mēs tādu arī iznomājam. Viņš tā kā diezgan bezjēdzīgi tiesājas, ja.</w:t>
      </w:r>
    </w:p>
    <w:p>
      <w:r>
        <w:rPr>
          <w:b w:val="0"/>
        </w:rPr>
        <w:t xml:space="preserve">S2: </w:t>
      </w:r>
      <w:r>
        <w:rPr>
          <w:b w:val="0"/>
        </w:rPr>
        <w:t>Un, un mēs tur nevaram to ietekmēt, ja.</w:t>
      </w:r>
    </w:p>
    <w:p>
      <w:r>
        <w:rPr>
          <w:b w:val="0"/>
        </w:rPr>
        <w:t xml:space="preserve">S2: </w:t>
      </w:r>
      <w:r>
        <w:rPr>
          <w:b w:val="0"/>
        </w:rPr>
        <w:t>Protams, viņš var iet uz Rīgas domi un prasīt, lai izveido citu zemes gabalu. Tas maksā naudu, un mēs to, protams, nedarīsim. Mēs neveidosim zemes gabalu tādu, kā viņš grib. Nu tas ir Rīgas, nu ne tikai Rīgas, tas ir, katra pašvaldība izveido tādus gabalus, kādus atļauj tā, nu, tur ir sarežģīti, ja, tas nav mūsu jautājums. Kaut kādi apbūves noteikumi ļauj, viss.</w:t>
      </w:r>
    </w:p>
    <w:p>
      <w:r>
        <w:rPr>
          <w:b/>
        </w:rPr>
        <w:t xml:space="preserve">S1: </w:t>
      </w:r>
      <w:r>
        <w:rPr>
          <w:b/>
        </w:rPr>
        <w:t>Mhm.</w:t>
      </w:r>
    </w:p>
    <w:p>
      <w:r>
        <w:rPr>
          <w:b w:val="0"/>
        </w:rPr>
        <w:t xml:space="preserve">S2: </w:t>
      </w:r>
      <w:r>
        <w:rPr>
          <w:b w:val="0"/>
        </w:rPr>
        <w:t>Varbūt, ka Rīga dala, es nezinu, tas ir viņu, tas nav mūsu ne pienākums, ne mēs to darīsim.</w:t>
      </w:r>
    </w:p>
    <w:p>
      <w:r>
        <w:rPr>
          <w:b w:val="0"/>
        </w:rPr>
        <w:t xml:space="preserve">S2: </w:t>
      </w:r>
      <w:r>
        <w:rPr>
          <w:b w:val="0"/>
        </w:rPr>
        <w:t>Un vēl viens ir, kas nav atrisināts, kāpēc vispār nav uzmērīts šis te zemes gabals – tāpēc, ka tur ir nojauktas ēkas, tās, kas ir zemesgrāmatā un atrodas sarkanajās līnijās, un viņš viņas nedzēš no zemesgrāmatas. Viņas ir jāizdzēš no zemesgrāmatas. Tās, kas dabā...</w:t>
      </w:r>
    </w:p>
    <w:p>
      <w:pPr>
        <w:pStyle w:val="Heading2"/>
      </w:pPr>
      <w:r>
        <w:rPr>
          <w:sz w:val="24"/>
        </w:rPr>
        <w:t>00:03:58 - 00:05:58</w:t>
      </w:r>
    </w:p>
    <w:p>
      <w:r>
        <w:rPr>
          <w:b w:val="0"/>
        </w:rPr>
        <w:t xml:space="preserve">S2: </w:t>
      </w:r>
      <w:r>
        <w:rPr>
          <w:b w:val="0"/>
        </w:rPr>
        <w:t>Tās, kas dabā neeksistē.</w:t>
      </w:r>
    </w:p>
    <w:p>
      <w:r>
        <w:rPr>
          <w:b/>
        </w:rPr>
        <w:t xml:space="preserve">S1: </w:t>
      </w:r>
      <w:r>
        <w:rPr>
          <w:b/>
        </w:rPr>
        <w:t>Mhm, jo tie vienkārši ir kaut kādi izdevumi...?</w:t>
      </w:r>
    </w:p>
    <w:p>
      <w:r>
        <w:rPr>
          <w:b w:val="0"/>
        </w:rPr>
        <w:t xml:space="preserve">S2: </w:t>
      </w:r>
      <w:r>
        <w:rPr>
          <w:b w:val="0"/>
        </w:rPr>
        <w:t>Tur ir pavisam mazi, jā, par izziņas saņemšanu par ēkas neesamību ir jāmaksā 46 eiro Rīgas pilsētai un zemesgrāmatā par dzēšanu 7 eiro. Nu, 7, 12.</w:t>
      </w:r>
    </w:p>
    <w:p>
      <w:r>
        <w:rPr>
          <w:b/>
        </w:rPr>
        <w:t xml:space="preserve">S1: </w:t>
      </w:r>
      <w:r>
        <w:rPr>
          <w:b/>
        </w:rPr>
        <w:t>Jā, nu tas jau nekas tāds, protams.</w:t>
      </w:r>
    </w:p>
    <w:p>
      <w:r>
        <w:rPr>
          <w:b w:val="0"/>
        </w:rPr>
        <w:t xml:space="preserve">S2: </w:t>
      </w:r>
      <w:r>
        <w:rPr>
          <w:b w:val="0"/>
        </w:rPr>
        <w:t>Nē, nu tas ir ļoti vienkārši izdarāms un paņemams, pieņemsim, ja tajā BISā strādā, tad tur laikam pavisam ir vēl lētāk. Nu, ne krietni, bet kaut kādas ir atlaides, ka elektroniski visu dara.</w:t>
      </w:r>
    </w:p>
    <w:p>
      <w:r>
        <w:rPr>
          <w:b/>
        </w:rPr>
        <w:t xml:space="preserve">S1: </w:t>
      </w:r>
      <w:r>
        <w:rPr>
          <w:b/>
        </w:rPr>
        <w:t>Bet tātad tas nav jautājums, teiksim, par to, vai var vai nevar sadalīt...</w:t>
      </w:r>
    </w:p>
    <w:p>
      <w:r>
        <w:rPr>
          <w:b w:val="0"/>
        </w:rPr>
        <w:t xml:space="preserve">S2: </w:t>
      </w:r>
      <w:r>
        <w:rPr>
          <w:b w:val="0"/>
        </w:rPr>
        <w:t>Nē, nu, var dalīt, ja arī jūs izdalīsiet, jūs nopirksiet tās ēkas, jā, jūs varat pirkt.</w:t>
      </w:r>
    </w:p>
    <w:p>
      <w:r>
        <w:rPr>
          <w:b w:val="0"/>
        </w:rPr>
        <w:t xml:space="preserve">S2: </w:t>
      </w:r>
      <w:r>
        <w:rPr>
          <w:b w:val="0"/>
        </w:rPr>
        <w:t>Tā ir, nu, viņam ir ierakstīts zemesgrāmatā, jūs varat brīvi pirkt, un uz jums attieksies tieši tie paši noteikumi, kādi uz viņu.</w:t>
      </w:r>
    </w:p>
    <w:p>
      <w:r>
        <w:rPr>
          <w:b w:val="0"/>
        </w:rPr>
        <w:t xml:space="preserve">S2: </w:t>
      </w:r>
      <w:r>
        <w:rPr>
          <w:b w:val="0"/>
        </w:rPr>
        <w:t>Ja arī jūs divas ēkas nopirksiet tikai, tad būs piesaistāmais zemes gabals.</w:t>
      </w:r>
    </w:p>
    <w:p>
      <w:r>
        <w:rPr>
          <w:b w:val="0"/>
        </w:rPr>
        <w:t xml:space="preserve">S2: </w:t>
      </w:r>
      <w:r>
        <w:rPr>
          <w:b w:val="0"/>
        </w:rPr>
        <w:t>Bet tas ir jāieraksta zemesgrāmatā – tās divas atsevišķā nodalījumā, to, ko jūs vēlaties pirkt.</w:t>
      </w:r>
    </w:p>
    <w:p>
      <w:r>
        <w:rPr>
          <w:b/>
        </w:rPr>
        <w:t xml:space="preserve">S1: </w:t>
      </w:r>
      <w:r>
        <w:rPr>
          <w:b/>
        </w:rPr>
        <w:t>Jā, tad no jums, teiksim, tur nav nekādi šķēršļi tam nekādā ziņā.</w:t>
      </w:r>
    </w:p>
    <w:p>
      <w:r>
        <w:rPr>
          <w:b w:val="0"/>
        </w:rPr>
        <w:t xml:space="preserve">S2: </w:t>
      </w:r>
      <w:r>
        <w:rPr>
          <w:b w:val="0"/>
        </w:rPr>
        <w:t>Nē, no mums nekādi šķēršļi nav. To visu dara Zemes dienests, mērnieks, ja, izveido to, nu, nosacīti, nu, to saucamo 500. numuru, kadastra, atsevišķu kadastra apzīmējumu izveido. Un ieraksta divas ēkas zemesgrāmatā.</w:t>
      </w:r>
    </w:p>
    <w:p>
      <w:r>
        <w:rPr>
          <w:b w:val="0"/>
        </w:rPr>
        <w:t xml:space="preserve">S2: </w:t>
      </w:r>
      <w:r>
        <w:rPr>
          <w:b w:val="0"/>
        </w:rPr>
        <w:t>Ja tas vispār ir iespējams, to es nezinu.</w:t>
      </w:r>
    </w:p>
    <w:p>
      <w:r>
        <w:rPr>
          <w:b/>
        </w:rPr>
        <w:t xml:space="preserve">S1: </w:t>
      </w:r>
      <w:r>
        <w:rPr>
          <w:b/>
        </w:rPr>
        <w:t>Mhm. Bet kādi varētu būt...?</w:t>
      </w:r>
    </w:p>
    <w:p>
      <w:r>
        <w:rPr>
          <w:b w:val="0"/>
        </w:rPr>
        <w:t xml:space="preserve">S2: </w:t>
      </w:r>
      <w:r>
        <w:rPr>
          <w:b w:val="0"/>
        </w:rPr>
        <w:t>Nu, teorētiski, zinot to situāciju, kāda tur ir reāli, nu, ir iespējams.</w:t>
      </w:r>
    </w:p>
    <w:p>
      <w:r>
        <w:rPr>
          <w:b/>
        </w:rPr>
        <w:t xml:space="preserve">S1: </w:t>
      </w:r>
      <w:r>
        <w:rPr>
          <w:b/>
        </w:rPr>
        <w:t>Ka vajadzētu būt iespējamam, ja?</w:t>
      </w:r>
    </w:p>
    <w:p>
      <w:r>
        <w:rPr>
          <w:b w:val="0"/>
        </w:rPr>
        <w:t xml:space="preserve">S2: </w:t>
      </w:r>
      <w:r>
        <w:rPr>
          <w:b w:val="0"/>
        </w:rPr>
        <w:t>Jā. Jo tur ir tiešām liels zemes gabals.</w:t>
      </w:r>
    </w:p>
    <w:p>
      <w:r>
        <w:rPr>
          <w:b w:val="0"/>
        </w:rPr>
        <w:t xml:space="preserve">S2: </w:t>
      </w:r>
      <w:r>
        <w:rPr>
          <w:b w:val="0"/>
        </w:rPr>
        <w:t>Bet tas ir jāņem arī vērā, ka tas ir, visa Ķīpsala ir... Ā, vai tik tagad izņēma ārā no vēsturiskā centra, vairs nav vēsturiskais centrs.</w:t>
      </w:r>
    </w:p>
    <w:p>
      <w:r>
        <w:rPr>
          <w:b w:val="0"/>
        </w:rPr>
        <w:t xml:space="preserve">S2: </w:t>
      </w:r>
      <w:r>
        <w:rPr>
          <w:b w:val="0"/>
        </w:rPr>
        <w:t>Tur ir jāpaskatās, ir, jo mainīja robežas vēsturiskajam centram, un te vēsturiskajā centrā zemes gabali nav dalāmi.</w:t>
      </w:r>
    </w:p>
    <w:p>
      <w:r>
        <w:rPr>
          <w:b/>
        </w:rPr>
        <w:t xml:space="preserve">S1: </w:t>
      </w:r>
      <w:r>
        <w:rPr>
          <w:b/>
        </w:rPr>
        <w:t>Ā.</w:t>
      </w:r>
    </w:p>
    <w:p>
      <w:r>
        <w:rPr>
          <w:b w:val="0"/>
        </w:rPr>
        <w:t xml:space="preserve">S2: </w:t>
      </w:r>
      <w:r>
        <w:rPr>
          <w:b w:val="0"/>
        </w:rPr>
        <w:t>Un vēl tur iet garām...</w:t>
      </w:r>
    </w:p>
    <w:p>
      <w:pPr>
        <w:pStyle w:val="Heading2"/>
      </w:pPr>
      <w:r>
        <w:rPr>
          <w:sz w:val="24"/>
        </w:rPr>
        <w:t>00:05:57 - 00:07:57</w:t>
      </w:r>
    </w:p>
    <w:p>
      <w:r>
        <w:rPr>
          <w:b w:val="0"/>
        </w:rPr>
        <w:t xml:space="preserve">S2: </w:t>
      </w:r>
      <w:r>
        <w:rPr>
          <w:b w:val="0"/>
        </w:rPr>
        <w:t>...tur iet garām tā nākotnes – nu, kaut kad jau viņu uzbūvēs – trase.</w:t>
      </w:r>
    </w:p>
    <w:p>
      <w:r>
        <w:rPr>
          <w:b w:val="0"/>
        </w:rPr>
        <w:t xml:space="preserve">S2: </w:t>
      </w:r>
      <w:r>
        <w:rPr>
          <w:b w:val="0"/>
        </w:rPr>
        <w:t>Pāri Daugavai šķērsojums, vai nu tunelis, vai tilts.</w:t>
      </w:r>
    </w:p>
    <w:p>
      <w:r>
        <w:rPr>
          <w:b w:val="0"/>
        </w:rPr>
        <w:t xml:space="preserve">S2: </w:t>
      </w:r>
      <w:r>
        <w:rPr>
          <w:b w:val="0"/>
        </w:rPr>
        <w:t>Turpat blakus viņš iet, arī iespējams skars tā kā to apakšējo zemes gabala daļu. Iespējams, ne. To jums šodien neviens nepateiks, jo trases novietojuma nav.</w:t>
      </w:r>
    </w:p>
    <w:p>
      <w:r>
        <w:rPr>
          <w:b/>
        </w:rPr>
        <w:t xml:space="preserve">S1: </w:t>
      </w:r>
      <w:r>
        <w:rPr>
          <w:b/>
        </w:rPr>
        <w:t>Mhm. Un sakiet, vēl jautājums bija par, kā to sauc, maksu par zemes lietošanu.</w:t>
      </w:r>
    </w:p>
    <w:p>
      <w:r>
        <w:rPr>
          <w:b w:val="0"/>
        </w:rPr>
        <w:t xml:space="preserve">S2: </w:t>
      </w:r>
      <w:r>
        <w:rPr>
          <w:b w:val="0"/>
        </w:rPr>
        <w:t>Jā, jā, nu to, ko viņš ir apstrīdējis, jā. Viņam ir viss zemes gabals piesaistīts, par to viņš arī tiesājās.</w:t>
      </w:r>
    </w:p>
    <w:p>
      <w:r>
        <w:rPr>
          <w:b w:val="0"/>
        </w:rPr>
        <w:t xml:space="preserve">S2: </w:t>
      </w:r>
      <w:r>
        <w:rPr>
          <w:b w:val="0"/>
        </w:rPr>
        <w:t>Tā kā ir piesaistīts Valsts zemes dienestā.</w:t>
      </w:r>
    </w:p>
    <w:p>
      <w:r>
        <w:rPr>
          <w:b/>
        </w:rPr>
        <w:t xml:space="preserve">S1: </w:t>
      </w:r>
      <w:r>
        <w:rPr>
          <w:b/>
        </w:rPr>
        <w:t>Jā.</w:t>
      </w:r>
    </w:p>
    <w:p>
      <w:r>
        <w:rPr>
          <w:b w:val="0"/>
        </w:rPr>
        <w:t xml:space="preserve">S2: </w:t>
      </w:r>
      <w:r>
        <w:rPr>
          <w:b w:val="0"/>
        </w:rPr>
        <w:t>Nu, mēs neveidojam šo zemes gabalu. Mums ir jāiet tā, kā viņš ir izveidots.</w:t>
      </w:r>
    </w:p>
    <w:p>
      <w:r>
        <w:rPr>
          <w:b/>
        </w:rPr>
        <w:t xml:space="preserve">S1: </w:t>
      </w:r>
      <w:r>
        <w:rPr>
          <w:b/>
        </w:rPr>
        <w:t>Bet mēs tā kā sapratām, ka tā maksa varētu tikt paaugstināta, sākot ar nākamo gadu.</w:t>
      </w:r>
    </w:p>
    <w:p>
      <w:r>
        <w:rPr>
          <w:b w:val="0"/>
        </w:rPr>
        <w:t xml:space="preserve">S2: </w:t>
      </w:r>
      <w:r>
        <w:rPr>
          <w:b w:val="0"/>
        </w:rPr>
        <w:t>To es nezinu, tas nebūs mans jautājums. Iespējams, visu laiku visu paaugstinās. Bet tas ir likumdošanas jautājums, tā nav mūsu kaut kāda iegriba vai kas. Ja izmainīs likumu un būs augstāka, tad būs augstāka.</w:t>
      </w:r>
    </w:p>
    <w:p>
      <w:r>
        <w:rPr>
          <w:b/>
        </w:rPr>
        <w:t xml:space="preserve">S1: </w:t>
      </w:r>
      <w:r>
        <w:rPr>
          <w:b/>
        </w:rPr>
        <w:t>Nē, mēs sapratām, ka ir jau, ka šobrīd ir maksimums tie 4% no...</w:t>
      </w:r>
    </w:p>
    <w:p>
      <w:r>
        <w:rPr>
          <w:b w:val="0"/>
        </w:rPr>
        <w:t xml:space="preserve">S2: </w:t>
      </w:r>
      <w:r>
        <w:rPr>
          <w:b w:val="0"/>
        </w:rPr>
        <w:t>Es te nezināšu, tas nebūs mans jautājums.</w:t>
      </w:r>
    </w:p>
    <w:p>
      <w:r>
        <w:rPr>
          <w:b/>
        </w:rPr>
        <w:t xml:space="preserve">S1: </w:t>
      </w:r>
      <w:r>
        <w:rPr>
          <w:b/>
        </w:rPr>
        <w:t>Jā, bet vai jūs zināt, pie kā varētu vērsties par šo jautājumu?</w:t>
      </w:r>
    </w:p>
    <w:p>
      <w:r>
        <w:rPr>
          <w:b w:val="0"/>
        </w:rPr>
        <w:t xml:space="preserve">S2: </w:t>
      </w:r>
      <w:r>
        <w:rPr>
          <w:b w:val="0"/>
        </w:rPr>
        <w:t>Nē, nu mēs vispārtādas konsultācijas nesniedzam, jums pašai jāskatās ir, jā, likumā un...</w:t>
      </w:r>
    </w:p>
    <w:p>
      <w:r>
        <w:rPr>
          <w:b/>
        </w:rPr>
        <w:t xml:space="preserve">S1: </w:t>
      </w:r>
      <w:r>
        <w:rPr>
          <w:b/>
        </w:rPr>
        <w:t>Jā. Labi, labi.</w:t>
      </w:r>
    </w:p>
    <w:p>
      <w:r>
        <w:rPr>
          <w:b w:val="0"/>
        </w:rPr>
        <w:t xml:space="preserve">S2: </w:t>
      </w:r>
      <w:r>
        <w:rPr>
          <w:b w:val="0"/>
        </w:rPr>
        <w:t>...un tad tās, nu, ar mākslīgā intelekta palīdzību ļoti viegli tagad likumus lasīt.</w:t>
      </w:r>
    </w:p>
    <w:p>
      <w:r>
        <w:rPr>
          <w:b/>
        </w:rPr>
        <w:t xml:space="preserve">S1: </w:t>
      </w:r>
      <w:r>
        <w:rPr>
          <w:b/>
        </w:rPr>
        <w:t>Jā. Labi.</w:t>
      </w:r>
    </w:p>
    <w:p>
      <w:r>
        <w:rPr>
          <w:b w:val="0"/>
        </w:rPr>
        <w:t xml:space="preserve">S2: </w:t>
      </w:r>
      <w:r>
        <w:rPr>
          <w:b w:val="0"/>
        </w:rPr>
        <w:t>Tā, jā, to jūs paši skatāties.</w:t>
      </w:r>
    </w:p>
    <w:p>
      <w:r>
        <w:rPr>
          <w:b/>
        </w:rPr>
        <w:t xml:space="preserve">S1: </w:t>
      </w:r>
      <w:r>
        <w:rPr>
          <w:b/>
        </w:rPr>
        <w:t>Jā. Labi.</w:t>
      </w:r>
    </w:p>
    <w:p>
      <w:r>
        <w:rPr>
          <w:b w:val="0"/>
        </w:rPr>
        <w:t xml:space="preserve">S2: </w:t>
      </w:r>
      <w:r>
        <w:rPr>
          <w:b w:val="0"/>
        </w:rPr>
        <w:t>Labi, jā, lūdzu, visu labu.</w:t>
      </w:r>
    </w:p>
    <w:p>
      <w:r>
        <w:rPr>
          <w:b/>
        </w:rPr>
        <w:t xml:space="preserve">S1: </w:t>
      </w:r>
      <w:r>
        <w:rPr>
          <w:b/>
        </w:rPr>
        <w:t>Visu labu.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