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FGD_16 28.01..m4a</w:t>
      </w:r>
    </w:p>
    <w:p>
      <w:pPr>
        <w:pStyle w:val="Heading2"/>
      </w:pPr>
      <w:r>
        <w:rPr>
          <w:sz w:val="24"/>
        </w:rPr>
        <w:t>00:00:00 - 00:02:00</w:t>
      </w:r>
    </w:p>
    <w:p>
      <w:r>
        <w:rPr>
          <w:b/>
        </w:rPr>
        <w:t xml:space="preserve">S1: </w:t>
      </w:r>
      <w:r>
        <w:rPr>
          <w:b/>
        </w:rPr>
        <w:t>Varbūt jūs katrs varat mazliet pastāstīt mazliet par sevi, par savu ģimeni, cik jums ir gadu, kādā vietā jūs dzīvojat, ko jums patīk vai nepatīk darīt. Cik liela jums ir ģimene, vai jums ir kāds mājdzīvnieks. Jūs gribat sākt, ja?</w:t>
      </w:r>
    </w:p>
    <w:p>
      <w:r>
        <w:rPr>
          <w:b w:val="0"/>
        </w:rPr>
        <w:t xml:space="preserve">A: </w:t>
      </w:r>
      <w:r>
        <w:rPr>
          <w:b w:val="0"/>
        </w:rPr>
        <w:t>Mani sauc [personas vārds], man ir deviņi gadi. Man ģimenē ir viena mazā māsa, un tad man ir ģimenē mamma un tētis, Ome. Divas Omes, viens Opis un daudz, daudz radu. Tad man ir mājdzīvnieks, suns Rons. Un es dzīvoju dzīvoklī, bet tādā trīsistabu dzīvoklī, mēs ar māsu dalām istabu, jo vienā istabā dzīvo Opis. Un man ļoti patīk zīmēt, bet man īpaši nav tādas lietas, kas man nepatīk, bet, ja man jāpasaka, kas man nepatīk, tad man ne pārāk patīk uzkopšanas darbi. Bet dažreiz, ja es pieslēdzos, man ļoti labi sanāk un sāk iepatikties.</w:t>
      </w:r>
    </w:p>
    <w:p>
      <w:r>
        <w:rPr>
          <w:b w:val="0"/>
        </w:rPr>
        <w:t xml:space="preserve">B: </w:t>
      </w:r>
      <w:r>
        <w:rPr>
          <w:b w:val="0"/>
        </w:rPr>
        <w:t>Mani sauc [personas vārds], man ir deviņi gadi. Man ģimenē ir viens brālis mazs. Tad man ir mamma, tētis, Ome, Opis, vēl viena, man ir trīs māsas, bet tā otra māsa ir aizbraukusi. Tad man ģimenē vēl ir kaķis, viņu sauc Kokoss. Visi sauc viņu par Kokosriekstu, bet es...</w:t>
      </w:r>
    </w:p>
    <w:p>
      <w:pPr>
        <w:pStyle w:val="Heading2"/>
      </w:pPr>
      <w:r>
        <w:rPr>
          <w:sz w:val="24"/>
        </w:rPr>
        <w:t>00:01:59 - 00:03:59</w:t>
      </w:r>
    </w:p>
    <w:p>
      <w:r>
        <w:rPr>
          <w:b w:val="0"/>
        </w:rPr>
        <w:t xml:space="preserve">B: </w:t>
      </w:r>
      <w:r>
        <w:rPr>
          <w:b w:val="0"/>
        </w:rPr>
        <w:t>...tā kā viņu arī tā saucu. Un man ļoti patīk nodarboties ar jāšanu. Ja man kāds pateiktu: "Kas tev nepatīk?" Man tā kā viss patīk, vienīgais, kas man nepatīk ir tad, kad es, piemēram, kaut ko tā kā daru, un mani iztraucē. Tas man bišķiņ nepatīk, piemēram, mans brālis, piemēram, es kaut ko tur daru, un viņš iztraucē.</w:t>
      </w:r>
    </w:p>
    <w:p>
      <w:r>
        <w:rPr>
          <w:b/>
        </w:rPr>
        <w:t xml:space="preserve">S1: </w:t>
      </w:r>
      <w:r>
        <w:rPr>
          <w:b/>
        </w:rPr>
        <w:t>Tad tev ir brālis un četras māsas, ja?</w:t>
      </w:r>
    </w:p>
    <w:p>
      <w:r>
        <w:rPr>
          <w:b w:val="0"/>
        </w:rPr>
        <w:t xml:space="preserve">B: </w:t>
      </w:r>
      <w:r>
        <w:rPr>
          <w:b w:val="0"/>
        </w:rPr>
        <w:t>Trīs māsas.</w:t>
      </w:r>
    </w:p>
    <w:p>
      <w:r>
        <w:rPr>
          <w:b/>
        </w:rPr>
        <w:t xml:space="preserve">S1: </w:t>
      </w:r>
      <w:r>
        <w:rPr>
          <w:b/>
        </w:rPr>
        <w:t>Labi. Vai tu gribi pastāstīt?</w:t>
      </w:r>
    </w:p>
    <w:p>
      <w:r>
        <w:rPr>
          <w:b w:val="0"/>
        </w:rPr>
        <w:t xml:space="preserve">Ei: </w:t>
      </w:r>
      <w:r>
        <w:rPr>
          <w:b w:val="0"/>
        </w:rPr>
        <w:t>Labi. Mani sauc [personas vārds]. Man ir 10 gadi. Es dzīvoju privātmājā. Man ir kaķis un viens suns arī. Un vēl mazā māsa. Man ir viena ome, viens Opis. Ā, nē, oi, vēl viena ome. Un man nepatīk tad, kad es dažreiz daru kaut ko, man vienmēr pasaka: "Vari palīdzēt kaut kādos uzdevumos?" Tas man nepatīk, jo pēc tam dēļ manīm viņi vienmēr, nu, labi izpilda. Nu, nezinu vairāk.</w:t>
      </w:r>
    </w:p>
    <w:p>
      <w:r>
        <w:rPr>
          <w:b w:val="0"/>
        </w:rPr>
        <w:t xml:space="preserve">El: </w:t>
      </w:r>
      <w:r>
        <w:rPr>
          <w:b w:val="0"/>
        </w:rPr>
        <w:t>Mani sauc [personas vārds]. Man ģimenē ir kaķis, un man ir brālis un māsa, tētis un mamma. Divas omes, Opis. Un man patīk zīmēt, nodarboties ar jaunajiem hobijiem, meklēt sevi.</w:t>
      </w:r>
    </w:p>
    <w:p>
      <w:pPr>
        <w:pStyle w:val="Heading2"/>
      </w:pPr>
      <w:r>
        <w:rPr>
          <w:sz w:val="24"/>
        </w:rPr>
        <w:t>00:03:58 - 00:05:58</w:t>
      </w:r>
    </w:p>
    <w:p>
      <w:r>
        <w:rPr>
          <w:b w:val="0"/>
        </w:rPr>
        <w:t xml:space="preserve">El: </w:t>
      </w:r>
      <w:r>
        <w:rPr>
          <w:b w:val="0"/>
        </w:rPr>
        <w:t>Man nepatīk, kad man kaut ko pasaka izdarīt. Piemēram, es atnāku mājās, man prasa kaut ko izdarīt, es saku, es izdarīšu. Un pēc 10 sekundēm prasa, kāpēc tu vēl neesi izdarījusi. Man prasa vairākas lietas vienā reizē, un mani pēc tam lamā, ka es neizdaru kaut ko.</w:t>
      </w:r>
    </w:p>
    <w:p>
      <w:r>
        <w:rPr>
          <w:b w:val="0"/>
        </w:rPr>
        <w:t xml:space="preserve">D: </w:t>
      </w:r>
      <w:r>
        <w:rPr>
          <w:b w:val="0"/>
        </w:rPr>
        <w:t>Mani sauc [personas vārds]. Man ir mazais brālītis, viņam ir trīs gadi, mani ir maza māsiņa, nu, viņi ir dvīņi, manai mazajai māsai ir arī trīs gadi. Man ir liels brālis, kuram ir 11 gadi, viņš mācās šajā skolā.</w:t>
      </w:r>
    </w:p>
    <w:p>
      <w:r>
        <w:rPr>
          <w:b/>
        </w:rPr>
        <w:t xml:space="preserve">S1: </w:t>
      </w:r>
      <w:r>
        <w:rPr>
          <w:b/>
        </w:rPr>
        <w:t>Cik tev pašam gadu?</w:t>
      </w:r>
    </w:p>
    <w:p>
      <w:r>
        <w:rPr>
          <w:b w:val="0"/>
        </w:rPr>
        <w:t xml:space="preserve">D: </w:t>
      </w:r>
      <w:r>
        <w:rPr>
          <w:b w:val="0"/>
        </w:rPr>
        <w:t>Deviņi. Un man mammai ir 36 gadi, man tētim ir 42. Un man vairāk patīk spēlēt spēles, pa tādu vienu, nu, pa teļuku un pa tādu vienu labu lietu. Bet nepatīk man tā tad, kad man dažreiz jāiztas misene.</w:t>
      </w:r>
    </w:p>
    <w:p>
      <w:r>
        <w:rPr>
          <w:b/>
        </w:rPr>
        <w:t xml:space="preserve">S1: </w:t>
      </w:r>
      <w:r>
        <w:rPr>
          <w:b/>
        </w:rPr>
        <w:t>Paga, tad jums visiem ir deviņi gadi vai?</w:t>
      </w:r>
    </w:p>
    <w:p>
      <w:r>
        <w:rPr>
          <w:b w:val="0"/>
        </w:rPr>
        <w:t xml:space="preserve">Kopā: </w:t>
      </w:r>
      <w:r>
        <w:rPr>
          <w:b w:val="0"/>
        </w:rPr>
        <w:t>Viņam vienam 10.</w:t>
      </w:r>
    </w:p>
    <w:p>
      <w:r>
        <w:rPr>
          <w:b/>
        </w:rPr>
        <w:t xml:space="preserve">S1: </w:t>
      </w:r>
      <w:r>
        <w:rPr>
          <w:b/>
        </w:rPr>
        <w:t>Paldies, ka jūs iepazīstinājāt ar sevi. Ahā, un viens vēl arī tāds mazāks uzdevums. Kā jums katram šķiet, kuru sejiņu jūs šodien izvēlētos, kā jūs jūtaties? Kura sejiņa visvairāk atbilst tam, kā jūs jūtaties šodien? Nu, kur tev?</w:t>
      </w:r>
    </w:p>
    <w:p>
      <w:r>
        <w:rPr>
          <w:b w:val="0"/>
        </w:rPr>
        <w:t xml:space="preserve">B: </w:t>
      </w:r>
      <w:r>
        <w:rPr>
          <w:b w:val="0"/>
        </w:rPr>
        <w:t>Man šī, es neesmu bēdīga, esmu ļoti priecīga, jo man šī varbūt stunda patiks, jo tā kā te mēs varēsim zīmēt, un tad mēs varēsim visu ko darīt varbūt. Un man nav nevienu sāpju šodien. Nu, es esmu ļoti priecīga šodien (izvēlas priecīgāko).</w:t>
      </w:r>
    </w:p>
    <w:p>
      <w:r>
        <w:rPr>
          <w:b w:val="0"/>
        </w:rPr>
        <w:t xml:space="preserve">A: </w:t>
      </w:r>
      <w:r>
        <w:rPr>
          <w:b w:val="0"/>
        </w:rPr>
        <w:t>Es arī izvēlētos šo, jo es esmu ļoti priecīga (izvēlas priecīgāko).</w:t>
      </w:r>
    </w:p>
    <w:p>
      <w:pPr>
        <w:pStyle w:val="Heading2"/>
      </w:pPr>
      <w:r>
        <w:rPr>
          <w:sz w:val="24"/>
        </w:rPr>
        <w:t>00:05:57 - 00:07:57</w:t>
      </w:r>
    </w:p>
    <w:p>
      <w:r>
        <w:rPr>
          <w:b w:val="0"/>
        </w:rPr>
        <w:t xml:space="preserve">A: </w:t>
      </w:r>
      <w:r>
        <w:rPr>
          <w:b w:val="0"/>
        </w:rPr>
        <w:t>Arī par to, ka es vecākiem taisu dāvanu, un es esmu priecīga, ka es varēšu šodien beidzot pabeigt, jo mani krekli, kurus es apzīmēju, nožuva, un man arī nav sāpju. Es arī esmu priecīga, jo man arī liekas, ka man šī nodarbība ļoti patiks. Un pēc tam man vēl uz mākslas skolu jāiet, un tāpēc man ļoti patīk otrdienas.</w:t>
      </w:r>
    </w:p>
    <w:p>
      <w:r>
        <w:rPr>
          <w:b w:val="0"/>
        </w:rPr>
        <w:t xml:space="preserve">Ei: </w:t>
      </w:r>
      <w:r>
        <w:rPr>
          <w:b w:val="0"/>
        </w:rPr>
        <w:t>Man šitā sejiņa (izvēlas otro no labās). Jo es šodien piecēlos, man patika visas stundas, bet vienīgais sportā, kad es futbolu spēlēju, es esmu kritis visu laiku. Tas ir sāpīgi, bet es par to neuztraucos.</w:t>
      </w:r>
    </w:p>
    <w:p>
      <w:r>
        <w:rPr>
          <w:b w:val="0"/>
        </w:rPr>
        <w:t xml:space="preserve">El: </w:t>
      </w:r>
      <w:r>
        <w:rPr>
          <w:b w:val="0"/>
        </w:rPr>
        <w:t>Man pirmā, jo es ļoti gaidīju šo brīdi. Un es nevarēju zināt, kas te notiks un ļoti gribējās uzzināt. Šodien nekā traka nebija, viss bija kā parasti, un vienkārši labi.</w:t>
      </w:r>
    </w:p>
    <w:p>
      <w:r>
        <w:rPr>
          <w:b w:val="0"/>
        </w:rPr>
        <w:t xml:space="preserve">D: </w:t>
      </w:r>
      <w:r>
        <w:rPr>
          <w:b w:val="0"/>
        </w:rPr>
        <w:t>Man sestā (izvēlas bēdīgāko). Es pamodos, man bija viss normāli, es aizbraucu uz skolu, un tad man klasesbiedri atkal sāka nākt virsū, un dēļ viņiem es gandrīz piezīmi dabūju. Bet tā man it kā viss ir normāli.</w:t>
      </w:r>
    </w:p>
    <w:p>
      <w:pPr>
        <w:pStyle w:val="Heading2"/>
      </w:pPr>
      <w:r>
        <w:rPr>
          <w:sz w:val="24"/>
        </w:rPr>
        <w:t>00:07:56 - 00:09:56</w:t>
      </w:r>
    </w:p>
    <w:p>
      <w:pPr>
        <w:pStyle w:val="Heading2"/>
      </w:pPr>
      <w:r>
        <w:rPr>
          <w:sz w:val="24"/>
        </w:rPr>
        <w:t>00:09:55 - 00:11:55</w:t>
      </w:r>
    </w:p>
    <w:p>
      <w:r>
        <w:rPr>
          <w:b/>
        </w:rPr>
        <w:t xml:space="preserve">S1: </w:t>
      </w:r>
      <w:r>
        <w:rPr>
          <w:b/>
        </w:rPr>
        <w:t>Labi, pirmais uzdevums, jā, jums jau ir lapas un te ir krītiņi. Es gribētu, lai jūs uzzīmējat kādu dzīvu radību, kādu būtni varbūt, kas jums ir mīļa vai ļoti patīk. Varbūt jūs par to tā bieži domājat. Un tagad kādas piecas minūtītes droši var pazīmēt, kādu mīļu dzīvu radību sev uzzīmēt.</w:t>
      </w:r>
    </w:p>
    <w:p>
      <w:pPr>
        <w:pStyle w:val="Heading2"/>
      </w:pPr>
      <w:r>
        <w:rPr>
          <w:sz w:val="24"/>
        </w:rPr>
        <w:t>00:11:54 - 00:13:54</w:t>
      </w:r>
    </w:p>
    <w:p>
      <w:pPr>
        <w:pStyle w:val="Heading2"/>
      </w:pPr>
      <w:r>
        <w:rPr>
          <w:sz w:val="24"/>
        </w:rPr>
        <w:t>00:13:53 - 00:15:53</w:t>
      </w:r>
    </w:p>
    <w:p>
      <w:r>
        <w:rPr>
          <w:b/>
        </w:rPr>
        <w:t xml:space="preserve">S1: </w:t>
      </w:r>
      <w:r>
        <w:rPr>
          <w:b/>
        </w:rPr>
        <w:t>(..)</w:t>
      </w:r>
    </w:p>
    <w:p>
      <w:r>
        <w:rPr>
          <w:b/>
        </w:rPr>
        <w:t xml:space="preserve">S1: </w:t>
      </w:r>
      <w:r>
        <w:rPr>
          <w:b/>
        </w:rPr>
        <w:t>Un, nu, jūs katrs varētu pastāstīt mazliet, kas tas ir, ko jūs uzzīmējāt, un kāpēc jūs to izvēlējāties zīmēt? Un arī varbūt, ko tā jūsu būtne, ko tā radība domā par cilvēkiem, vai viņiem ir kāda saistība ar cilvēkiem?</w:t>
      </w:r>
    </w:p>
    <w:p>
      <w:r>
        <w:rPr>
          <w:b w:val="0"/>
        </w:rPr>
        <w:t xml:space="preserve">D: </w:t>
      </w:r>
      <w:r>
        <w:rPr>
          <w:b w:val="0"/>
        </w:rPr>
        <w:t>Es izvēlējos lauvu.</w:t>
      </w:r>
    </w:p>
    <w:p>
      <w:pPr>
        <w:pStyle w:val="Heading2"/>
      </w:pPr>
      <w:r>
        <w:rPr>
          <w:sz w:val="24"/>
        </w:rPr>
        <w:t>00:15:52 - 00:17:52</w:t>
      </w:r>
    </w:p>
    <w:p>
      <w:r>
        <w:rPr>
          <w:b w:val="0"/>
        </w:rPr>
        <w:t xml:space="preserve">D: </w:t>
      </w:r>
      <w:r>
        <w:rPr>
          <w:b w:val="0"/>
        </w:rPr>
        <w:t>Es izvēlējos tāpēc... Nu, nebija domas, ko uzzīmēt, es ieraudzīju šeit uz paciņas, kad ir lauva. Tad es viņu arī uzzīmēju. Viss.</w:t>
      </w:r>
    </w:p>
    <w:p>
      <w:r>
        <w:rPr>
          <w:b/>
        </w:rPr>
        <w:t xml:space="preserve">S1: </w:t>
      </w:r>
      <w:r>
        <w:rPr>
          <w:b/>
        </w:rPr>
        <w:t>Jā. Un vai tev ir kādas domas, vai lauva kaut kā ir saistīta ar cilvēkiem?</w:t>
      </w:r>
    </w:p>
    <w:p>
      <w:r>
        <w:rPr>
          <w:b w:val="0"/>
        </w:rPr>
        <w:t xml:space="preserve">D: </w:t>
      </w:r>
      <w:r>
        <w:rPr>
          <w:b w:val="0"/>
        </w:rPr>
        <w:t>Nav.</w:t>
      </w:r>
    </w:p>
    <w:p>
      <w:r>
        <w:rPr>
          <w:b/>
        </w:rPr>
        <w:t xml:space="preserve">S1: </w:t>
      </w:r>
      <w:r>
        <w:rPr>
          <w:b/>
        </w:rPr>
        <w:t>Nav tādas domas, ja? Bet varbūt, ko lauva domā par cilvēkiem? Var iztēloties?</w:t>
      </w:r>
    </w:p>
    <w:p>
      <w:r>
        <w:rPr>
          <w:b w:val="0"/>
        </w:rPr>
        <w:t xml:space="preserve">D: </w:t>
      </w:r>
      <w:r>
        <w:rPr>
          <w:b w:val="0"/>
        </w:rPr>
        <w:t>Tā, ka gribētu dzīvot kopā.</w:t>
      </w:r>
    </w:p>
    <w:p>
      <w:r>
        <w:rPr>
          <w:b/>
        </w:rPr>
        <w:t xml:space="preserve">S1: </w:t>
      </w:r>
      <w:r>
        <w:rPr>
          <w:b/>
        </w:rPr>
        <w:t>Gribētu dzīvot kopā ar cilvēkiem?</w:t>
      </w:r>
    </w:p>
    <w:p>
      <w:r>
        <w:rPr>
          <w:b w:val="0"/>
        </w:rPr>
        <w:t xml:space="preserve">D: </w:t>
      </w:r>
      <w:r>
        <w:rPr>
          <w:b w:val="0"/>
        </w:rPr>
        <w:t>Jā. Nu, viss.</w:t>
      </w:r>
    </w:p>
    <w:p>
      <w:r>
        <w:rPr>
          <w:b w:val="0"/>
        </w:rPr>
        <w:t xml:space="preserve">El: </w:t>
      </w:r>
      <w:r>
        <w:rPr>
          <w:b w:val="0"/>
        </w:rPr>
        <w:t>Es uzzīmēju savu kaķi. Tāpēc, ka es viņu ļoti mīlu. Es ar viņu vienmēr spēlējos. Un es domāju, ka viņš kādreiz pateiks, viņš visu laiku bļauj, viņš prasa ēst. Un es ceru, ka viņš kādreiz pateiks: viss, es beidzot pieēdos.</w:t>
      </w:r>
    </w:p>
    <w:p>
      <w:r>
        <w:rPr>
          <w:b/>
        </w:rPr>
        <w:t xml:space="preserve">S1: </w:t>
      </w:r>
      <w:r>
        <w:rPr>
          <w:b/>
        </w:rPr>
        <w:t>Kā viņu sauc?</w:t>
      </w:r>
    </w:p>
    <w:p>
      <w:r>
        <w:rPr>
          <w:b w:val="0"/>
        </w:rPr>
        <w:t xml:space="preserve">El: </w:t>
      </w:r>
      <w:r>
        <w:rPr>
          <w:b w:val="0"/>
        </w:rPr>
        <w:t>Maksis.</w:t>
      </w:r>
    </w:p>
    <w:p>
      <w:r>
        <w:rPr>
          <w:b/>
        </w:rPr>
        <w:t xml:space="preserve">S1: </w:t>
      </w:r>
      <w:r>
        <w:rPr>
          <w:b/>
        </w:rPr>
        <w:t>Maksis. Hm, nu tad viņa saistība ar cilvēku ir, ka cilvēki viņam dod ēst un spēlējas, ja, ar viņu? Ko viņš domā vēl par cilvēkiem?</w:t>
      </w:r>
    </w:p>
    <w:p>
      <w:r>
        <w:rPr>
          <w:b w:val="0"/>
        </w:rPr>
        <w:t xml:space="preserve">El: </w:t>
      </w:r>
      <w:r>
        <w:rPr>
          <w:b w:val="0"/>
        </w:rPr>
        <w:t>Ka viņi viņu mīl.</w:t>
      </w:r>
    </w:p>
    <w:p>
      <w:r>
        <w:rPr>
          <w:b w:val="0"/>
        </w:rPr>
        <w:t xml:space="preserve">B: </w:t>
      </w:r>
      <w:r>
        <w:rPr>
          <w:b w:val="0"/>
        </w:rPr>
        <w:t>Es lauvu arī, jo man ļoti patīk lauvas, un man liekas, ka viņas par cilvēkiem domā, ka viņiem liekas, ka viņi kaut ko pāri izdarīs. Tāpēc jau viņi aizsargājas. Un man pašai sākumā bija bail, bet tagad, kad man viņi patīk, tad man nav bail no viņiem.</w:t>
      </w:r>
    </w:p>
    <w:p>
      <w:pPr>
        <w:pStyle w:val="Heading2"/>
      </w:pPr>
      <w:r>
        <w:rPr>
          <w:sz w:val="24"/>
        </w:rPr>
        <w:t>00:17:51 - 00:19:51</w:t>
      </w:r>
    </w:p>
    <w:p>
      <w:r>
        <w:rPr>
          <w:b w:val="0"/>
        </w:rPr>
        <w:t xml:space="preserve">A: </w:t>
      </w:r>
      <w:r>
        <w:rPr>
          <w:b w:val="0"/>
        </w:rPr>
        <w:t>Man ir mana mazā māsa Alīna, jo viņa ir mans mīļākais cilvēks uz pasaules. Es varu viņai uzticēt noslēpumus, bet es nevaru būt droša, kad viņa ir precīzi noslēpumu glabātāja, bet otrā pusē es uzzīmēju savu mājdzīvnieku Roni. Jo es ar viņu vienmēr spēlējos, viņš man dažreiz tad, kad mēs braucam uz laukiem un guļam teltī, viņš man vienmēr nāk un guļ blakus.</w:t>
      </w:r>
    </w:p>
    <w:p>
      <w:r>
        <w:rPr>
          <w:b/>
        </w:rPr>
        <w:t xml:space="preserve">S1: </w:t>
      </w:r>
      <w:r>
        <w:rPr>
          <w:b/>
        </w:rPr>
        <w:t>Un kā tev liekas, ko Ronis domā par cilvēkiem?</w:t>
      </w:r>
    </w:p>
    <w:p>
      <w:r>
        <w:rPr>
          <w:b w:val="0"/>
        </w:rPr>
        <w:t xml:space="preserve">A: </w:t>
      </w:r>
      <w:r>
        <w:rPr>
          <w:b w:val="0"/>
        </w:rPr>
        <w:t>Nu, tā kā mēs viņu lutinām, viņš tā kā grib vēl un vēl, viņš noteikti domā, nu, kad viņi mani beigs lutināt. Man liekas, ka viņam tas patīk.</w:t>
      </w:r>
    </w:p>
    <w:p>
      <w:r>
        <w:rPr>
          <w:b/>
        </w:rPr>
        <w:t xml:space="preserve">S1: </w:t>
      </w:r>
      <w:r>
        <w:rPr>
          <w:b/>
        </w:rPr>
        <w:t>Un tev, [personas vārds], ko tu esi uzzīmējis?</w:t>
      </w:r>
    </w:p>
    <w:p>
      <w:r>
        <w:rPr>
          <w:b w:val="0"/>
        </w:rPr>
        <w:t xml:space="preserve">Ei: </w:t>
      </w:r>
      <w:r>
        <w:rPr>
          <w:b w:val="0"/>
        </w:rPr>
        <w:t>Es uzzīmēju papagaili, jo man vienmēr ir patikušas viņa krāsainās krāsas. Un vēl man patīk tas, ka viņš lido, un viņš ir saistīts ar to, ka viņš var arī runāt.</w:t>
      </w:r>
    </w:p>
    <w:p>
      <w:r>
        <w:rPr>
          <w:b/>
        </w:rPr>
        <w:t xml:space="preserve">S1: </w:t>
      </w:r>
      <w:r>
        <w:rPr>
          <w:b/>
        </w:rPr>
        <w:t>Ahā, jā, atdarina cilvēkus. Un kā šis papagailis, kā tev šķiet, varbūt tu vari iztēloties, kā viņš jūtas, vai viņš šobrīd ir vesels?</w:t>
      </w:r>
    </w:p>
    <w:p>
      <w:r>
        <w:rPr>
          <w:b w:val="0"/>
        </w:rPr>
        <w:t xml:space="preserve">Ei: </w:t>
      </w:r>
      <w:r>
        <w:rPr>
          <w:b w:val="0"/>
        </w:rPr>
        <w:t>Man liekas, tagad viņu ir ne tik daudz, šitādu tieši.</w:t>
      </w:r>
    </w:p>
    <w:p>
      <w:r>
        <w:rPr>
          <w:b/>
        </w:rPr>
        <w:t xml:space="preserve">S1: </w:t>
      </w:r>
      <w:r>
        <w:rPr>
          <w:b/>
        </w:rPr>
        <w:t>Ka viņš ir bišķiņ briesmās, vai?</w:t>
      </w:r>
    </w:p>
    <w:p>
      <w:r>
        <w:rPr>
          <w:b w:val="0"/>
        </w:rPr>
        <w:t xml:space="preserve">Ei: </w:t>
      </w:r>
      <w:r>
        <w:rPr>
          <w:b w:val="0"/>
        </w:rPr>
        <w:t>Mhm.</w:t>
      </w:r>
    </w:p>
    <w:p>
      <w:r>
        <w:rPr>
          <w:b/>
        </w:rPr>
        <w:t xml:space="preserve">S1: </w:t>
      </w:r>
      <w:r>
        <w:rPr>
          <w:b/>
        </w:rPr>
        <w:t>Labi. Kā ir tev, vai Ronis tajā zīmējumā ir vesels?</w:t>
      </w:r>
    </w:p>
    <w:p>
      <w:r>
        <w:rPr>
          <w:b w:val="0"/>
        </w:rPr>
        <w:t xml:space="preserve">A: </w:t>
      </w:r>
      <w:r>
        <w:rPr>
          <w:b w:val="0"/>
        </w:rPr>
        <w:t>Jā.</w:t>
      </w:r>
    </w:p>
    <w:p>
      <w:r>
        <w:rPr>
          <w:b/>
        </w:rPr>
        <w:t xml:space="preserve">S1: </w:t>
      </w:r>
      <w:r>
        <w:rPr>
          <w:b/>
        </w:rPr>
        <w:t>Un kā to var pateikt?</w:t>
      </w:r>
    </w:p>
    <w:p>
      <w:pPr>
        <w:pStyle w:val="Heading2"/>
      </w:pPr>
      <w:r>
        <w:rPr>
          <w:sz w:val="24"/>
        </w:rPr>
        <w:t>00:19:50 - 00:21:50</w:t>
      </w:r>
    </w:p>
    <w:p>
      <w:r>
        <w:rPr>
          <w:b/>
        </w:rPr>
        <w:t xml:space="preserve">S1: </w:t>
      </w:r>
      <w:r>
        <w:rPr>
          <w:b/>
        </w:rPr>
        <w:t>...noteikt, vai viņš ir vesels?</w:t>
      </w:r>
    </w:p>
    <w:p>
      <w:r>
        <w:rPr>
          <w:b w:val="0"/>
        </w:rPr>
        <w:t xml:space="preserve">A: </w:t>
      </w:r>
      <w:r>
        <w:rPr>
          <w:b w:val="0"/>
        </w:rPr>
        <w:t>Zīmējumā tieši?</w:t>
      </w:r>
    </w:p>
    <w:p>
      <w:r>
        <w:rPr>
          <w:b/>
        </w:rPr>
        <w:t xml:space="preserve">S1: </w:t>
      </w:r>
      <w:r>
        <w:rPr>
          <w:b/>
        </w:rPr>
        <w:t>Nu, piemēram, vai vispār arī dzīvē.</w:t>
      </w:r>
    </w:p>
    <w:p>
      <w:r>
        <w:rPr>
          <w:b w:val="0"/>
        </w:rPr>
        <w:t xml:space="preserve">A: </w:t>
      </w:r>
      <w:r>
        <w:rPr>
          <w:b w:val="0"/>
        </w:rPr>
        <w:t>Vispār dzīvē var pateikt, ka viņš vienmēr ir ļoti priecīgs, un šeit var pateikt to, ka viņš savu mēlīti izbāzis ārā, elso un astīti luncina.</w:t>
      </w:r>
    </w:p>
    <w:p>
      <w:r>
        <w:rPr>
          <w:b/>
        </w:rPr>
        <w:t xml:space="preserve">S1: </w:t>
      </w:r>
      <w:r>
        <w:rPr>
          <w:b/>
        </w:rPr>
        <w:t>Un vai Ronis ir vientuļš?</w:t>
      </w:r>
    </w:p>
    <w:p>
      <w:r>
        <w:rPr>
          <w:b w:val="0"/>
        </w:rPr>
        <w:t xml:space="preserve">A: </w:t>
      </w:r>
      <w:r>
        <w:rPr>
          <w:b w:val="0"/>
        </w:rPr>
        <w:t>Nē. Mēs visu laiku ar viņu spēlējamies.</w:t>
      </w:r>
    </w:p>
    <w:p>
      <w:r>
        <w:rPr>
          <w:b/>
        </w:rPr>
        <w:t xml:space="preserve">S1: </w:t>
      </w:r>
      <w:r>
        <w:rPr>
          <w:b/>
        </w:rPr>
        <w:t>Labi.</w:t>
      </w:r>
    </w:p>
    <w:p>
      <w:r>
        <w:rPr>
          <w:b w:val="0"/>
        </w:rPr>
        <w:t xml:space="preserve">B: </w:t>
      </w:r>
      <w:r>
        <w:rPr>
          <w:b w:val="0"/>
        </w:rPr>
        <w:t>Ja lauva, piemēram, guļ visu laiku, tad var zināt, ka viņa ir slima, bet šeit viņa nav, jo viņa var staigāt, un, ja viņš nestaigā, tad var tā kā bišķiņ zināt, ka viņš ir saslimis un nestaigā.</w:t>
      </w:r>
    </w:p>
    <w:p>
      <w:r>
        <w:rPr>
          <w:b/>
        </w:rPr>
        <w:t xml:space="preserve">S1: </w:t>
      </w:r>
      <w:r>
        <w:rPr>
          <w:b/>
        </w:rPr>
        <w:t>Un vai lauva ir vientuļš?</w:t>
      </w:r>
    </w:p>
    <w:p>
      <w:r>
        <w:rPr>
          <w:b w:val="0"/>
        </w:rPr>
        <w:t xml:space="preserve">S3: </w:t>
      </w:r>
      <w:r>
        <w:rPr>
          <w:b w:val="0"/>
        </w:rPr>
        <w:t>Nē, viņam varētu būt ģimene, bērni, nezinu.</w:t>
      </w:r>
    </w:p>
    <w:p>
      <w:r>
        <w:rPr>
          <w:b/>
        </w:rPr>
        <w:t xml:space="preserve">S1: </w:t>
      </w:r>
      <w:r>
        <w:rPr>
          <w:b/>
        </w:rPr>
        <w:t>Labi.</w:t>
      </w:r>
    </w:p>
    <w:p>
      <w:r>
        <w:rPr>
          <w:b w:val="0"/>
        </w:rPr>
        <w:t xml:space="preserve">El: </w:t>
      </w:r>
      <w:r>
        <w:rPr>
          <w:b w:val="0"/>
        </w:rPr>
        <w:t>Man šķiet, mans kaķis vienmēr būs vesels, bet bija tāda situācija, ka viņš bija izskrējis ārā uz trim nedēļām. Bet mēs viņu atradām, viņam nekā nebija, vienīgi viņam bija blusas kādu brītiņu, bet mēs tikām vaļā, un es domāju, ka viņš vairs nekad neslimos.</w:t>
      </w:r>
    </w:p>
    <w:p>
      <w:r>
        <w:rPr>
          <w:b/>
        </w:rPr>
        <w:t xml:space="preserve">S1: </w:t>
      </w:r>
      <w:r>
        <w:rPr>
          <w:b/>
        </w:rPr>
        <w:t>Un vai Maksis ir vientuļš?</w:t>
      </w:r>
    </w:p>
    <w:p>
      <w:r>
        <w:rPr>
          <w:b w:val="0"/>
        </w:rPr>
        <w:t xml:space="preserve">El: </w:t>
      </w:r>
      <w:r>
        <w:rPr>
          <w:b w:val="0"/>
        </w:rPr>
        <w:t>Nē, viņam bija draudzene, par kuru domāja, ka tas bija viņas dēls, jo viņa bija lielāka, bet mēs viņu bijām atraduši. Bet pēc tam viņiem baigi labi nebija. Viņi strīdējās un šņāca viens otram virsū, un pēc tam tā otra kaķene nomira. Un mana māsa grib vēl vienu kaķīti, bet man pagaidām neatļauj.</w:t>
      </w:r>
    </w:p>
    <w:p>
      <w:r>
        <w:rPr>
          <w:b/>
        </w:rPr>
        <w:t xml:space="preserve">S1: </w:t>
      </w:r>
      <w:r>
        <w:rPr>
          <w:b/>
        </w:rPr>
        <w:t>Labi. Un kā tev šķiet par tavu lauvu?</w:t>
      </w:r>
    </w:p>
    <w:p>
      <w:pPr>
        <w:pStyle w:val="Heading2"/>
      </w:pPr>
      <w:r>
        <w:rPr>
          <w:sz w:val="24"/>
        </w:rPr>
        <w:t>00:21:49 - 00:23:49</w:t>
      </w:r>
    </w:p>
    <w:p>
      <w:r>
        <w:rPr>
          <w:b/>
        </w:rPr>
        <w:t xml:space="preserve">S1: </w:t>
      </w:r>
      <w:r>
        <w:rPr>
          <w:b/>
        </w:rPr>
        <w:t>Vai viņa ir vesela?</w:t>
      </w:r>
    </w:p>
    <w:p>
      <w:r>
        <w:rPr>
          <w:b w:val="0"/>
        </w:rPr>
        <w:t xml:space="preserve">D: </w:t>
      </w:r>
      <w:r>
        <w:rPr>
          <w:b w:val="0"/>
        </w:rPr>
        <w:t>Jā.</w:t>
      </w:r>
    </w:p>
    <w:p>
      <w:r>
        <w:rPr>
          <w:b/>
        </w:rPr>
        <w:t xml:space="preserve">S1: </w:t>
      </w:r>
      <w:r>
        <w:rPr>
          <w:b/>
        </w:rPr>
        <w:t>Kā to var pateikt?</w:t>
      </w:r>
    </w:p>
    <w:p>
      <w:r>
        <w:rPr>
          <w:b w:val="0"/>
        </w:rPr>
        <w:t xml:space="preserve">D: </w:t>
      </w:r>
      <w:r>
        <w:rPr>
          <w:b w:val="0"/>
        </w:rPr>
        <w:t>Priecīga ir. Re kur.</w:t>
      </w:r>
    </w:p>
    <w:p>
      <w:r>
        <w:rPr>
          <w:b/>
        </w:rPr>
        <w:t xml:space="preserve">S1: </w:t>
      </w:r>
      <w:r>
        <w:rPr>
          <w:b/>
        </w:rPr>
        <w:t>Un vai lauvai ir kādi līdzinieki vai viņa varbūt ir vientuļa?</w:t>
      </w:r>
    </w:p>
    <w:p>
      <w:r>
        <w:rPr>
          <w:b w:val="0"/>
        </w:rPr>
        <w:t xml:space="preserve">S3: </w:t>
      </w:r>
      <w:r>
        <w:rPr>
          <w:b w:val="0"/>
        </w:rPr>
        <w:t>Nezinu. Laikam vientuļa.</w:t>
      </w:r>
    </w:p>
    <w:p>
      <w:r>
        <w:rPr>
          <w:b/>
        </w:rPr>
        <w:t xml:space="preserve">S1: </w:t>
      </w:r>
      <w:r>
        <w:rPr>
          <w:b/>
        </w:rPr>
        <w:t>Labi. Un kā jums visiem liekas tā, nu, mēs varam parunāt, kā par cilvēku var zināt, vai viņš ir vesels? Jā, droši varat runāt visi.</w:t>
      </w:r>
    </w:p>
    <w:p>
      <w:r>
        <w:rPr>
          <w:b w:val="0"/>
        </w:rPr>
        <w:t xml:space="preserve">B: </w:t>
      </w:r>
      <w:r>
        <w:rPr>
          <w:b w:val="0"/>
        </w:rPr>
        <w:t>Ja, piemēram, cilvēks, ja, piemēram, viņam liekas, ka viņam sāp galva ļoti un viņam auksti ir palicis ļoti, tad var pamērīt temperatūru. Un, ja viņam, piemēram, klepus ir vai iesnas. Tā var zināt, vai viņš ir saslimis.</w:t>
      </w:r>
    </w:p>
    <w:p>
      <w:r>
        <w:rPr>
          <w:b w:val="0"/>
        </w:rPr>
        <w:t xml:space="preserve">A: </w:t>
      </w:r>
      <w:r>
        <w:rPr>
          <w:b w:val="0"/>
        </w:rPr>
        <w:t>To, vai cilvēks ir vesels, ne vienmēr var noteikt pēc tā, vai viņš ir priecīgs vai ne, jo vienreiz, tad, kad bija mana dzimšanas diena, mēs braucām uz Līvu akvaparku, a tētis jau no rīta jutās slikti, un viņš negribēja mani pievilt, un viņš ļoti tā kā bija jautrs Līvu akvaparkā, atbrauca mājās un viņš pastāstīja, ka visu dienu tā kā izlikās, tāpēc ne vienmēr pēc prieka var to noteikt.</w:t>
      </w:r>
    </w:p>
    <w:p>
      <w:r>
        <w:rPr>
          <w:b w:val="0"/>
        </w:rPr>
        <w:t xml:space="preserve">Ei: </w:t>
      </w:r>
      <w:r>
        <w:rPr>
          <w:b w:val="0"/>
        </w:rPr>
        <w:t>Pēc paša cilvēka sajūtām var sajust, kas tev sāp un...</w:t>
      </w:r>
    </w:p>
    <w:p>
      <w:r>
        <w:rPr>
          <w:b/>
        </w:rPr>
        <w:t xml:space="preserve">S1: </w:t>
      </w:r>
      <w:r>
        <w:rPr>
          <w:b/>
        </w:rPr>
        <w:t>Bet vai to dažreiz var kaut kā redzēt?</w:t>
      </w:r>
    </w:p>
    <w:p>
      <w:r>
        <w:rPr>
          <w:b w:val="0"/>
        </w:rPr>
        <w:t xml:space="preserve">Ei: </w:t>
      </w:r>
      <w:r>
        <w:rPr>
          <w:b w:val="0"/>
        </w:rPr>
        <w:t>Var redzēt, jo tu redzi to, kad, piemēram, sēž un, piemēram, galva sāp, vai arī uzreiz, nu, kaut ko tādu...</w:t>
      </w:r>
    </w:p>
    <w:p>
      <w:r>
        <w:rPr>
          <w:b/>
        </w:rPr>
        <w:t xml:space="preserve">S1: </w:t>
      </w:r>
      <w:r>
        <w:rPr>
          <w:b/>
        </w:rPr>
        <w:t>Kā jums, vai jums ir kaut kas, ko teikt, kādi, jūsuprāt, ir veseli cilvēki?</w:t>
      </w:r>
    </w:p>
    <w:p>
      <w:r>
        <w:rPr>
          <w:b w:val="0"/>
        </w:rPr>
        <w:t xml:space="preserve">El: </w:t>
      </w:r>
      <w:r>
        <w:rPr>
          <w:b w:val="0"/>
        </w:rPr>
        <w:t>Kuri ir laimīgi, viņi spēlējās.</w:t>
      </w:r>
    </w:p>
    <w:p>
      <w:pPr>
        <w:pStyle w:val="Heading2"/>
      </w:pPr>
      <w:r>
        <w:rPr>
          <w:sz w:val="24"/>
        </w:rPr>
        <w:t>00:23:48 - 00:25:48</w:t>
      </w:r>
    </w:p>
    <w:p>
      <w:r>
        <w:rPr>
          <w:b w:val="0"/>
        </w:rPr>
        <w:t xml:space="preserve">El: </w:t>
      </w:r>
      <w:r>
        <w:rPr>
          <w:b w:val="0"/>
        </w:rPr>
        <w:t>Viņi spēlējas, skrien, smejas, bet slimi cilvēki, nu, viņi guļ, viņi ir bezspēcīgi, neko izdarīt nevar baigi.</w:t>
      </w:r>
    </w:p>
    <w:p>
      <w:r>
        <w:rPr>
          <w:b w:val="0"/>
        </w:rPr>
        <w:t xml:space="preserve">B: </w:t>
      </w:r>
      <w:r>
        <w:rPr>
          <w:b w:val="0"/>
        </w:rPr>
        <w:t>Un tie, kuri, piemēram, nav slimi, viņi parasti tā nesēž un nav sarāvušies. Viņi priecājas, viņi spēlējas, bet tie, kuri tā kā ir slimi, tad viņi tur ir sarāvušies, viņi sēž, un viņi nespēlējas, viņiem, piemēram, kāds bērns... Cilvēks, piemēram, pasaka: Nāc ar mani spēlēties! Viņš pasaka: nē, negribu. Tad tas nozīmē, ka viņš ir saslimis.</w:t>
      </w:r>
    </w:p>
    <w:p>
      <w:r>
        <w:rPr>
          <w:b w:val="0"/>
        </w:rPr>
        <w:t xml:space="preserve">A: </w:t>
      </w:r>
      <w:r>
        <w:rPr>
          <w:b w:val="0"/>
        </w:rPr>
        <w:t>Pat nemērot temperatūru, tu vari noteikt, vai tu jūties slikti, pēc tā, ja tev sāp galva, pēc tā, ja tev ir iesnas, ja tev ir klepus, ja tev sāp kakls.</w:t>
      </w:r>
    </w:p>
    <w:p>
      <w:r>
        <w:rPr>
          <w:b/>
        </w:rPr>
        <w:t xml:space="preserve">S1: </w:t>
      </w:r>
      <w:r>
        <w:rPr>
          <w:b/>
        </w:rPr>
        <w:t>Vai piebildīsi kaut ko, [personas vārds]?</w:t>
      </w:r>
    </w:p>
    <w:p>
      <w:r>
        <w:rPr>
          <w:b w:val="0"/>
        </w:rPr>
        <w:t xml:space="preserve">Ei: </w:t>
      </w:r>
      <w:r>
        <w:rPr>
          <w:b w:val="0"/>
        </w:rPr>
        <w:t>Nu, nu es tā kā visi, ja cilvēks ir priecīgs, tad viņš nav slims, bet, ja viņš guļ, tā kā ignorē un, nu, neko nedara, tad gan jau ir slims.</w:t>
      </w:r>
    </w:p>
    <w:p>
      <w:r>
        <w:rPr>
          <w:b/>
        </w:rPr>
        <w:t xml:space="preserve">S1: </w:t>
      </w:r>
      <w:r>
        <w:rPr>
          <w:b/>
        </w:rPr>
        <w:t>Un kā jums šķiet, vai cilvēka veselība ir kaut kā saistīta ar citām dzīvām radībām un vai citas dzīvas būtnes ir veselas?</w:t>
      </w:r>
    </w:p>
    <w:p>
      <w:r>
        <w:rPr>
          <w:b w:val="0"/>
        </w:rPr>
        <w:t xml:space="preserve">B: </w:t>
      </w:r>
      <w:r>
        <w:rPr>
          <w:b w:val="0"/>
        </w:rPr>
        <w:t>Nu, putni arī var saslimt, jo, nu... Visi var saslimt, gan dzīvnieki, gan cilvēki, nu, viss kas mums var pielipt.</w:t>
      </w:r>
    </w:p>
    <w:p>
      <w:r>
        <w:rPr>
          <w:b w:val="0"/>
        </w:rPr>
        <w:t xml:space="preserve">A: </w:t>
      </w:r>
      <w:r>
        <w:rPr>
          <w:b w:val="0"/>
        </w:rPr>
        <w:t>Nu, bet arī ir slimības, piemēram, kā gripa, kovids, ir lipīgas slimības, kuras, piemēram, ja kāds saslimst, var arī tuviniekam pielipināt, tāpēc tad iesaka tā kā baigi nekur neiet, bet, ja tu esi ar to cilvēku vienā mājā,</w:t>
      </w:r>
    </w:p>
    <w:p>
      <w:pPr>
        <w:pStyle w:val="Heading2"/>
      </w:pPr>
      <w:r>
        <w:rPr>
          <w:sz w:val="24"/>
        </w:rPr>
        <w:t>00:25:47 - 00:27:47</w:t>
      </w:r>
    </w:p>
    <w:p>
      <w:r>
        <w:rPr>
          <w:b w:val="0"/>
        </w:rPr>
        <w:t xml:space="preserve">A: </w:t>
      </w:r>
      <w:r>
        <w:rPr>
          <w:b w:val="0"/>
        </w:rPr>
        <w:t>tad tāpat pastāv risks, ka tu vari saslimt, ja baigi daudz nevēdina istabas.</w:t>
      </w:r>
    </w:p>
    <w:p>
      <w:r>
        <w:rPr>
          <w:b w:val="0"/>
        </w:rPr>
        <w:t xml:space="preserve">Ei: </w:t>
      </w:r>
      <w:r>
        <w:rPr>
          <w:b w:val="0"/>
        </w:rPr>
        <w:t>Piemēram, man nesen kaķītis nomira, nu, viņš apēda... Nu, mūsu mājā, mēs nesen pārvācāmies, tur daudz peļu. Un mēs iebērām kaut kur, lai, nu, tā kā pelīte nomirst, un tad kaķītis netīšām viņu apēda, un es domāju, ja cilvēks tā, nu, ja viņam arī būtu kaut kas tāds, tad viņš arī tā.</w:t>
      </w:r>
    </w:p>
    <w:p>
      <w:r>
        <w:rPr>
          <w:b w:val="0"/>
        </w:rPr>
        <w:t xml:space="preserve">B: </w:t>
      </w:r>
      <w:r>
        <w:rPr>
          <w:b w:val="0"/>
        </w:rPr>
        <w:t>Un, piemēram, kā es varēju zināt, ka mans kaķis ir slims, vienu rītu es pamodos, bija rīts kaut kur 6.00, un viņš tā kā, viņš nebija necik mīlīgs, viņš visu laiku tā kā staigāja, šonakt viņš vienkārši apsēdās pie manis, un tā kā gulēja visu laiku, un tad, kad es arī atnācu no skolas, viņš gulēja tajā pašā vietā. Un man tā kā kamera ir istabā, un es paskatījos, viņš tur visu dienu ir sēdējis. Un arī es tā kā viņam saku, lai viņš aiziet tā kā uz tualeti, un es redzēju, ka viņš arī nevar pačurāt, un tad es zināju, ka viņš ir saslimis.</w:t>
      </w:r>
    </w:p>
    <w:p>
      <w:r>
        <w:rPr>
          <w:b w:val="0"/>
        </w:rPr>
        <w:t xml:space="preserve">A: </w:t>
      </w:r>
      <w:r>
        <w:rPr>
          <w:b w:val="0"/>
        </w:rPr>
        <w:t>Manam sunim nav bijušas tādas baigās slimības, bet, nu, labi, tā ir baigā slimība, ja mēs nebūtu aizveduši viņu pie ārsta, viņš varētu aiziet. Tad, kad bija, mums Saulainē, nu, tur, kur es dzīvoju, bija suņu vīruss, tā kā, man liekas, ka visi Saulaines suņi slimoja.</w:t>
      </w:r>
    </w:p>
    <w:p>
      <w:pPr>
        <w:pStyle w:val="Heading2"/>
      </w:pPr>
      <w:r>
        <w:rPr>
          <w:sz w:val="24"/>
        </w:rPr>
        <w:t>00:27:46 - 00:29:46</w:t>
      </w:r>
    </w:p>
    <w:p>
      <w:r>
        <w:rPr>
          <w:b w:val="0"/>
        </w:rPr>
        <w:t xml:space="preserve">A: </w:t>
      </w:r>
      <w:r>
        <w:rPr>
          <w:b w:val="0"/>
        </w:rPr>
        <w:t>Visi Saulaines suņi gandrīz saslima tā kā ar vēderslimību. Viņš visu laiku izdalīja asinis ārā, vēma. Un tad mēs sapratām, ka vajag viņam pie vetārsta aizbraukt. Un vetārste Bauskā, tur, kur Saules ielā ir tas vetārsts, teica, ka labi, ka atveda, citādāk suns, viņš varētu aiziet.</w:t>
      </w:r>
    </w:p>
    <w:p>
      <w:r>
        <w:rPr>
          <w:b w:val="0"/>
        </w:rPr>
        <w:t xml:space="preserve">El: </w:t>
      </w:r>
      <w:r>
        <w:rPr>
          <w:b w:val="0"/>
        </w:rPr>
        <w:t>Manam kaķim ir bijis tā, ka viņš baigi neko tādu traku neēda, viņam bija tāda situācija, ka viņš nevarēja aiziet uz tualeti. Tad viņš gāja uz tualeti, viņam tur viss bija sarkans, viņš nevarēja apsēsties uz pēcpuses. Un viņš stāvēja, nevarēja apsēsties. Mēs viņu aizvedām tajā pašā vakarā pie vetārsta. Un viņam it kā palika labāk, un pēc tās āras, kad viņš atnāca, pēc kāda pusgada, viņam atkal kaut kas, viņš atkal nevarēja aiziet uz tualeti, bet pēc tam viss bija kārtībā.</w:t>
      </w:r>
    </w:p>
    <w:p>
      <w:r>
        <w:rPr>
          <w:b/>
        </w:rPr>
        <w:t xml:space="preserve">S1: </w:t>
      </w:r>
      <w:r>
        <w:rPr>
          <w:b/>
        </w:rPr>
        <w:t>Labi, labi, paldies. Tagad nākamais uzdevums jums būs, es jums katram iedošu šeit 22 kartītes. Un jūsu uzdevums ir kārtīgi apskatīt šīs kartītes, un jā, uz katras ir dažādi cilvēki, un jūsu uzdevums ir sašķirot divās kaudzītēs. Vienā kaudzītē salieciet cilvēki, kas ir tādi vairāk veseli, un otrā, kas ir mazāk veseli, drīzāk varbūt neveseli. Pēc tam tad parunāsim par tām kartītēm.</w:t>
      </w:r>
    </w:p>
    <w:p>
      <w:r>
        <w:rPr>
          <w:b w:val="0"/>
        </w:rPr>
        <w:t xml:space="preserve">A: </w:t>
      </w:r>
      <w:r>
        <w:rPr>
          <w:b w:val="0"/>
        </w:rPr>
        <w:t>Tā kā pēc viss kaut kādām slimībām?</w:t>
      </w:r>
    </w:p>
    <w:p>
      <w:r>
        <w:rPr>
          <w:b/>
        </w:rPr>
        <w:t xml:space="preserve">S1: </w:t>
      </w:r>
      <w:r>
        <w:rPr>
          <w:b/>
        </w:rPr>
        <w:t>Jā, kā jums pašiem šķiet, un tad divās kaudzītēs.</w:t>
      </w:r>
    </w:p>
    <w:p>
      <w:pPr>
        <w:pStyle w:val="Heading2"/>
      </w:pPr>
      <w:r>
        <w:rPr>
          <w:sz w:val="24"/>
        </w:rPr>
        <w:t>00:29:45 - 00:31:45</w:t>
      </w:r>
    </w:p>
    <w:p>
      <w:r>
        <w:rPr>
          <w:b/>
        </w:rPr>
        <w:t xml:space="preserve">S1: </w:t>
      </w:r>
      <w:r>
        <w:rPr>
          <w:b/>
        </w:rPr>
        <w:t>Tās detaļas jau varēsim izrunāt.</w:t>
      </w:r>
    </w:p>
    <w:p>
      <w:r>
        <w:rPr>
          <w:b/>
        </w:rPr>
        <w:t xml:space="preserve">S1: </w:t>
      </w:r>
      <w:r>
        <w:rPr>
          <w:b/>
        </w:rPr>
        <w:t>(..)</w:t>
      </w:r>
    </w:p>
    <w:p>
      <w:pPr>
        <w:pStyle w:val="Heading2"/>
      </w:pPr>
      <w:r>
        <w:rPr>
          <w:sz w:val="24"/>
        </w:rPr>
        <w:t>00:31:44 - 00:33:44</w:t>
      </w:r>
    </w:p>
    <w:p>
      <w:r>
        <w:rPr>
          <w:b/>
        </w:rPr>
        <w:t xml:space="preserve">S1: </w:t>
      </w:r>
      <w:r>
        <w:rPr>
          <w:b/>
        </w:rPr>
        <w:t>Esat gatavi, ja? Ā, labi, vēl, bišķiņ pagaidām tagad. Nu, vai tu gribētu izvēlēties vienu, ar ko mēs varētu sākt? Tev ir astotais jau pie rokas, piemēram. Vai ar kuru tu gribētu sākt?</w:t>
      </w:r>
    </w:p>
    <w:p>
      <w:r>
        <w:rPr>
          <w:b w:val="0"/>
        </w:rPr>
        <w:t xml:space="preserve">Ei: </w:t>
      </w:r>
      <w:r>
        <w:rPr>
          <w:b w:val="0"/>
        </w:rPr>
        <w:t>Gribētu sākt ar šito.</w:t>
      </w:r>
    </w:p>
    <w:p>
      <w:r>
        <w:rPr>
          <w:b/>
        </w:rPr>
        <w:t xml:space="preserve">S1: </w:t>
      </w:r>
      <w:r>
        <w:rPr>
          <w:b/>
        </w:rPr>
        <w:t>22. Labi, un kurā kaudzītē tu esi salicis šo cilvēku?</w:t>
      </w:r>
    </w:p>
    <w:p>
      <w:r>
        <w:rPr>
          <w:b w:val="0"/>
        </w:rPr>
        <w:t xml:space="preserve">Ei: </w:t>
      </w:r>
      <w:r>
        <w:rPr>
          <w:b w:val="0"/>
        </w:rPr>
        <w:t>Slimajā.</w:t>
      </w:r>
    </w:p>
    <w:p>
      <w:r>
        <w:rPr>
          <w:b/>
        </w:rPr>
        <w:t xml:space="preserve">S1: </w:t>
      </w:r>
      <w:r>
        <w:rPr>
          <w:b/>
        </w:rPr>
        <w:t>Ja? Pie neveseliem. Un kāpēc tev tā šķiet, ka šis cilvēks ir mazāk vesels?</w:t>
      </w:r>
    </w:p>
    <w:p>
      <w:r>
        <w:rPr>
          <w:b w:val="0"/>
        </w:rPr>
        <w:t xml:space="preserve">Ei: </w:t>
      </w:r>
      <w:r>
        <w:rPr>
          <w:b w:val="0"/>
        </w:rPr>
        <w:t>Tāpēc, ka es ieraudzīju, ka viņam pie auss ir nevis auskars, bet tāda lietiņa, kura ļauj dzirdēt cilvēkiem, tātad viņš bija nedzirdīgs.</w:t>
      </w:r>
    </w:p>
    <w:p>
      <w:r>
        <w:rPr>
          <w:b/>
        </w:rPr>
        <w:t xml:space="preserve">S1: </w:t>
      </w:r>
      <w:r>
        <w:rPr>
          <w:b/>
        </w:rPr>
        <w:t>Un kā tev šķiet, kas varētu būt noticis?</w:t>
      </w:r>
    </w:p>
    <w:p>
      <w:r>
        <w:rPr>
          <w:b w:val="0"/>
        </w:rPr>
        <w:t xml:space="preserve">Ei: </w:t>
      </w:r>
      <w:r>
        <w:rPr>
          <w:b w:val="0"/>
        </w:rPr>
        <w:t>Varbūt viņš bija avārijā, un kaut kas ļoti skaļš bija, kad viņš vairāk neko nevarēja dzirdēt.</w:t>
      </w:r>
    </w:p>
    <w:p>
      <w:r>
        <w:rPr>
          <w:b/>
        </w:rPr>
        <w:t xml:space="preserve">S1: </w:t>
      </w:r>
      <w:r>
        <w:rPr>
          <w:b/>
        </w:rPr>
        <w:t>Labi. Un kur pārējiem, kurā kaudzītē jums ir 22. attēls?</w:t>
      </w:r>
    </w:p>
    <w:p>
      <w:r>
        <w:rPr>
          <w:b w:val="0"/>
        </w:rPr>
        <w:t xml:space="preserve">B: </w:t>
      </w:r>
      <w:r>
        <w:rPr>
          <w:b w:val="0"/>
        </w:rPr>
        <w:t>Arī slimajā.</w:t>
      </w:r>
    </w:p>
    <w:p>
      <w:r>
        <w:rPr>
          <w:b/>
        </w:rPr>
        <w:t xml:space="preserve">S1: </w:t>
      </w:r>
      <w:r>
        <w:rPr>
          <w:b/>
        </w:rPr>
        <w:t>Un kāpēc tu ieliki tajā kaudzītē?</w:t>
      </w:r>
    </w:p>
    <w:p>
      <w:r>
        <w:rPr>
          <w:b w:val="0"/>
        </w:rPr>
        <w:t xml:space="preserve">B: </w:t>
      </w:r>
      <w:r>
        <w:rPr>
          <w:b w:val="0"/>
        </w:rPr>
        <w:t>Tāpēc, ka to, ko Einārs teica, viņam ir tāda lietiņa, ar kuru var dzirdēt, un, piemēram, nezinu, kāds, piemēram, viņu kādreiz, kad viņš bija jauns, viņu pagrūda, un varbūt viņš sasita riktīgi ausi, ka viņš nevarēja vairs dzirdēt.</w:t>
      </w:r>
    </w:p>
    <w:p>
      <w:r>
        <w:rPr>
          <w:b/>
        </w:rPr>
        <w:t xml:space="preserve">S1: </w:t>
      </w:r>
      <w:r>
        <w:rPr>
          <w:b/>
        </w:rPr>
        <w:t>Jā, kā tev šķiet?</w:t>
      </w:r>
    </w:p>
    <w:p>
      <w:r>
        <w:rPr>
          <w:b w:val="0"/>
        </w:rPr>
        <w:t xml:space="preserve">A: </w:t>
      </w:r>
      <w:r>
        <w:rPr>
          <w:b w:val="0"/>
        </w:rPr>
        <w:t>Man šķiet, ka varbūt viņam ir tāds, jo man arī ir radinieks ar tādu, varbūt arī no dzimšanas ir tādas problēmas, bet, ja tas dzīves laikā ir izveidojies, tad ir iespējams, ka bungādiņa pārplīsusi vai kaut kas tamlīdzīgs.</w:t>
      </w:r>
    </w:p>
    <w:p>
      <w:r>
        <w:rPr>
          <w:b/>
        </w:rPr>
        <w:t xml:space="preserve">S1: </w:t>
      </w:r>
      <w:r>
        <w:rPr>
          <w:b/>
        </w:rPr>
        <w:t>Kur jūs ielikāt 22. attēlu, kurā kaudzītē?</w:t>
      </w:r>
    </w:p>
    <w:p>
      <w:r>
        <w:rPr>
          <w:b w:val="0"/>
        </w:rPr>
        <w:t xml:space="preserve">D: </w:t>
      </w:r>
      <w:r>
        <w:rPr>
          <w:b w:val="0"/>
        </w:rPr>
        <w:t>Pie slimajiem.</w:t>
      </w:r>
    </w:p>
    <w:p>
      <w:r>
        <w:rPr>
          <w:b/>
        </w:rPr>
        <w:t xml:space="preserve">S1: </w:t>
      </w:r>
      <w:r>
        <w:rPr>
          <w:b/>
        </w:rPr>
        <w:t>Pie mazāk veseliem. Un kāpēc tu izvēlējies tā?</w:t>
      </w:r>
    </w:p>
    <w:p>
      <w:r>
        <w:rPr>
          <w:b w:val="0"/>
        </w:rPr>
        <w:t xml:space="preserve">D: </w:t>
      </w:r>
      <w:r>
        <w:rPr>
          <w:b w:val="0"/>
        </w:rPr>
        <w:t>Tāpēc, ka var redzēt</w:t>
      </w:r>
    </w:p>
    <w:p>
      <w:pPr>
        <w:pStyle w:val="Heading2"/>
      </w:pPr>
      <w:r>
        <w:rPr>
          <w:sz w:val="24"/>
        </w:rPr>
        <w:t>00:33:43 - 00:35:43</w:t>
      </w:r>
    </w:p>
    <w:p>
      <w:r>
        <w:rPr>
          <w:b w:val="0"/>
        </w:rPr>
        <w:t xml:space="preserve">D: </w:t>
      </w:r>
      <w:r>
        <w:rPr>
          <w:b w:val="0"/>
        </w:rPr>
        <w:t>Es sākumā neko neieraudzīju, es baigi ilgi skatījos, jo es zināju, ka kaut kas nav labi.</w:t>
      </w:r>
    </w:p>
    <w:p>
      <w:r>
        <w:rPr>
          <w:b/>
        </w:rPr>
        <w:t xml:space="preserve">S1: </w:t>
      </w:r>
      <w:r>
        <w:rPr>
          <w:b/>
        </w:rPr>
        <w:t>Kā tu zināji? (smejas)</w:t>
      </w:r>
    </w:p>
    <w:p>
      <w:r>
        <w:rPr>
          <w:b w:val="0"/>
        </w:rPr>
        <w:t xml:space="preserve">D: </w:t>
      </w:r>
      <w:r>
        <w:rPr>
          <w:b w:val="0"/>
        </w:rPr>
        <w:t>Es nezinu.</w:t>
      </w:r>
    </w:p>
    <w:p>
      <w:r>
        <w:rPr>
          <w:b w:val="0"/>
        </w:rPr>
        <w:t xml:space="preserve">B: </w:t>
      </w:r>
      <w:r>
        <w:rPr>
          <w:b w:val="0"/>
        </w:rPr>
        <w:t>Viņš bija priecīgs, bet viņš nebija tik priecīgs kā pārējie.</w:t>
      </w:r>
    </w:p>
    <w:p>
      <w:r>
        <w:rPr>
          <w:b w:val="0"/>
        </w:rPr>
        <w:t xml:space="preserve">D: </w:t>
      </w:r>
      <w:r>
        <w:rPr>
          <w:b w:val="0"/>
        </w:rPr>
        <w:t>Man tā liekas, ka varbūt kāds ir iespiedis ausī vai kaut kādu stipru skaņu sadzirdējis.</w:t>
      </w:r>
    </w:p>
    <w:p>
      <w:r>
        <w:rPr>
          <w:b/>
        </w:rPr>
        <w:t xml:space="preserve">S1: </w:t>
      </w:r>
      <w:r>
        <w:rPr>
          <w:b/>
        </w:rPr>
        <w:t>Kā tev?</w:t>
      </w:r>
    </w:p>
    <w:p>
      <w:r>
        <w:rPr>
          <w:b w:val="0"/>
        </w:rPr>
        <w:t xml:space="preserve">El: </w:t>
      </w:r>
      <w:r>
        <w:rPr>
          <w:b w:val="0"/>
        </w:rPr>
        <w:t>Es viņu ieliku pie slimajiem cilvēkiem, jo es vispirms nepamanīju to, kas viņam bija ausī, to aparātu, bet es redzēju pēc sejas, ka viņš nav laimīgs. Vienkārši, viņš bēdīgs, un var redzēt, ka viņš to negribēja pats, man šķiet, ka viņam kaut kā skolā bija kaut kādas problēmas, ka pa skaļu tur kaut kas bija vai kaut kas vēl notika.</w:t>
      </w:r>
    </w:p>
    <w:p>
      <w:r>
        <w:rPr>
          <w:b/>
        </w:rPr>
        <w:t xml:space="preserve">S1: </w:t>
      </w:r>
      <w:r>
        <w:rPr>
          <w:b/>
        </w:rPr>
        <w:t>Tu domā skolā problēmas tāpēc, ka viņš nedzirdēja? Vai, ka skolā kaut kas notika?</w:t>
      </w:r>
    </w:p>
    <w:p>
      <w:r>
        <w:rPr>
          <w:b w:val="0"/>
        </w:rPr>
        <w:t xml:space="preserve">El: </w:t>
      </w:r>
      <w:r>
        <w:rPr>
          <w:b w:val="0"/>
        </w:rPr>
        <w:t>Jā.</w:t>
      </w:r>
    </w:p>
    <w:p>
      <w:r>
        <w:rPr>
          <w:b/>
        </w:rPr>
        <w:t xml:space="preserve">S1: </w:t>
      </w:r>
      <w:r>
        <w:rPr>
          <w:b/>
        </w:rPr>
        <w:t>Labi, vai tu gribi izvēlēties nākamo attēlu?</w:t>
      </w:r>
    </w:p>
    <w:p>
      <w:r>
        <w:rPr>
          <w:b w:val="0"/>
        </w:rPr>
        <w:t xml:space="preserve">El: </w:t>
      </w:r>
      <w:r>
        <w:rPr>
          <w:b w:val="0"/>
        </w:rPr>
        <w:t>19.</w:t>
      </w:r>
    </w:p>
    <w:p>
      <w:r>
        <w:rPr>
          <w:b/>
        </w:rPr>
        <w:t xml:space="preserve">S1: </w:t>
      </w:r>
      <w:r>
        <w:rPr>
          <w:b/>
        </w:rPr>
        <w:t>19., un kurā tu esi to ielikusi kaudzītē?</w:t>
      </w:r>
    </w:p>
    <w:p>
      <w:r>
        <w:rPr>
          <w:b w:val="0"/>
        </w:rPr>
        <w:t xml:space="preserve">El: </w:t>
      </w:r>
      <w:r>
        <w:rPr>
          <w:b w:val="0"/>
        </w:rPr>
        <w:t>Pie slimajiem cilvēkiem.</w:t>
      </w:r>
    </w:p>
    <w:p>
      <w:r>
        <w:rPr>
          <w:b/>
        </w:rPr>
        <w:t xml:space="preserve">S1: </w:t>
      </w:r>
      <w:r>
        <w:rPr>
          <w:b/>
        </w:rPr>
        <w:t>Ja, kāpēc tā?</w:t>
      </w:r>
    </w:p>
    <w:p>
      <w:r>
        <w:rPr>
          <w:b w:val="0"/>
        </w:rPr>
        <w:t xml:space="preserve">El: </w:t>
      </w:r>
      <w:r>
        <w:rPr>
          <w:b w:val="0"/>
        </w:rPr>
        <w:t>Jo viņš ir ratiņkrāslā, bet tā meitene pati ir priecīga un spēlē ar bumbu, bet varbūt viņai kaut kur avārijai bija, viņa izdzīvoja, bet viņa ir invalīds tajā ratiņkrāslā.</w:t>
      </w:r>
    </w:p>
    <w:p>
      <w:r>
        <w:rPr>
          <w:b/>
        </w:rPr>
        <w:t xml:space="preserve">S1: </w:t>
      </w:r>
      <w:r>
        <w:rPr>
          <w:b/>
        </w:rPr>
        <w:t>Un kas viņai notiek ķermenī?</w:t>
      </w:r>
    </w:p>
    <w:p>
      <w:r>
        <w:rPr>
          <w:b w:val="0"/>
        </w:rPr>
        <w:t xml:space="preserve">El: </w:t>
      </w:r>
      <w:r>
        <w:rPr>
          <w:b w:val="0"/>
        </w:rPr>
        <w:t>Viņa laikam nevar pastaigāt, bet pārējais ķermenis var pakustēties, bet viņai kājas varbūt nevar pakustēt, nevar paiet.</w:t>
      </w:r>
    </w:p>
    <w:p>
      <w:r>
        <w:rPr>
          <w:b/>
        </w:rPr>
        <w:t xml:space="preserve">S1: </w:t>
      </w:r>
      <w:r>
        <w:rPr>
          <w:b/>
        </w:rPr>
        <w:t>Bet viņa var sportot, ja? Kā jums šķiet?</w:t>
      </w:r>
    </w:p>
    <w:p>
      <w:pPr>
        <w:pStyle w:val="Heading2"/>
      </w:pPr>
      <w:r>
        <w:rPr>
          <w:sz w:val="24"/>
        </w:rPr>
        <w:t>00:35:42 - 00:37:42</w:t>
      </w:r>
    </w:p>
    <w:p>
      <w:r>
        <w:rPr>
          <w:b w:val="0"/>
        </w:rPr>
        <w:t xml:space="preserve">B: </w:t>
      </w:r>
      <w:r>
        <w:rPr>
          <w:b w:val="0"/>
        </w:rPr>
        <w:t>Man liekas, ka viņa varbūt ļoti, ļoti sasitās, ka viņa palika invalīds, un es vienu tādu draugu pazīstu, viņš arī ir invalīds, viņš pastāstīja, kā tas notika, viņš arī bija avārijā. Un tikai var to izārstēt, ja tu ļoti cīnīsies un tu mēģināsi, un mēģināsi, un nekad... Tā kā tu darīsi, nevis apstāsies to darīt, bet tu darīsi to. Ja tu gribi, piemēram, nezinu, dejot vai iet kaut kur, tu to darīsi, un izskatās, ka tā meitene ir ļoti priecīga, un viņa arī to grib darīt. Un viņa grib... Man izskatās, viņa ir priecīga, bet viņai tās kājas nestrādā, un man ļoti žēl tos cilvēkus, kuriem nestrādā.</w:t>
      </w:r>
    </w:p>
    <w:p>
      <w:r>
        <w:rPr>
          <w:b/>
        </w:rPr>
        <w:t xml:space="preserve">S1: </w:t>
      </w:r>
      <w:r>
        <w:rPr>
          <w:b/>
        </w:rPr>
        <w:t>Bet tad viņa sporto, lai būtu veselo?</w:t>
      </w:r>
    </w:p>
    <w:p>
      <w:r>
        <w:rPr>
          <w:b w:val="0"/>
        </w:rPr>
        <w:t xml:space="preserve">B: </w:t>
      </w:r>
      <w:r>
        <w:rPr>
          <w:b w:val="0"/>
        </w:rPr>
        <w:t>Nu, arī var mēģināt pasportot, ja grib pasportot, nu, var pamēģināt, bet tas tā kā ir pie dakteriem jāmēģina, lai, piemēram, viņa nenokrīt un vēl nesasitās.</w:t>
      </w:r>
    </w:p>
    <w:p>
      <w:r>
        <w:rPr>
          <w:b w:val="0"/>
        </w:rPr>
        <w:t xml:space="preserve">A: </w:t>
      </w:r>
      <w:r>
        <w:rPr>
          <w:b w:val="0"/>
        </w:rPr>
        <w:t>Ir tādas speciālas vietas, kur... Es aizmirsu, kā sauc, ar "s" burtu bija viena tāda vieta.</w:t>
      </w:r>
    </w:p>
    <w:p>
      <w:r>
        <w:rPr>
          <w:b/>
        </w:rPr>
        <w:t xml:space="preserve">S1: </w:t>
      </w:r>
      <w:r>
        <w:rPr>
          <w:b/>
        </w:rPr>
        <w:t>Sanatorija?</w:t>
      </w:r>
    </w:p>
    <w:p>
      <w:r>
        <w:rPr>
          <w:b w:val="0"/>
        </w:rPr>
        <w:t xml:space="preserve">A: </w:t>
      </w:r>
      <w:r>
        <w:rPr>
          <w:b w:val="0"/>
        </w:rPr>
        <w:t>Jā. Tur mācās tādas lietas.</w:t>
      </w:r>
    </w:p>
    <w:p>
      <w:r>
        <w:rPr>
          <w:b/>
        </w:rPr>
        <w:t xml:space="preserve">S1: </w:t>
      </w:r>
      <w:r>
        <w:rPr>
          <w:b/>
        </w:rPr>
        <w:t>Tu arī biji ielikusi...? Kurā kaudzītē? Pie mazāk veseliem, ja?</w:t>
      </w:r>
    </w:p>
    <w:p>
      <w:r>
        <w:rPr>
          <w:b w:val="0"/>
        </w:rPr>
        <w:t xml:space="preserve">A: </w:t>
      </w:r>
      <w:r>
        <w:rPr>
          <w:b w:val="0"/>
        </w:rPr>
        <w:t>Man ir divas, tā kā rekur šī, piemēram...</w:t>
      </w:r>
    </w:p>
    <w:p>
      <w:r>
        <w:rPr>
          <w:b/>
        </w:rPr>
        <w:t xml:space="preserve">S1: </w:t>
      </w:r>
      <w:r>
        <w:rPr>
          <w:b/>
        </w:rPr>
        <w:t>Ceturtā, jā?</w:t>
      </w:r>
    </w:p>
    <w:p>
      <w:r>
        <w:rPr>
          <w:b w:val="0"/>
        </w:rPr>
        <w:t xml:space="preserve">A: </w:t>
      </w:r>
      <w:r>
        <w:rPr>
          <w:b w:val="0"/>
        </w:rPr>
        <w:t>Es ieliku pie neveseliem, jo es zinu, kad ir tāda slimība, kad tu pārāk daudz ēd, un tev organisms vairāk nespēj cīnīties to apstrādāt un tad, bet tas nav arī tikai no ēšanas. Tā var notikties ar jebkuru.</w:t>
      </w:r>
    </w:p>
    <w:p>
      <w:pPr>
        <w:pStyle w:val="Heading2"/>
      </w:pPr>
      <w:r>
        <w:rPr>
          <w:sz w:val="24"/>
        </w:rPr>
        <w:t>00:37:41 - 00:39:41</w:t>
      </w:r>
    </w:p>
    <w:p>
      <w:r>
        <w:rPr>
          <w:b/>
        </w:rPr>
        <w:t xml:space="preserve">S1: </w:t>
      </w:r>
      <w:r>
        <w:rPr>
          <w:b/>
        </w:rPr>
        <w:t>Un kas tad notiek ķermenī?</w:t>
      </w:r>
    </w:p>
    <w:p>
      <w:r>
        <w:rPr>
          <w:b w:val="0"/>
        </w:rPr>
        <w:t xml:space="preserve">A: </w:t>
      </w:r>
      <w:r>
        <w:rPr>
          <w:b w:val="0"/>
        </w:rPr>
        <w:t>Tad tā kā orgāni, kā zarnas un kuņģis, viņi vairāk nespēj cīnīties.</w:t>
      </w:r>
    </w:p>
    <w:p>
      <w:r>
        <w:rPr>
          <w:b/>
        </w:rPr>
        <w:t xml:space="preserve">S1: </w:t>
      </w:r>
      <w:r>
        <w:rPr>
          <w:b/>
        </w:rPr>
        <w:t>Ar ko cīnīties? Kā tieši?</w:t>
      </w:r>
    </w:p>
    <w:p>
      <w:r>
        <w:rPr>
          <w:b w:val="0"/>
        </w:rPr>
        <w:t xml:space="preserve">A: </w:t>
      </w:r>
      <w:r>
        <w:rPr>
          <w:b w:val="0"/>
        </w:rPr>
        <w:t>Cīnīties ar ēdiena apstrādāšanu. Gremošanu. Tik daudz ēdiena.</w:t>
      </w:r>
    </w:p>
    <w:p>
      <w:r>
        <w:rPr>
          <w:b/>
        </w:rPr>
        <w:t xml:space="preserve">S1: </w:t>
      </w:r>
      <w:r>
        <w:rPr>
          <w:b/>
        </w:rPr>
        <w:t>Kur tu ieliki, [personas vārds], ceturto? Kurā kaudzītē?</w:t>
      </w:r>
    </w:p>
    <w:p>
      <w:r>
        <w:rPr>
          <w:b w:val="0"/>
        </w:rPr>
        <w:t xml:space="preserve">Ei: </w:t>
      </w:r>
      <w:r>
        <w:rPr>
          <w:b w:val="0"/>
        </w:rPr>
        <w:t>Es ceturto ieliku pie veseliem, jo man likās, ka es ļoti daudz esmu redzējis tādus cilvēkus, bet nekad nebiju redzējis, ka viņi ir slimi.</w:t>
      </w:r>
    </w:p>
    <w:p>
      <w:r>
        <w:rPr>
          <w:b/>
        </w:rPr>
        <w:t xml:space="preserve">S1: </w:t>
      </w:r>
      <w:r>
        <w:rPr>
          <w:b/>
        </w:rPr>
        <w:t>Labi, kur tu ieliki ceturto?</w:t>
      </w:r>
    </w:p>
    <w:p>
      <w:r>
        <w:rPr>
          <w:b w:val="0"/>
        </w:rPr>
        <w:t xml:space="preserve">B: </w:t>
      </w:r>
      <w:r>
        <w:rPr>
          <w:b w:val="0"/>
        </w:rPr>
        <w:t>Es ieliku pie veseliem, jo viņa, nu, varbūt daži cilvēki ir priecīgi, bet viņi nejūtas labi, bet es viņu ieliku tāpēc, ka viņa ir ļoti priecīga, viņa nav, piemēram, muguru pagriezusi un teikusi, "Nē, es labāk negribu", jo, piemēram, es biju bērnudārzā un mani apsaukāja, jo es biju, nu, tā kā apaļa. Un es nekad nepametu un nepagriezu muguru, un es teicu viņiem, "A, ja tev teiktu, kā tu justos?" Un tad viņš man piedeva, un mēs tad draudzējāmies.</w:t>
      </w:r>
    </w:p>
    <w:p>
      <w:r>
        <w:rPr>
          <w:b/>
        </w:rPr>
        <w:t xml:space="preserve">S1: </w:t>
      </w:r>
      <w:r>
        <w:rPr>
          <w:b/>
        </w:rPr>
        <w:t>Kur jūs ielikāt ceturto?</w:t>
      </w:r>
    </w:p>
    <w:p>
      <w:r>
        <w:rPr>
          <w:b w:val="0"/>
        </w:rPr>
        <w:t xml:space="preserve">D: </w:t>
      </w:r>
      <w:r>
        <w:rPr>
          <w:b w:val="0"/>
        </w:rPr>
        <w:t>Es ieliku pie veseliem, tāpēc, ka ir tādi daudz pa pilsētu staigā, bet tur jau nav nekādas vainas.</w:t>
      </w:r>
    </w:p>
    <w:p>
      <w:r>
        <w:rPr>
          <w:b/>
        </w:rPr>
        <w:t xml:space="preserve">S1: </w:t>
      </w:r>
      <w:r>
        <w:rPr>
          <w:b/>
        </w:rPr>
        <w:t>Un tu, [personas vārds], kur tu ieliki ceturto?</w:t>
      </w:r>
    </w:p>
    <w:p>
      <w:r>
        <w:rPr>
          <w:b w:val="0"/>
        </w:rPr>
        <w:t xml:space="preserve">El: </w:t>
      </w:r>
      <w:r>
        <w:rPr>
          <w:b w:val="0"/>
        </w:rPr>
        <w:t>Es ieliku pie veseliem, jo viņa izskatās priecīga. Un es esmu arī redzējusi daudz cilvēkus, kuri ir arī apaļīgi, bet viņi ir laimīgi un viņi priecājas par to. Un tāpēc es domāju, ka viņa ir vesela, ka viņai nekas nenotiks.</w:t>
      </w:r>
    </w:p>
    <w:p>
      <w:r>
        <w:rPr>
          <w:b/>
        </w:rPr>
        <w:t xml:space="preserve">S1: </w:t>
      </w:r>
      <w:r>
        <w:rPr>
          <w:b/>
        </w:rPr>
        <w:t>Bet vai tas kaut kā ietekmē cilvēku, nu, teiksim, tas, kāds tas ķermenis ir, vai tas ietekmē veselību?</w:t>
      </w:r>
    </w:p>
    <w:p>
      <w:r>
        <w:rPr>
          <w:b w:val="0"/>
        </w:rPr>
        <w:t xml:space="preserve">D: </w:t>
      </w:r>
      <w:r>
        <w:rPr>
          <w:b w:val="0"/>
        </w:rPr>
        <w:t>Nē, nē.</w:t>
      </w:r>
    </w:p>
    <w:p>
      <w:r>
        <w:rPr>
          <w:b w:val="0"/>
        </w:rPr>
        <w:t xml:space="preserve">B: </w:t>
      </w:r>
      <w:r>
        <w:rPr>
          <w:b w:val="0"/>
        </w:rPr>
        <w:t>Viņš tāds jau ir piedzimis.</w:t>
      </w:r>
    </w:p>
    <w:p>
      <w:pPr>
        <w:pStyle w:val="Heading2"/>
      </w:pPr>
      <w:r>
        <w:rPr>
          <w:sz w:val="24"/>
        </w:rPr>
        <w:t>00:39:40 - 00:41:40</w:t>
      </w:r>
    </w:p>
    <w:p>
      <w:r>
        <w:rPr>
          <w:b w:val="0"/>
        </w:rPr>
        <w:t xml:space="preserve">B: </w:t>
      </w:r>
      <w:r>
        <w:rPr>
          <w:b w:val="0"/>
        </w:rPr>
        <w:t>Un neko nevar darīt. Jā, varbūt viņš grib būt tievs un tā, bet tāds arī, kāds viņš ir bijis, tad tā, lai viņš arī paliek, jo viņš ir ļoti skaists, un nevajag neko darīt.</w:t>
      </w:r>
    </w:p>
    <w:p>
      <w:r>
        <w:rPr>
          <w:b w:val="0"/>
        </w:rPr>
        <w:t xml:space="preserve">A: </w:t>
      </w:r>
      <w:r>
        <w:rPr>
          <w:b w:val="0"/>
        </w:rPr>
        <w:t>Nav svarīgi, kas ir ārpusē, svarīgāk ir, kas iekšā, kāda personība cilvēkam. Jo ir arī daži cilvēki, kuri ir tā kā skaisti, apbur ar to savu skaistumu, bet patiesībā iekšā ir ļoti nejauki. Nu, ne jau nejauki, bet katram tas kaut kas tāds, kāpēc tu izturies pret citu nejauki, ir tāpēc, kad tev ģimenē vai ar tuvinieku kaut kas tā, tā kā tevi apbižo vai, un tu to nemāki pareizi apstrādāt, pateikt skolotājai, bet tu uzreiz dod pretī.</w:t>
      </w:r>
    </w:p>
    <w:p>
      <w:r>
        <w:rPr>
          <w:b/>
        </w:rPr>
        <w:t xml:space="preserve">S1: </w:t>
      </w:r>
      <w:r>
        <w:rPr>
          <w:b/>
        </w:rPr>
        <w:t>Labi. [personas vārds], gribi izvēlēties nākamo? Kuru?</w:t>
      </w:r>
    </w:p>
    <w:p>
      <w:r>
        <w:rPr>
          <w:b w:val="0"/>
        </w:rPr>
        <w:t xml:space="preserve">A: </w:t>
      </w:r>
      <w:r>
        <w:rPr>
          <w:b w:val="0"/>
        </w:rPr>
        <w:t>Jā. Kur palika? Rekur, es redzēju vienu, kuru es gribēju.</w:t>
      </w:r>
    </w:p>
    <w:p>
      <w:r>
        <w:rPr>
          <w:b/>
        </w:rPr>
        <w:t xml:space="preserve">S1: </w:t>
      </w:r>
      <w:r>
        <w:rPr>
          <w:b/>
        </w:rPr>
        <w:t>Tas ir 16., ja? Jā. Nu, kā tev šķiet?</w:t>
      </w:r>
    </w:p>
    <w:p>
      <w:r>
        <w:rPr>
          <w:b w:val="0"/>
        </w:rPr>
        <w:t xml:space="preserve">A: </w:t>
      </w:r>
      <w:r>
        <w:rPr>
          <w:b w:val="0"/>
        </w:rPr>
        <w:t>Es ieliku pie tā kā ne pārāk veseliem cilvēkiem, jo ir arī tāda slimība UDHS, kur arī ir ļoti daudz bērni, kuriem arī ietekmē to viņu garastāvokli, un arī varbūt tas ir ļoti bīstami gan sev, gan citiem, tas UDHS. Un es ieliku pie ne pārāk veseliem.</w:t>
      </w:r>
    </w:p>
    <w:p>
      <w:pPr>
        <w:pStyle w:val="Heading2"/>
      </w:pPr>
      <w:r>
        <w:rPr>
          <w:sz w:val="24"/>
        </w:rPr>
        <w:t>00:41:39 - 00:43:39</w:t>
      </w:r>
    </w:p>
    <w:p>
      <w:r>
        <w:rPr>
          <w:b w:val="0"/>
        </w:rPr>
        <w:t xml:space="preserve">A: </w:t>
      </w:r>
      <w:r>
        <w:rPr>
          <w:b w:val="0"/>
        </w:rPr>
        <w:t>Tāpēc jo, ja ir tāda slimība, tad tiešām var ļoti, ļoti mēģināt, dažiem izdodas, daži dzīvo tā līdz mūža galam. Bet tāpat personība cilvēkam var būt laba, neko nevar izdarīt, ka tāds piedzimis. Bet, jā, es ieliku pie slimajiem.</w:t>
      </w:r>
    </w:p>
    <w:p>
      <w:r>
        <w:rPr>
          <w:b/>
        </w:rPr>
        <w:t xml:space="preserve">S1: </w:t>
      </w:r>
      <w:r>
        <w:rPr>
          <w:b/>
        </w:rPr>
        <w:t>Bet kā tev šķiet, kas notiek tagad, teiksim, tai meitenei ķermenī?</w:t>
      </w:r>
    </w:p>
    <w:p>
      <w:r>
        <w:rPr>
          <w:b w:val="0"/>
        </w:rPr>
        <w:t xml:space="preserve">A: </w:t>
      </w:r>
      <w:r>
        <w:rPr>
          <w:b w:val="0"/>
        </w:rPr>
        <w:t>Nervi varbūt neiet kopā. Tā kā mūsu latviešu paraolimpistam, bet viņš ir, man liekas, tāds ļoti jauks, Rihards Snikus. Un viņam arī varbūt ir tāda slimība kā tai meitenei, bet tāpat, man liekas, ka viņš ir ļoti jauks, un tas stāsts, kāds ar viņu noticies, tas bija aizkustinoši, tā kā, un man žēl tādu cilvēku ir.</w:t>
      </w:r>
    </w:p>
    <w:p>
      <w:r>
        <w:rPr>
          <w:b/>
        </w:rPr>
        <w:t xml:space="preserve">S1: </w:t>
      </w:r>
      <w:r>
        <w:rPr>
          <w:b/>
        </w:rPr>
        <w:t>Labi, kur jūs ielikāt 16.? Kur tu ieliki?</w:t>
      </w:r>
    </w:p>
    <w:p>
      <w:r>
        <w:rPr>
          <w:b w:val="0"/>
        </w:rPr>
        <w:t xml:space="preserve">B: </w:t>
      </w:r>
      <w:r>
        <w:rPr>
          <w:b w:val="0"/>
        </w:rPr>
        <w:t>Es arī ieliku pie slimajiem, jo cilvēki, kurš ir tāds, viņš var izdarīt visu, piemēram, skolā, nezinu, piespiest ugunsdzēsēju to pogu vai kā viņu tur sauca. Un, nu, ir tādi cilvēki, un, nu, to var izārstēt, ja ies pie dakteriem, bet, ja viņš teiks mammai, "Nē, man nevajag.", tad viņš tāds arī paliks.</w:t>
      </w:r>
    </w:p>
    <w:p>
      <w:r>
        <w:rPr>
          <w:b/>
        </w:rPr>
        <w:t xml:space="preserve">S1: </w:t>
      </w:r>
      <w:r>
        <w:rPr>
          <w:b/>
        </w:rPr>
        <w:t>Labi, bet vai var kaut ko darīt, lai būtu vesels?</w:t>
      </w:r>
    </w:p>
    <w:p>
      <w:r>
        <w:rPr>
          <w:b w:val="0"/>
        </w:rPr>
        <w:t xml:space="preserve">B: </w:t>
      </w:r>
      <w:r>
        <w:rPr>
          <w:b w:val="0"/>
        </w:rPr>
        <w:t>Nu, var iet pie tādiem speciāliem dakteriem, lai ārstētu.</w:t>
      </w:r>
    </w:p>
    <w:p>
      <w:r>
        <w:rPr>
          <w:b/>
        </w:rPr>
        <w:t xml:space="preserve">S1: </w:t>
      </w:r>
      <w:r>
        <w:rPr>
          <w:b/>
        </w:rPr>
        <w:t>Labi, kur tu noliki 16.?</w:t>
      </w:r>
    </w:p>
    <w:p>
      <w:r>
        <w:rPr>
          <w:b w:val="0"/>
        </w:rPr>
        <w:t xml:space="preserve">El: </w:t>
      </w:r>
      <w:r>
        <w:rPr>
          <w:b w:val="0"/>
        </w:rPr>
        <w:t>Es ieliku pie slimajiem cilvēkiem, tāpēc ka man likās, ka viņa ir slima, viņa ir nelaimīga, jo neviens nepriecāsies, ka viņš ir laimīgs. Un es domāju, ka viņai mamma vienkārši neļauj iet ārā, tāpēc ka viņa ir slima, un viņau jau bija kaut kādas problēmas sakarā ar veselību.</w:t>
      </w:r>
    </w:p>
    <w:p>
      <w:pPr>
        <w:pStyle w:val="Heading2"/>
      </w:pPr>
      <w:r>
        <w:rPr>
          <w:sz w:val="24"/>
        </w:rPr>
        <w:t>00:43:38 - 00:45:38</w:t>
      </w:r>
    </w:p>
    <w:p>
      <w:r>
        <w:rPr>
          <w:b w:val="0"/>
        </w:rPr>
        <w:t xml:space="preserve">El: </w:t>
      </w:r>
      <w:r>
        <w:rPr>
          <w:b w:val="0"/>
        </w:rPr>
        <w:t>Un man šķiet, ka viņai tas jau viss apnika, un viņa ir dusmīga par to. Bet viņa to zina, ka to izlabot vairs nevarēs.</w:t>
      </w:r>
    </w:p>
    <w:p>
      <w:r>
        <w:rPr>
          <w:b/>
        </w:rPr>
        <w:t xml:space="preserve">S1: </w:t>
      </w:r>
      <w:r>
        <w:rPr>
          <w:b/>
        </w:rPr>
        <w:t>Labi. Kā tev šķiet, [personas vārds], kur tu ieliki?</w:t>
      </w:r>
    </w:p>
    <w:p>
      <w:r>
        <w:rPr>
          <w:b w:val="0"/>
        </w:rPr>
        <w:t xml:space="preserve">D: </w:t>
      </w:r>
      <w:r>
        <w:rPr>
          <w:b w:val="0"/>
        </w:rPr>
        <w:t>Es viņu ieliku pie veseliem, tāpēc ka es nezināju, kas viņam ir noticis.</w:t>
      </w:r>
    </w:p>
    <w:p>
      <w:r>
        <w:rPr>
          <w:b/>
        </w:rPr>
        <w:t xml:space="preserve">S1: </w:t>
      </w:r>
      <w:r>
        <w:rPr>
          <w:b/>
        </w:rPr>
        <w:t>Jā, mēs jau visi tagad varam tikai tā iztēloties mazliet. Labi, kur tu ieliki, [personas vārds], 16.?</w:t>
      </w:r>
    </w:p>
    <w:p>
      <w:r>
        <w:rPr>
          <w:b w:val="0"/>
        </w:rPr>
        <w:t xml:space="preserve">Ei: </w:t>
      </w:r>
      <w:r>
        <w:rPr>
          <w:b w:val="0"/>
        </w:rPr>
        <w:t>Pie slimajiem. Jo man māsa nav tāda pati, bet viņa dažreiz arī tā runā un ir dusmīga. Bet es nedomāju, ka tas ir cilvēks vainīgs, viņš vairāk tā ir piedzimis.</w:t>
      </w:r>
    </w:p>
    <w:p>
      <w:r>
        <w:rPr>
          <w:b/>
        </w:rPr>
        <w:t xml:space="preserve">S1: </w:t>
      </w:r>
      <w:r>
        <w:rPr>
          <w:b/>
        </w:rPr>
        <w:t>Kā piedzimis?</w:t>
      </w:r>
    </w:p>
    <w:p>
      <w:r>
        <w:rPr>
          <w:b w:val="0"/>
        </w:rPr>
        <w:t xml:space="preserve">Ei: </w:t>
      </w:r>
      <w:r>
        <w:rPr>
          <w:b w:val="0"/>
        </w:rPr>
        <w:t>Ar šito, ar tādu slimību.</w:t>
      </w:r>
    </w:p>
    <w:p>
      <w:r>
        <w:rPr>
          <w:b/>
        </w:rPr>
        <w:t xml:space="preserve">S1: </w:t>
      </w:r>
      <w:r>
        <w:rPr>
          <w:b/>
        </w:rPr>
        <w:t>Ka nāk bieži dusmas, vai kā tev liekas, kas tur ir?</w:t>
      </w:r>
    </w:p>
    <w:p>
      <w:r>
        <w:rPr>
          <w:b w:val="0"/>
        </w:rPr>
        <w:t xml:space="preserve">Ei: </w:t>
      </w:r>
      <w:r>
        <w:rPr>
          <w:b w:val="0"/>
        </w:rPr>
        <w:t>Viņa ir dusmīga, kāpēc gan jau [nedzirdami].</w:t>
      </w:r>
    </w:p>
    <w:p>
      <w:r>
        <w:rPr>
          <w:b/>
        </w:rPr>
        <w:t xml:space="preserve">S1: </w:t>
      </w:r>
      <w:r>
        <w:rPr>
          <w:b/>
        </w:rPr>
        <w:t>Bet kā jums šķiet, vai dusmas ir kaut kā saistītas ar veselību?</w:t>
      </w:r>
    </w:p>
    <w:p>
      <w:r>
        <w:rPr>
          <w:b w:val="0"/>
        </w:rPr>
        <w:t xml:space="preserve">A: </w:t>
      </w:r>
      <w:r>
        <w:rPr>
          <w:b w:val="0"/>
        </w:rPr>
        <w:t>Ne pārāk, bet dažreiz jā.</w:t>
      </w:r>
    </w:p>
    <w:p>
      <w:r>
        <w:rPr>
          <w:b/>
        </w:rPr>
        <w:t xml:space="preserve">S1: </w:t>
      </w:r>
      <w:r>
        <w:rPr>
          <w:b/>
        </w:rPr>
        <w:t>Vai ir veselīgi vai neveselīgi dusmoties?</w:t>
      </w:r>
    </w:p>
    <w:p>
      <w:r>
        <w:rPr>
          <w:b w:val="0"/>
        </w:rPr>
        <w:t xml:space="preserve">A: </w:t>
      </w:r>
      <w:r>
        <w:rPr>
          <w:b w:val="0"/>
        </w:rPr>
        <w:t>Ne pārāk veselīgi, jo tad, piemēram, ja tu dusmosies un rauksi pieri, tas tā kā pēc ārējā izskata, tad tev var būt tā, ka krunkas izveidosies ļoti ātri, un vēl kas, ja tu dusmosies, tad tava iekšējā personība var ļoti, ļoti mainīties, un citi negribēs ar tevi draudzēties.</w:t>
      </w:r>
    </w:p>
    <w:p>
      <w:r>
        <w:rPr>
          <w:b/>
        </w:rPr>
        <w:t xml:space="preserve">S1: </w:t>
      </w:r>
      <w:r>
        <w:rPr>
          <w:b/>
        </w:rPr>
        <w:t>Kā jums šķiet, vai ir veselīgi vai neveselīgi dusmoties?</w:t>
      </w:r>
    </w:p>
    <w:p>
      <w:r>
        <w:rPr>
          <w:b w:val="0"/>
        </w:rPr>
        <w:t xml:space="preserve">B: </w:t>
      </w:r>
      <w:r>
        <w:rPr>
          <w:b w:val="0"/>
        </w:rPr>
        <w:t>Es domāju, ka ir neveselīgi, jo tu vari tāds palikt un tev prāts tāds arī paliks.</w:t>
      </w:r>
    </w:p>
    <w:p>
      <w:pPr>
        <w:pStyle w:val="Heading2"/>
      </w:pPr>
      <w:r>
        <w:rPr>
          <w:sz w:val="24"/>
        </w:rPr>
        <w:t>00:45:37 - 00:47:37</w:t>
      </w:r>
    </w:p>
    <w:p>
      <w:r>
        <w:rPr>
          <w:b w:val="0"/>
        </w:rPr>
        <w:t xml:space="preserve">B: </w:t>
      </w:r>
      <w:r>
        <w:rPr>
          <w:b w:val="0"/>
        </w:rPr>
        <w:t>Tāds arī paliks, un viņš domās, man jāpaliek tādam, kāds viņš tagad ir. Un tāpēc viņš tāda, viņa tāda paliks. Un tāpēc, un visi negribēs ar viņu draudzēt, jo viņa varbūt mētāsies, mētās visu, ļoti dusmosies, sitīs. Un, nu, es domāju, ka tā.</w:t>
      </w:r>
    </w:p>
    <w:p>
      <w:r>
        <w:rPr>
          <w:b/>
        </w:rPr>
        <w:t xml:space="preserve">S1: </w:t>
      </w:r>
      <w:r>
        <w:rPr>
          <w:b/>
        </w:rPr>
        <w:t>Labi, [personas vārds], tu vēliesies nākamo?</w:t>
      </w:r>
    </w:p>
    <w:p>
      <w:r>
        <w:rPr>
          <w:b w:val="0"/>
        </w:rPr>
        <w:t xml:space="preserve">D: </w:t>
      </w:r>
      <w:r>
        <w:rPr>
          <w:b w:val="0"/>
        </w:rPr>
        <w:t>Labi. Tā, kur tad ir? 13. attēls. Jā, nu, kas tur notiek? Kā, kā tu izvēlējies, kur likt?</w:t>
      </w:r>
    </w:p>
    <w:p>
      <w:r>
        <w:rPr>
          <w:b w:val="0"/>
        </w:rPr>
        <w:t xml:space="preserve">D: </w:t>
      </w:r>
      <w:r>
        <w:rPr>
          <w:b w:val="0"/>
        </w:rPr>
        <w:t>Slimību tur, nu, pie slimajiem. Viņai ir kupris, un tas ir ļoti slikti, tāpēc, vot, nu, vajag muguru izkustināt, jo var palikt arī par, nu, invalīdu. Un, ja, tāpēc, ja ir jāstāv pie sienas, un tad tu vari savu kupri izmainīt.</w:t>
      </w:r>
    </w:p>
    <w:p>
      <w:r>
        <w:rPr>
          <w:b/>
        </w:rPr>
        <w:t xml:space="preserve">S1: </w:t>
      </w:r>
      <w:r>
        <w:rPr>
          <w:b/>
        </w:rPr>
        <w:t>Kur jūs pārējie nolikāt 13. attēlu?</w:t>
      </w:r>
    </w:p>
    <w:p>
      <w:r>
        <w:rPr>
          <w:b w:val="0"/>
        </w:rPr>
        <w:t xml:space="preserve">B: </w:t>
      </w:r>
      <w:r>
        <w:rPr>
          <w:b w:val="0"/>
        </w:rPr>
        <w:t>Es arī uzliku pie slimajiem, jo, piemēram, manam brālim ir tāda mugura, un, jo viņš šajā telefonā, un viņš visu laiku sēdēja šitā. Un es viņam, un es viņam brālim teicu, "Labāk tā nesēdi, jo tā kā tu tā paliksi visu mūžu, ja tu tā sēdēsi." Un tāpēc es viņam tā kā iedevu tādus uzdevumus, lai viņš paliek tādā taisnā mugurā, un tagad viņam ir tāda taisna mugura.</w:t>
      </w:r>
    </w:p>
    <w:p>
      <w:r>
        <w:rPr>
          <w:b/>
        </w:rPr>
        <w:t xml:space="preserve">S1: </w:t>
      </w:r>
      <w:r>
        <w:rPr>
          <w:b/>
        </w:rPr>
        <w:t>Ā, ja? Kas tie bija? Tu viņam iedevi uzdevumus?</w:t>
      </w:r>
    </w:p>
    <w:p>
      <w:r>
        <w:rPr>
          <w:b w:val="0"/>
        </w:rPr>
        <w:t xml:space="preserve">B: </w:t>
      </w:r>
      <w:r>
        <w:rPr>
          <w:b w:val="0"/>
        </w:rPr>
        <w:t>Jā, nu, es viņam iedevu tādus uzdevumus, kas palīdzēs tā kā. Kā tu tādus uzdevumus atradi? Kā tu zināji?</w:t>
      </w:r>
    </w:p>
    <w:p>
      <w:r>
        <w:rPr>
          <w:b w:val="0"/>
        </w:rPr>
        <w:t xml:space="preserve">B: </w:t>
      </w:r>
      <w:r>
        <w:rPr>
          <w:b w:val="0"/>
        </w:rPr>
        <w:t>Nu, es atradu, nu, mana vecāmāte arī tādus uzdevumus reiz darīja, jo viņai arī bija tāda mugura, un viņa man pastāstīja, kādi uzdevumi jātaisa.</w:t>
      </w:r>
    </w:p>
    <w:p>
      <w:r>
        <w:rPr>
          <w:b/>
        </w:rPr>
        <w:t xml:space="preserve">S1: </w:t>
      </w:r>
      <w:r>
        <w:rPr>
          <w:b/>
        </w:rPr>
        <w:t>Mhm. Labi, jā.</w:t>
      </w:r>
    </w:p>
    <w:p>
      <w:pPr>
        <w:pStyle w:val="Heading2"/>
      </w:pPr>
      <w:r>
        <w:rPr>
          <w:sz w:val="24"/>
        </w:rPr>
        <w:t>00:47:36 - 00:49:36</w:t>
      </w:r>
    </w:p>
    <w:p>
      <w:r>
        <w:rPr>
          <w:b w:val="0"/>
        </w:rPr>
        <w:t xml:space="preserve">B: </w:t>
      </w:r>
      <w:r>
        <w:rPr>
          <w:b w:val="0"/>
        </w:rPr>
        <w:t>Es biju ielikusi pie tā kā arī slimajiem, jo, ja tu visu laiku sēdēsi telefonā, nu, arī par to muguru, bet, ja tu sēdēsi telefonā, tev var acis sabojāties, tev vajadzēs brilles. Un, piemēram, tev tas, ka tu skaties telefonu visu cauru dienu, var ietekmēt tavu miegu, tev var būt sliktāks miegs. Labi, tu vari ļoti labi gulēt, bet tu vari sapņus redzēt vienkārši drausmīgus un nekādā sakarā. Tev var būt slikts miegs ar to, ka tu nevari aiziet gulēt, un katru reizi, kad tu aizej gulēt, tev ir murgi. Dēļ tā telefona tikai. Iesaka pieaugušajiem sēdēt apmēram, nu, maksimums divas stundas, un bērniem vienu stundu vai pat mazāk. Un tagad izskatās, ka viņa tur sēž jau stundām ilgi.</w:t>
      </w:r>
    </w:p>
    <w:p>
      <w:r>
        <w:rPr>
          <w:b/>
        </w:rPr>
        <w:t xml:space="preserve">S1: </w:t>
      </w:r>
      <w:r>
        <w:rPr>
          <w:b/>
        </w:rPr>
        <w:t>Kā tev šķiet, kā to var noteikt?</w:t>
      </w:r>
    </w:p>
    <w:p>
      <w:r>
        <w:rPr>
          <w:b w:val="0"/>
        </w:rPr>
        <w:t xml:space="preserve">B: </w:t>
      </w:r>
      <w:r>
        <w:rPr>
          <w:b w:val="0"/>
        </w:rPr>
        <w:t>Man liekas pēc tā, ka pat ja viņa iztaisnotos, viņai paliktu tas kupris. Un vēl tas, ka tā seja riktīgi pie telefona ir.</w:t>
      </w:r>
    </w:p>
    <w:p>
      <w:r>
        <w:rPr>
          <w:b/>
        </w:rPr>
        <w:t xml:space="preserve">S1: </w:t>
      </w:r>
      <w:r>
        <w:rPr>
          <w:b/>
        </w:rPr>
        <w:t>Ā, tā kā ļoti tuvu, ja?</w:t>
      </w:r>
    </w:p>
    <w:p>
      <w:r>
        <w:rPr>
          <w:b w:val="0"/>
        </w:rPr>
        <w:t xml:space="preserve">B: </w:t>
      </w:r>
      <w:r>
        <w:rPr>
          <w:b w:val="0"/>
        </w:rPr>
        <w:t>Jā.</w:t>
      </w:r>
    </w:p>
    <w:p>
      <w:r>
        <w:rPr>
          <w:b/>
        </w:rPr>
        <w:t xml:space="preserve">S1: </w:t>
      </w:r>
      <w:r>
        <w:rPr>
          <w:b/>
        </w:rPr>
        <w:t>Kur tu biji ielicis 13. attēlu?</w:t>
      </w:r>
    </w:p>
    <w:p>
      <w:r>
        <w:rPr>
          <w:b w:val="0"/>
        </w:rPr>
        <w:t xml:space="preserve">Ei: </w:t>
      </w:r>
      <w:r>
        <w:rPr>
          <w:b w:val="0"/>
        </w:rPr>
        <w:t>Pie slimajiem. Jo viņa ļoti ir pieliekusies un var redzēt, ka ļoti tuvu ir telefons. Bet es nezinu, varbūt viņu tur bišku pasēž, jo viņa tā kā vairāk izskatās pēc sportistes.</w:t>
      </w:r>
    </w:p>
    <w:p>
      <w:r>
        <w:rPr>
          <w:b/>
        </w:rPr>
        <w:t xml:space="preserve">S1: </w:t>
      </w:r>
      <w:r>
        <w:rPr>
          <w:b/>
        </w:rPr>
        <w:t>Kā tu vari to pateikt, ka viņa izskatās kā sportiste?</w:t>
      </w:r>
    </w:p>
    <w:p>
      <w:r>
        <w:rPr>
          <w:b w:val="0"/>
        </w:rPr>
        <w:t xml:space="preserve">Ei: </w:t>
      </w:r>
      <w:r>
        <w:rPr>
          <w:b w:val="0"/>
        </w:rPr>
        <w:t>Viņai ir šorti, krekliņš un botas.</w:t>
      </w:r>
    </w:p>
    <w:p>
      <w:r>
        <w:rPr>
          <w:b/>
        </w:rPr>
        <w:t xml:space="preserve">S1: </w:t>
      </w:r>
      <w:r>
        <w:rPr>
          <w:b/>
        </w:rPr>
        <w:t>Kur tu noliki?</w:t>
      </w:r>
    </w:p>
    <w:p>
      <w:r>
        <w:rPr>
          <w:b w:val="0"/>
        </w:rPr>
        <w:t xml:space="preserve">El: </w:t>
      </w:r>
      <w:r>
        <w:rPr>
          <w:b w:val="0"/>
        </w:rPr>
        <w:t>Pie veseliem cilvēkiem, jo citreiz cilvēkiem arī tā var gadīties.</w:t>
      </w:r>
    </w:p>
    <w:p>
      <w:pPr>
        <w:pStyle w:val="Heading2"/>
      </w:pPr>
      <w:r>
        <w:rPr>
          <w:sz w:val="24"/>
        </w:rPr>
        <w:t>00:49:35 - 00:51:35</w:t>
      </w:r>
    </w:p>
    <w:p>
      <w:r>
        <w:rPr>
          <w:b w:val="0"/>
        </w:rPr>
        <w:t xml:space="preserve">El: </w:t>
      </w:r>
      <w:r>
        <w:rPr>
          <w:b w:val="0"/>
        </w:rPr>
        <w:t>Bet arī, kad viņi...</w:t>
      </w:r>
    </w:p>
    <w:p>
      <w:r>
        <w:rPr>
          <w:b/>
        </w:rPr>
        <w:t xml:space="preserve">S1: </w:t>
      </w:r>
      <w:r>
        <w:rPr>
          <w:b/>
        </w:rPr>
        <w:t>Kas var gadīties?</w:t>
      </w:r>
    </w:p>
    <w:p>
      <w:r>
        <w:rPr>
          <w:b w:val="0"/>
        </w:rPr>
        <w:t xml:space="preserve">El: </w:t>
      </w:r>
      <w:r>
        <w:rPr>
          <w:b w:val="0"/>
        </w:rPr>
        <w:t>Nu, šķību muguru sēž un skatās ļoti tuvu telefonā, bet īstenībā varbūt tas cilvēks, viņš skatās, un viņš nesēž, viņš sēž ar taisnu muguru, viņš mazāk sēž telefonā, bet varbūt tāda situācija notika, viņš kaut kur ļoti steidzās, bet viņam ļoti vajag to telefonu un apskatīties kaut ko svarīgu. Tāpēc citreiz var notikt tāda situācija. Varbūt tā meitene te jau kādu kādas piecas minūtes, jo viņai vajadzēja kaut ko svarīgu apskatīties.</w:t>
      </w:r>
    </w:p>
    <w:p>
      <w:r>
        <w:rPr>
          <w:b/>
        </w:rPr>
        <w:t xml:space="preserve">S1: </w:t>
      </w:r>
      <w:r>
        <w:rPr>
          <w:b/>
        </w:rPr>
        <w:t>Labi. Vai tu gribi izvēlēties nākamo, [personas vārds]?</w:t>
      </w:r>
    </w:p>
    <w:p>
      <w:r>
        <w:rPr>
          <w:b w:val="0"/>
        </w:rPr>
        <w:t xml:space="preserve">El: </w:t>
      </w:r>
      <w:r>
        <w:rPr>
          <w:b w:val="0"/>
        </w:rPr>
        <w:t>Septīto.</w:t>
      </w:r>
    </w:p>
    <w:p>
      <w:r>
        <w:rPr>
          <w:b/>
        </w:rPr>
        <w:t xml:space="preserve">S1: </w:t>
      </w:r>
      <w:r>
        <w:rPr>
          <w:b/>
        </w:rPr>
        <w:t>Septītais, ja? Nu, un kurā kaudzītē tu biji ielikusi septīto?</w:t>
      </w:r>
    </w:p>
    <w:p>
      <w:r>
        <w:rPr>
          <w:b w:val="0"/>
        </w:rPr>
        <w:t xml:space="preserve">El: </w:t>
      </w:r>
      <w:r>
        <w:rPr>
          <w:b w:val="0"/>
        </w:rPr>
        <w:t>Pie slimajiem cilvēkiem, tāpēc viņa ir bēdīga, un varbūt viņai ir depresija. Un jābrauc pie dakteriem, un viņa ir bēdīga, varbūt viņa sāks raudāt. Es domāju, ka viņa ir slima tāpēc, ka viņa ir bēdīga, un... Visi cilvēki negrib, lai viņi slimo, viņi vienmēr ir bēdīgi. Un varbūt viņai tiešām ir kaut kādas svarīgas slimības, un viņai jābrauc visu laiku pie daktera.</w:t>
      </w:r>
    </w:p>
    <w:p>
      <w:r>
        <w:rPr>
          <w:b/>
        </w:rPr>
        <w:t xml:space="preserve">S1: </w:t>
      </w:r>
      <w:r>
        <w:rPr>
          <w:b/>
        </w:rPr>
        <w:t>Tas ir grūti, jā. Bet, kā tev šķiet, kas notiek cilvēkam ķermenī, kad ir bēdīgs vai kad varbūt ir depresija?</w:t>
      </w:r>
    </w:p>
    <w:p>
      <w:r>
        <w:rPr>
          <w:b w:val="0"/>
        </w:rPr>
        <w:t xml:space="preserve">El: </w:t>
      </w:r>
      <w:r>
        <w:rPr>
          <w:b w:val="0"/>
        </w:rPr>
        <w:t>Es zinu, ka, ja ir depresija, man māsa stāstīja, viņai viena kolēģe dēļ depresijas negāja uz darbu. Jo tam cilvēkam, kuram ir depresija, viņš ir bēdīgs, viņš var cauru dienu raudāt un neko nedarīt. Un, ja viņa vienkārši ir slima, nu, neviens cilvēks nebūs priecīgs, ja viņš būs slims.</w:t>
      </w:r>
    </w:p>
    <w:p>
      <w:r>
        <w:rPr>
          <w:b/>
        </w:rPr>
        <w:t xml:space="preserve">S1: </w:t>
      </w:r>
      <w:r>
        <w:rPr>
          <w:b/>
        </w:rPr>
        <w:t>Labi, jā, kur tu noliki?</w:t>
      </w:r>
    </w:p>
    <w:p>
      <w:r>
        <w:rPr>
          <w:b w:val="0"/>
        </w:rPr>
        <w:t xml:space="preserve">B: </w:t>
      </w:r>
      <w:r>
        <w:rPr>
          <w:b w:val="0"/>
        </w:rPr>
        <w:t>Es noliku arī pie ne pārāk veseliem, tāpēc, jo varbūt tiešām viņai ir depresija, bet man liekas, ka viņai...</w:t>
      </w:r>
    </w:p>
    <w:p>
      <w:pPr>
        <w:pStyle w:val="Heading2"/>
      </w:pPr>
      <w:r>
        <w:rPr>
          <w:sz w:val="24"/>
        </w:rPr>
        <w:t>00:51:34 - 00:53:34</w:t>
      </w:r>
    </w:p>
    <w:p>
      <w:r>
        <w:rPr>
          <w:b w:val="0"/>
        </w:rPr>
        <w:t xml:space="preserve">B: </w:t>
      </w:r>
      <w:r>
        <w:rPr>
          <w:b w:val="0"/>
        </w:rPr>
        <w:t>Tāda, tās izskatās, kad viņai zem acīm ir ābolītis, viens maisiņš dēļ tās vienas strīpas. Vai nu viņai ir no kaut kā bail, viņai ir bail aiziet gulēt, varbūt viņai murgi ir. Tas arī ietekmē ļoti, ļoti cilvēku. Vai arī varbūt viņai ir noraudājusies, tāpēc, jo varbūt viņu apsmej. Ir ļoti daudz varianti, kā cilvēks var būt šāds, varbūt viņai kaut kas nesanāk. Un varbūt tiešām ir depresija, tāpēc, jo es zinu, kad tiešām bija vienreiz liela depresija, bet jā, un Man vairāk nav ko teikt. Jā, bija jā. Man liekas, man varbūt esmu ielikusi nepareizi, jo man likās, ka viņa ir, viņa par kaut ko tā kā domā, viņa ir tādā lielā stresā, bet es nezinu, par ko viņa varētu domāt, bet tā kā viņa domā, un viņa nevar aiziet gulēt. Un viņa par to domā visu laiku, tikai domā un domā, tā kā, ja viņa pat paspēlējas bišķiņ, viņa par to nevar aizmirst. Un viņa neiet gulēt tādēļ, un viņa, nu, viņai ļoti bail, es nezinu, par ko varbūt, tāpēc, ka viņai kaut kāda slimība ir pielipusi, un viņai, viņai par to bail ir. Un viņa tikai par to domā, un tāpēc arī neiet gulēt.</w:t>
      </w:r>
    </w:p>
    <w:p>
      <w:r>
        <w:rPr>
          <w:b/>
        </w:rPr>
        <w:t xml:space="preserve">S1: </w:t>
      </w:r>
      <w:r>
        <w:rPr>
          <w:b/>
        </w:rPr>
        <w:t>Tu saki, ka varētu būt, ka liels tāds stress. Bet, nu, kas notiek, teiksim, ķermenī, kad tā ir?</w:t>
      </w:r>
    </w:p>
    <w:p>
      <w:r>
        <w:rPr>
          <w:b w:val="0"/>
        </w:rPr>
        <w:t xml:space="preserve">B: </w:t>
      </w:r>
      <w:r>
        <w:rPr>
          <w:b w:val="0"/>
        </w:rPr>
        <w:t>Nu, prāts nevar atpūsties, viņš par to visu laiku domā, strādā tikai un strādā. Un, bet jā, tu esi ļoti noguris. Un tu miedz ciet, un tāpēc tev iet tādi maisiņi zem acīm.</w:t>
      </w:r>
    </w:p>
    <w:p>
      <w:r>
        <w:rPr>
          <w:b/>
        </w:rPr>
        <w:t xml:space="preserve">S1: </w:t>
      </w:r>
      <w:r>
        <w:rPr>
          <w:b/>
        </w:rPr>
        <w:t>Labi, kur tu?</w:t>
      </w:r>
    </w:p>
    <w:p>
      <w:r>
        <w:rPr>
          <w:b w:val="0"/>
        </w:rPr>
        <w:t xml:space="preserve">El: </w:t>
      </w:r>
      <w:r>
        <w:rPr>
          <w:b w:val="0"/>
        </w:rPr>
        <w:t>Es ieliku</w:t>
      </w:r>
    </w:p>
    <w:p>
      <w:pPr>
        <w:pStyle w:val="Heading2"/>
      </w:pPr>
      <w:r>
        <w:rPr>
          <w:sz w:val="24"/>
        </w:rPr>
        <w:t>00:53:33 - 00:55:33</w:t>
      </w:r>
    </w:p>
    <w:p>
      <w:r>
        <w:rPr>
          <w:b w:val="0"/>
        </w:rPr>
        <w:t xml:space="preserve">Ei: </w:t>
      </w:r>
      <w:r>
        <w:rPr>
          <w:b w:val="0"/>
        </w:rPr>
        <w:t>...pie slimajiem, jo var redzēt, ka viņu varbūt apbižo vai viņa nevar patiešām, nu, kad viņa iet gulēt, viņa nevar aizmigt, jo murgi ir.</w:t>
      </w:r>
    </w:p>
    <w:p>
      <w:r>
        <w:rPr>
          <w:b/>
        </w:rPr>
        <w:t xml:space="preserve">S1: </w:t>
      </w:r>
      <w:r>
        <w:rPr>
          <w:b/>
        </w:rPr>
        <w:t>Labi.</w:t>
      </w:r>
    </w:p>
    <w:p>
      <w:r>
        <w:rPr>
          <w:b w:val="0"/>
        </w:rPr>
        <w:t xml:space="preserve">D: </w:t>
      </w:r>
      <w:r>
        <w:rPr>
          <w:b w:val="0"/>
        </w:rPr>
        <w:t>Man liekas tā, ka, nu, viņai ir auksti un viņai var būt temperatūra.</w:t>
      </w:r>
    </w:p>
    <w:p>
      <w:r>
        <w:rPr>
          <w:b/>
        </w:rPr>
        <w:t xml:space="preserve">S1: </w:t>
      </w:r>
      <w:r>
        <w:rPr>
          <w:b/>
        </w:rPr>
        <w:t>Un ko var darīt, lai būtu vesels?</w:t>
      </w:r>
    </w:p>
    <w:p>
      <w:r>
        <w:rPr>
          <w:b w:val="0"/>
        </w:rPr>
        <w:t xml:space="preserve">Ei: </w:t>
      </w:r>
      <w:r>
        <w:rPr>
          <w:b w:val="0"/>
        </w:rPr>
        <w:t>Izmērīt temperatūru, iedzert Nurofen, tādas zāles.</w:t>
      </w:r>
    </w:p>
    <w:p>
      <w:r>
        <w:rPr>
          <w:b/>
        </w:rPr>
        <w:t xml:space="preserve">S1: </w:t>
      </w:r>
      <w:r>
        <w:rPr>
          <w:b/>
        </w:rPr>
        <w:t>Labi, tu gribēji vēl kaut ko piebilst, ja?</w:t>
      </w:r>
    </w:p>
    <w:p>
      <w:r>
        <w:rPr>
          <w:b w:val="0"/>
        </w:rPr>
        <w:t xml:space="preserve">B: </w:t>
      </w:r>
      <w:r>
        <w:rPr>
          <w:b w:val="0"/>
        </w:rPr>
        <w:t>Jā. Es gribu izvēlēties vienu, es vēl neesmu izvēlējusies. Es izvēlēšos sesto. Es viņu ieliku pie slimajiem, jo izskatās, ka, nu, viņa pīpē, un tas var ļoti slikti palikt ķermenim. Jo plaušās ļoti daudz tie nelabie dūmi, un dēļ tā arī var nomirt, jo mans vecotēvs, viņš visu laiku, nu, viņš pīpēja un dēļ tā viņš arī nomira. Un tāpēc es arī neiesaku nevienam pīpēt, jo tas arī tev bojā plaušas. Un, ja tu pīpēsi, tu arī nevarēsi aizmigt un tev arī trūks elpa. Jo tev tie dūmi visur tā kā tur ir, un tev arī trūks elpa.</w:t>
      </w:r>
    </w:p>
    <w:p>
      <w:r>
        <w:rPr>
          <w:b w:val="0"/>
        </w:rPr>
        <w:t xml:space="preserve">A: </w:t>
      </w:r>
      <w:r>
        <w:rPr>
          <w:b w:val="0"/>
        </w:rPr>
        <w:t>Es ieliku pie slimajiem, jo, ja tu pārāk daudz smēķēsi, tad tev... Parastas plaušas, tā kā no bērniem un pieaugušajiem, kuri nesmēķē, ir rozā, bet tiem, kuri smēķē, tiem ir melnas tādas. Un tā kā mana klasesbiedriene teica arī, jā, var tev nepietikt gaiss, jo tev...</w:t>
      </w:r>
    </w:p>
    <w:p>
      <w:pPr>
        <w:pStyle w:val="Heading2"/>
      </w:pPr>
      <w:r>
        <w:rPr>
          <w:sz w:val="24"/>
        </w:rPr>
        <w:t>00:55:32 - 00:57:32</w:t>
      </w:r>
    </w:p>
    <w:p>
      <w:r>
        <w:rPr>
          <w:b w:val="0"/>
        </w:rPr>
        <w:t xml:space="preserve">A: </w:t>
      </w:r>
      <w:r>
        <w:rPr>
          <w:b w:val="0"/>
        </w:rPr>
        <w:t>...skābekļa vietā saplūdīsies pilns ar dūmiem. Un tad, kad tu smēķē, tad ir ļoti bīstams risks, ka tev var vēzis, un uz cigarešu paciņām vienmēr ir tā kā brīdinājumi, var palikt akls, var būt vēzis. Un pats svarīgākais, mīļais cilvēk, ja tu smēķē, tad lūdzu atmet, kamēr gaidi bērnu, jo tev bērns var tā kā nomirt vai piedzimt ar kaut kādām grūtībām lielām. Jo tas, ka tu smēķē, tur jau tev organismā ir arī tavs bērns un tu viņu ļoti ietekmē ar to smēķēšanu. Vispār tu ietekmē pats sevi, tas rada atkarību, un tad tu nevari pārstāt, kaut vai gribi, tev visu laiku vajag vēl un vēl, un vēl.</w:t>
      </w:r>
    </w:p>
    <w:p>
      <w:r>
        <w:rPr>
          <w:b/>
        </w:rPr>
        <w:t xml:space="preserve">S1: </w:t>
      </w:r>
      <w:r>
        <w:rPr>
          <w:b/>
        </w:rPr>
        <w:t>Labi. Kur tu ieliksi es to, [personas vārds]?</w:t>
      </w:r>
    </w:p>
    <w:p>
      <w:r>
        <w:rPr>
          <w:b w:val="0"/>
        </w:rPr>
        <w:t xml:space="preserve">Ei: </w:t>
      </w:r>
      <w:r>
        <w:rPr>
          <w:b w:val="0"/>
        </w:rPr>
        <w:t>Pie slimajiem. Jo viņa pīpē, un pīpēt ir ļoti slikti, jo tu... Man ir otra ome, kura pīpē. Bet viņa vairāk nepīpējo. Nu, jo viņa saprata, ka tas ir ļoti slikti. Bet cilvēki ļoti bieži nevar tikt... Bet, bet šitā.</w:t>
      </w:r>
    </w:p>
    <w:p>
      <w:r>
        <w:rPr>
          <w:b/>
        </w:rPr>
        <w:t xml:space="preserve">S1: </w:t>
      </w:r>
      <w:r>
        <w:rPr>
          <w:b/>
        </w:rPr>
        <w:t>Ir grūti tā kā pārstāt. Kā jums?</w:t>
      </w:r>
    </w:p>
    <w:p>
      <w:r>
        <w:rPr>
          <w:b w:val="0"/>
        </w:rPr>
        <w:t xml:space="preserve">D: </w:t>
      </w:r>
      <w:r>
        <w:rPr>
          <w:b w:val="0"/>
        </w:rPr>
        <w:t>Man sākumā nē, bet tad es atcerējos, ka man viens draugs teica, nu, viņam ir jau arī 14, 13 gadi, viņš arī nepīpē, viņš iet ar manīm vienā treniņā, brīvajā cīņā, un tad bija tā, nu, tur ir...</w:t>
      </w:r>
    </w:p>
    <w:p>
      <w:pPr>
        <w:pStyle w:val="Heading2"/>
      </w:pPr>
      <w:r>
        <w:rPr>
          <w:sz w:val="24"/>
        </w:rPr>
        <w:t>00:57:31 - 00:59:31</w:t>
      </w:r>
    </w:p>
    <w:p>
      <w:r>
        <w:rPr>
          <w:b w:val="0"/>
        </w:rPr>
        <w:t xml:space="preserve">D: </w:t>
      </w:r>
      <w:r>
        <w:rPr>
          <w:b w:val="0"/>
        </w:rPr>
        <w:t>Nu, tur ir daudz, nu, tā kā tādi nelabi cilvēki, tur pie veikala pīpēja kaut kādi ļoti veci cilvēki. Un tad man draugs pastāstīja, ja tu pīpēsi, tad var uzmesties tāds vēzis, kuru būs ļoti grūti izārstēt. Jo zāles būs tikai Ķīnā.</w:t>
      </w:r>
    </w:p>
    <w:p>
      <w:r>
        <w:rPr>
          <w:b/>
        </w:rPr>
        <w:t xml:space="preserve">S1: </w:t>
      </w:r>
      <w:r>
        <w:rPr>
          <w:b/>
        </w:rPr>
        <w:t>Un tu sākumā biji ielicis pie veselajiem to sesto? Bet tu pārdomāji tagad, kad mēs skatījāmies, vai?</w:t>
      </w:r>
    </w:p>
    <w:p>
      <w:r>
        <w:rPr>
          <w:b w:val="0"/>
        </w:rPr>
        <w:t xml:space="preserve">D: </w:t>
      </w:r>
      <w:r>
        <w:rPr>
          <w:b w:val="0"/>
        </w:rPr>
        <w:t>Jā.</w:t>
      </w:r>
    </w:p>
    <w:p>
      <w:r>
        <w:rPr>
          <w:b/>
        </w:rPr>
        <w:t xml:space="preserve">S1: </w:t>
      </w:r>
      <w:r>
        <w:rPr>
          <w:b/>
        </w:rPr>
        <w:t>Labi, un tu?</w:t>
      </w:r>
    </w:p>
    <w:p>
      <w:r>
        <w:rPr>
          <w:b w:val="0"/>
        </w:rPr>
        <w:t xml:space="preserve">El: </w:t>
      </w:r>
      <w:r>
        <w:rPr>
          <w:b w:val="0"/>
        </w:rPr>
        <w:t>Es zinu, ka, piemēram, kad mēs gājām Helovīnos ar draugiem, blakus bija cilvēks, kurš pīpēja, un mēs uzreiz skrējām prom. Arī, kad bērni stāv blakus cilvēkam, kurš smēķē, viņi var saelpoties to neveselīgo gaisu, un viņiem arī var viss kaut kas notikt. Viņi var saslimt. Un, ja bērniem būs kaut kādas tās pieaugušo slimības, tad, nu, bērns vienkārši var neizdzīvot, jo tad bērnam tas būs par grūti. Un tāpēc, ja mēs redzam cilvēku, kurš smēķē, mēs aizturam elpu un skrienam uzreiz prom.</w:t>
      </w:r>
    </w:p>
    <w:p>
      <w:r>
        <w:rPr>
          <w:b/>
        </w:rPr>
        <w:t xml:space="preserve">S1: </w:t>
      </w:r>
      <w:r>
        <w:rPr>
          <w:b/>
        </w:rPr>
        <w:t>Labi. Vai tu izvēlētos nākamo, lūdzu?</w:t>
      </w:r>
    </w:p>
    <w:p>
      <w:r>
        <w:rPr>
          <w:b w:val="0"/>
        </w:rPr>
        <w:t xml:space="preserve">El: </w:t>
      </w:r>
      <w:r>
        <w:rPr>
          <w:b w:val="0"/>
        </w:rPr>
        <w:t>Devīto.</w:t>
      </w:r>
    </w:p>
    <w:p>
      <w:r>
        <w:rPr>
          <w:b/>
        </w:rPr>
        <w:t xml:space="preserve">S1: </w:t>
      </w:r>
      <w:r>
        <w:rPr>
          <w:b/>
        </w:rPr>
        <w:t>Devītais. Jā, nu, kurā kaudzītē tu biji ielikusi?</w:t>
      </w:r>
    </w:p>
    <w:p>
      <w:r>
        <w:rPr>
          <w:b w:val="0"/>
        </w:rPr>
        <w:t xml:space="preserve">El: </w:t>
      </w:r>
      <w:r>
        <w:rPr>
          <w:b w:val="0"/>
        </w:rPr>
        <w:t>Pie slimajiem cilvēkiem. Jo citi arī resni cilvēki var būt slimi. Man šķiet, viņa kaut kur slimnīcā ir, varbūt viņai ir labi, viņa var kustēties, bet viņai ar to lieko svaru ir grūti, piemēram, tur pastaigāt vai paiet, nu, tur paskriet, tāpēc man šķiet, ka viņa tur kaut kur sēž, viņai grūti nostāvēt dēļ liekā svara, un viņa tur vienkārši spēlējas viena pati.</w:t>
      </w:r>
    </w:p>
    <w:p>
      <w:r>
        <w:rPr>
          <w:b/>
        </w:rPr>
        <w:t xml:space="preserve">S1: </w:t>
      </w:r>
      <w:r>
        <w:rPr>
          <w:b/>
        </w:rPr>
        <w:t>Labi. Jā, kā tev šķiet, jā?</w:t>
      </w:r>
    </w:p>
    <w:p>
      <w:pPr>
        <w:pStyle w:val="Heading2"/>
      </w:pPr>
      <w:r>
        <w:rPr>
          <w:sz w:val="24"/>
        </w:rPr>
        <w:t>00:59:30 - 01:01:30</w:t>
      </w:r>
    </w:p>
    <w:p>
      <w:r>
        <w:rPr>
          <w:b w:val="0"/>
        </w:rPr>
        <w:t xml:space="preserve">B: </w:t>
      </w:r>
      <w:r>
        <w:rPr>
          <w:b w:val="0"/>
        </w:rPr>
        <w:t>Man šķiet, viņš arī slimnīcā, un viņam ir grūti ar svaru, jo man izskatās, viņš gribēja staigāt, bet viņš nokrita. Un izskatās, ka viņš ir ļoti tā kā noguris, ka viņš nav gulējis. Un vispār ir ar tā, ja tu, piemēram, esi tā riktīgi svarā, tad arī nevar pastaigāt, un ļoti grūti arī būs pastaigāt. Tu nevarēsi ne pastaigāt. Un tāpēc es ieteiktu varbūt neēst tik daudz. Jo, ja tu ēd, cik tev arī gribas, tu jau ēd, un tu vairs negribi, bet tu ēd vēl un vēl. Jo tavs ķermenis, tavas zarnas un tavs kuņģis neizturēs, un tev var pārplīst, vai tev būs, nu, tev būs slimības.</w:t>
      </w:r>
    </w:p>
    <w:p>
      <w:r>
        <w:rPr>
          <w:b/>
        </w:rPr>
        <w:t xml:space="preserve">S1: </w:t>
      </w:r>
      <w:r>
        <w:rPr>
          <w:b/>
        </w:rPr>
        <w:t>Kur tu biji ielicis devīto?</w:t>
      </w:r>
    </w:p>
    <w:p>
      <w:r>
        <w:rPr>
          <w:b w:val="0"/>
        </w:rPr>
        <w:t xml:space="preserve">Ei: </w:t>
      </w:r>
      <w:r>
        <w:rPr>
          <w:b w:val="0"/>
        </w:rPr>
        <w:t>Pie veselajiem. Jo man liekas, ka viņš varbūt vienkārši neizgulējās. Un arī tā izskatās bērnudārzos sēž, un viņam gulēt gribās.</w:t>
      </w:r>
    </w:p>
    <w:p>
      <w:r>
        <w:rPr>
          <w:b/>
        </w:rPr>
        <w:t xml:space="preserve">S1: </w:t>
      </w:r>
      <w:r>
        <w:rPr>
          <w:b/>
        </w:rPr>
        <w:t>Ja, ka vienkārši saguris.</w:t>
      </w:r>
    </w:p>
    <w:p>
      <w:r>
        <w:rPr>
          <w:b w:val="0"/>
        </w:rPr>
        <w:t xml:space="preserve">Ei: </w:t>
      </w:r>
      <w:r>
        <w:rPr>
          <w:b w:val="0"/>
        </w:rPr>
        <w:t>Jā. Man tā liekas.</w:t>
      </w:r>
    </w:p>
    <w:p>
      <w:r>
        <w:rPr>
          <w:b/>
        </w:rPr>
        <w:t xml:space="preserve">S1: </w:t>
      </w:r>
      <w:r>
        <w:rPr>
          <w:b/>
        </w:rPr>
        <w:t>Labi. Jā?</w:t>
      </w:r>
    </w:p>
    <w:p>
      <w:r>
        <w:rPr>
          <w:b w:val="0"/>
        </w:rPr>
        <w:t xml:space="preserve">A: </w:t>
      </w:r>
      <w:r>
        <w:rPr>
          <w:b w:val="0"/>
        </w:rPr>
        <w:t>Es ieliku arī pie slimajiem. Tāpēc, jo arī tur liekais svars atkal ir, un tiešām ir tā slimība, kad kuņģis un zarnas var neizturēt, tad organisms nespēs cīnīties, un tādēļ, cik arī daudz tu sportotu, tev nekas nesanāks. Varbūt arī sanāks, bet es nezinu. Un tas ir tā kā tāda slimība, man liekas.</w:t>
      </w:r>
    </w:p>
    <w:p>
      <w:r>
        <w:rPr>
          <w:b/>
        </w:rPr>
        <w:t xml:space="preserve">S1: </w:t>
      </w:r>
      <w:r>
        <w:rPr>
          <w:b/>
        </w:rPr>
        <w:t>Labi, kurā kaudzītē jūs ielikāt devīto?</w:t>
      </w:r>
    </w:p>
    <w:p>
      <w:r>
        <w:rPr>
          <w:b w:val="0"/>
        </w:rPr>
        <w:t xml:space="preserve">D: </w:t>
      </w:r>
      <w:r>
        <w:rPr>
          <w:b w:val="0"/>
        </w:rPr>
        <w:t>Es ieliku devīto, nu,</w:t>
      </w:r>
    </w:p>
    <w:p>
      <w:pPr>
        <w:pStyle w:val="Heading2"/>
      </w:pPr>
      <w:r>
        <w:rPr>
          <w:sz w:val="24"/>
        </w:rPr>
        <w:t>01:01:29 - 01:03:29</w:t>
      </w:r>
    </w:p>
    <w:p>
      <w:r>
        <w:rPr>
          <w:b w:val="0"/>
        </w:rPr>
        <w:t xml:space="preserve">D: </w:t>
      </w:r>
      <w:r>
        <w:rPr>
          <w:b w:val="0"/>
        </w:rPr>
        <w:t>Nu, es ieliku pie šitiem te slimajiem, tāpēc ka var redzēt, ka viņam ir kaut kādas acu problēmas, vai arī viņš ir slims.</w:t>
      </w:r>
    </w:p>
    <w:p>
      <w:r>
        <w:rPr>
          <w:b/>
        </w:rPr>
        <w:t xml:space="preserve">S1: </w:t>
      </w:r>
      <w:r>
        <w:rPr>
          <w:b/>
        </w:rPr>
        <w:t>Labi, un tu, [personas vārds]?</w:t>
      </w:r>
    </w:p>
    <w:p>
      <w:r>
        <w:rPr>
          <w:b w:val="0"/>
        </w:rPr>
        <w:t xml:space="preserve">El: </w:t>
      </w:r>
      <w:r>
        <w:rPr>
          <w:b w:val="0"/>
        </w:rPr>
        <w:t>Pie slimajiem cilvēkiem.</w:t>
      </w:r>
    </w:p>
    <w:p>
      <w:r>
        <w:rPr>
          <w:b/>
        </w:rPr>
        <w:t xml:space="preserve">S1: </w:t>
      </w:r>
      <w:r>
        <w:rPr>
          <w:b/>
        </w:rPr>
        <w:t>Kā tā?</w:t>
      </w:r>
    </w:p>
    <w:p>
      <w:r>
        <w:rPr>
          <w:b w:val="0"/>
        </w:rPr>
        <w:t xml:space="preserve">El: </w:t>
      </w:r>
      <w:r>
        <w:rPr>
          <w:b w:val="0"/>
        </w:rPr>
        <w:t>Es jau stāstīju.</w:t>
      </w:r>
    </w:p>
    <w:p>
      <w:r>
        <w:rPr>
          <w:b/>
        </w:rPr>
        <w:t xml:space="preserve">S1: </w:t>
      </w:r>
      <w:r>
        <w:rPr>
          <w:b/>
        </w:rPr>
        <w:t>Ā, tu jau stāstīji. Piedod. Paga, vai jūs visi... Man liekas, vai tu pastāstīji par devīto?</w:t>
      </w:r>
    </w:p>
    <w:p>
      <w:r>
        <w:rPr>
          <w:b w:val="0"/>
        </w:rPr>
        <w:t xml:space="preserve">D: </w:t>
      </w:r>
      <w:r>
        <w:rPr>
          <w:b w:val="0"/>
        </w:rPr>
        <w:t>Es jau stāstīju.</w:t>
      </w:r>
    </w:p>
    <w:p>
      <w:r>
        <w:rPr>
          <w:b/>
        </w:rPr>
        <w:t xml:space="preserve">S1: </w:t>
      </w:r>
      <w:r>
        <w:rPr>
          <w:b/>
        </w:rPr>
        <w:t>Jā, visi pastāstīja par devīto. Jā.</w:t>
      </w:r>
    </w:p>
    <w:p>
      <w:pPr>
        <w:pStyle w:val="Heading2"/>
      </w:pPr>
      <w:r>
        <w:rPr>
          <w:sz w:val="24"/>
        </w:rPr>
        <w:t>01:03:28 - 01:05:28</w:t>
      </w:r>
    </w:p>
    <w:p>
      <w:r>
        <w:rPr>
          <w:b/>
        </w:rPr>
        <w:t xml:space="preserve">S1: </w:t>
      </w:r>
      <w:r>
        <w:rPr>
          <w:b/>
        </w:rPr>
        <w:t>Labi, kāda no jums gribēja tagad izvēlēties?</w:t>
      </w:r>
    </w:p>
    <w:p>
      <w:r>
        <w:rPr>
          <w:b w:val="0"/>
        </w:rPr>
        <w:t xml:space="preserve">A: </w:t>
      </w:r>
      <w:r>
        <w:rPr>
          <w:b w:val="0"/>
        </w:rPr>
        <w:t>Es izvēlos 20. Es ieliku pie slimajiem, nu, ne pārāk veseliem, jo var redzēt, ka viņam ir brilles, un tas kāts. Un tādi ir tā kā aklajiem. Nu, tiem neredzīgajiem cilvēkiem. Un viņiem parasti ir arī tāds sunītis, kuru jāapmāca, bet var arī nebūt. Un šis tā kā nemaina cilvēka personību, bet varbūt maina to, ka viņiem ir labāka oža un dzirde, jo tad, kad tu nefokusējies uz kādu no vienām maņām, tev pastiprinās tā kā tās te. Piemēram, ja viņš jau no bērnības tāds ir bijis, viņš var tikai iedomāties, kā izskatās viss.</w:t>
      </w:r>
    </w:p>
    <w:p>
      <w:pPr>
        <w:pStyle w:val="Heading2"/>
      </w:pPr>
      <w:r>
        <w:rPr>
          <w:sz w:val="24"/>
        </w:rPr>
        <w:t>01:05:27 - 01:07:27</w:t>
      </w:r>
    </w:p>
    <w:p>
      <w:r>
        <w:rPr>
          <w:b/>
        </w:rPr>
        <w:t xml:space="preserve">S1: </w:t>
      </w:r>
      <w:r>
        <w:rPr>
          <w:b/>
        </w:rPr>
        <w:t>Bet, kā tev šķiet, kas notiek viņam ķermenī vai kas varētu būt noticis?</w:t>
      </w:r>
    </w:p>
    <w:p>
      <w:r>
        <w:rPr>
          <w:b w:val="0"/>
        </w:rPr>
        <w:t xml:space="preserve">D: </w:t>
      </w:r>
      <w:r>
        <w:rPr>
          <w:b w:val="0"/>
        </w:rPr>
        <w:t>Varētu būt arī tā, ka avārija vai arī piedzimis tāds. Es īsti neesmu lasījusi par tādu, vai arī pati nezinu, bet man liekas, kad varētu būt, kad ar smadzenēm kaut kas tāds noticis, kad smadzenes ir atslēgušas acis un nevar tad redzēt.</w:t>
      </w:r>
    </w:p>
    <w:p>
      <w:r>
        <w:rPr>
          <w:b/>
        </w:rPr>
        <w:t xml:space="preserve">S1: </w:t>
      </w:r>
      <w:r>
        <w:rPr>
          <w:b/>
        </w:rPr>
        <w:t>Labi, jā, kā tev šķiet?</w:t>
      </w:r>
    </w:p>
    <w:p>
      <w:r>
        <w:rPr>
          <w:b w:val="0"/>
        </w:rPr>
        <w:t xml:space="preserve">B: </w:t>
      </w:r>
      <w:r>
        <w:rPr>
          <w:b w:val="0"/>
        </w:rPr>
        <w:t>Es ieliku pie slimajiem, jo viņš neredz, varbūt viņa smadzenes ir atslēgušas acis un acis vairs nereaģē, un viņš vairs neredz, tā kā viņam viss ir miglains, vai arī viņam viss tā kā, nu, ne jau melns, bet tā kā viss miglains. Un tad, kad viņš, piemēram, ir ārā, viņam vajag uzvilkt brilles, lai tā kā nespīd viņam riktīgi saule pie acīm, jo varbūt tā arī var cilvēku izārstēt, nu, varbūt izārstēties. Es nezinu, kā varētu izārstēties. Brilles nepalīdzētu, jo viņš neredz, bet, nu, kaut pie kaut kādiem ārstiem var aiziet... Nu, nezinu, kā tas ir tādiem cilvēkiem, es jau neesmu tā izbaudījusi, bet es arī negribu tāda būt. Un viņam ir tāds spīķītis, esmu lasījusi vienā grāmatā, ka viņam arī tas spīķītis, lai viņš zinātu, kur viņš iet, lai viņš, piemēram, neieskrien kaut kādā stabā vai kokā, vai nezinu, cilvēkā, lai viņš tā kā zin, kur viņš staigā.</w:t>
      </w:r>
    </w:p>
    <w:p>
      <w:r>
        <w:rPr>
          <w:b/>
        </w:rPr>
        <w:t xml:space="preserve">S1: </w:t>
      </w:r>
      <w:r>
        <w:rPr>
          <w:b/>
        </w:rPr>
        <w:t>Labi. Kurā kaudzītē tu ieliki šo?</w:t>
      </w:r>
    </w:p>
    <w:p>
      <w:r>
        <w:rPr>
          <w:b w:val="0"/>
        </w:rPr>
        <w:t xml:space="preserve">Ei: </w:t>
      </w:r>
      <w:r>
        <w:rPr>
          <w:b w:val="0"/>
        </w:rPr>
        <w:t>Pie slimajiem. Jo dažreiz viņi var arī piedzimt un varbūt viņam kaut kas jau notika, kad viņam acīs nav kaut kas...</w:t>
      </w:r>
    </w:p>
    <w:p>
      <w:pPr>
        <w:pStyle w:val="Heading2"/>
      </w:pPr>
      <w:r>
        <w:rPr>
          <w:sz w:val="24"/>
        </w:rPr>
        <w:t>01:07:26 - 01:09:26</w:t>
      </w:r>
    </w:p>
    <w:p>
      <w:r>
        <w:rPr>
          <w:b w:val="0"/>
        </w:rPr>
        <w:t xml:space="preserve">Ei: </w:t>
      </w:r>
      <w:r>
        <w:rPr>
          <w:b w:val="0"/>
        </w:rPr>
        <w:t>...savienots tā, lai viņš varētu redzēt. Un es lasīju, viņi to spieķīti tur tāpēc, lai viņi varētu bišku kaut kur pasist un saprast, kas viņiem ir priekšā. Un tās brilles ir domātas tā, lai cilvēki viņu arī neapsmej, nu, lai neredzētu, ka viņš ir slims.</w:t>
      </w:r>
    </w:p>
    <w:p>
      <w:r>
        <w:rPr>
          <w:b/>
        </w:rPr>
        <w:t xml:space="preserve">S1: </w:t>
      </w:r>
      <w:r>
        <w:rPr>
          <w:b/>
        </w:rPr>
        <w:t>Labi, kur jūs nolikāt 20.?</w:t>
      </w:r>
    </w:p>
    <w:p>
      <w:r>
        <w:rPr>
          <w:b w:val="0"/>
        </w:rPr>
        <w:t xml:space="preserve">D: </w:t>
      </w:r>
      <w:r>
        <w:rPr>
          <w:b w:val="0"/>
        </w:rPr>
        <w:t>Es noliku pie slimajiem. Tādēļ ka viņš varbūt tam ir iekritis komā. Jep, un spieķis ir domāts tā lai tu zinātu, kur tu ej, nu, lai tu, piemēram, tu ej un tev ir tepat kaut kur blakus upe, tu sajutīsi ar to spieķi to, ka tur nevajag iet, tu vari nokrist. Bet viņam būtu kādam jābūt tā kā līdzi, kurš pieskatītu viņu.</w:t>
      </w:r>
    </w:p>
    <w:p>
      <w:r>
        <w:rPr>
          <w:b w:val="0"/>
        </w:rPr>
        <w:t xml:space="preserve">A: </w:t>
      </w:r>
      <w:r>
        <w:rPr>
          <w:b w:val="0"/>
        </w:rPr>
        <w:t>Parasti ir sunītis tāds.</w:t>
      </w:r>
    </w:p>
    <w:p>
      <w:r>
        <w:rPr>
          <w:b w:val="0"/>
        </w:rPr>
        <w:t xml:space="preserve">El: </w:t>
      </w:r>
      <w:r>
        <w:rPr>
          <w:b w:val="0"/>
        </w:rPr>
        <w:t>Es pieliku pie slimajiem, tāpēc, nu, viņam ir tā kā saulesbrilles, bet tās ir speciālās brilles caur kurām neko nevar redzēt un to spieķīti, un tas cilvēks ir akls. Un spieķītis ir domāts, piemēram, nu, ja tu ej viens pats, bez jebkādiem draugiem vai ģimenes locekļiem, tu vari sajust, piemēram, kur ir, kur ir ūdens, kur ir ceļš, un var arī dzirdēt. Var dzirdēt, kur mašīnas brauc, vai kaut kur, kur putni čivina, tad tas ir parks, un viss.</w:t>
      </w:r>
    </w:p>
    <w:p>
      <w:r>
        <w:rPr>
          <w:b/>
        </w:rPr>
        <w:t xml:space="preserve">S1: </w:t>
      </w:r>
      <w:r>
        <w:rPr>
          <w:b/>
        </w:rPr>
        <w:t>Labi. Vai tu gribi izvēlēties nākamo?</w:t>
      </w:r>
    </w:p>
    <w:p>
      <w:r>
        <w:rPr>
          <w:b w:val="0"/>
        </w:rPr>
        <w:t xml:space="preserve">D: </w:t>
      </w:r>
      <w:r>
        <w:rPr>
          <w:b w:val="0"/>
        </w:rPr>
        <w:t>Jā, labi.</w:t>
      </w:r>
    </w:p>
    <w:p>
      <w:pPr>
        <w:pStyle w:val="Heading2"/>
      </w:pPr>
      <w:r>
        <w:rPr>
          <w:sz w:val="24"/>
        </w:rPr>
        <w:t>01:09:25 - 01:11:25</w:t>
      </w:r>
    </w:p>
    <w:p>
      <w:r>
        <w:rPr>
          <w:b w:val="0"/>
        </w:rPr>
        <w:t xml:space="preserve">D: </w:t>
      </w:r>
      <w:r>
        <w:rPr>
          <w:b w:val="0"/>
        </w:rPr>
        <w:t>Labi. 17. Es viņu izvēlējos tāpēc, ka sākumā... Tad, kad es ņēmu kārtis, visas apskatīju, es neredzēju to kārti, man bija šitā te pielikts. Bet tad es šitā paskatījos, un tad es ieraudzīju to, ka kaut kas nav ar kāju, un tad laikam viņš spēlē basketbolu, un kāds viņam laikam ir uz kājas uzkāpis vai kaut kas cits noticis.</w:t>
      </w:r>
    </w:p>
    <w:p>
      <w:r>
        <w:rPr>
          <w:b/>
        </w:rPr>
        <w:t xml:space="preserve">S1: </w:t>
      </w:r>
      <w:r>
        <w:rPr>
          <w:b/>
        </w:rPr>
        <w:t>Un kas notiek, kā tev šķiet, kas notiek viņa ķermenī?</w:t>
      </w:r>
    </w:p>
    <w:p>
      <w:r>
        <w:rPr>
          <w:b w:val="0"/>
        </w:rPr>
        <w:t xml:space="preserve">D: </w:t>
      </w:r>
      <w:r>
        <w:rPr>
          <w:b w:val="0"/>
        </w:rPr>
        <w:t>Viņam ir, nu, jāuzliek jaunu kāju. Ķermenis nejūtās labi, bet to kāju tu pats nejutīsi, bet tu tur jutīsi to, ka viņa kustas.</w:t>
      </w:r>
    </w:p>
    <w:p>
      <w:r>
        <w:rPr>
          <w:b/>
        </w:rPr>
        <w:t xml:space="preserve">S1: </w:t>
      </w:r>
      <w:r>
        <w:rPr>
          <w:b/>
        </w:rPr>
        <w:t>Labi, kur jūs tad salikāt, jā?</w:t>
      </w:r>
    </w:p>
    <w:p>
      <w:r>
        <w:rPr>
          <w:b w:val="0"/>
        </w:rPr>
        <w:t xml:space="preserve">A: </w:t>
      </w:r>
      <w:r>
        <w:rPr>
          <w:b w:val="0"/>
        </w:rPr>
        <w:t>Es ieliku pie veselīgiem, jo es arī nepamanīju to kāju. Bet man liekas, ka vajadzētu būt pie tādiem ne pārāk veseliem arī, jo ķermenī notiek tas... Ir kaut kādi atgadījumi, kad cilvēki... Arī pie Rimi bieži vien ir viens vīrietis, kurš prasa naudu. Viņam abas kājas, tā kā viņš ir ratiņkrēslā, un viņam tikai līdz ceļam ir. Un šādos atgadījumos tev amputē kāju, ja nav iespējams glābt, jo tā būs drošāk. Un tad ieliek, tā kā iestrādā tādu kā, tagad tas ir attīstījies, medicīna attīstījusies, un tev iestrādā tādu tā kā metāla kāju iekšā, lai tu vari joprojām kustēties. Tā var būt arī ar roku vai, jā, visticamāk ar rokām un kājām.</w:t>
      </w:r>
    </w:p>
    <w:p>
      <w:r>
        <w:rPr>
          <w:b w:val="0"/>
        </w:rPr>
        <w:t xml:space="preserve">B: </w:t>
      </w:r>
      <w:r>
        <w:rPr>
          <w:b w:val="0"/>
        </w:rPr>
        <w:t>Es ieliku pie slimajiem, jo tad, kad es ņēmu...</w:t>
      </w:r>
    </w:p>
    <w:p>
      <w:pPr>
        <w:pStyle w:val="Heading2"/>
      </w:pPr>
      <w:r>
        <w:rPr>
          <w:sz w:val="24"/>
        </w:rPr>
        <w:t>01:11:24 - 01:13:24</w:t>
      </w:r>
    </w:p>
    <w:p>
      <w:r>
        <w:rPr>
          <w:b w:val="0"/>
        </w:rPr>
        <w:t xml:space="preserve">B: </w:t>
      </w:r>
      <w:r>
        <w:rPr>
          <w:b w:val="0"/>
        </w:rPr>
        <w:t>...kārtis, es redzēju viņa kāju, es, piemēram, visiem cilvēkiem skatījos, kāda viņiem seja, rokas un kājas. Un tad, kad es redzēju, ka viņam ir tādas kājas, es sapratu, ka viņš ir pie slimajiem, jo, piemēram, manai omei mamma, viņai ir arī tāda kāja, jo viņa tika... Kādreiz, kad viņa bija jauna, viņa arī bija avārijā, un avārijā viņa vairs kāju nejuta ļoti, tā kā viņa nejuta viņu vispār. Un dakteris teica, ka viņa jānogriež, un viņa nevarēja to lietot, viņa nekustējās. Un, nu, kādreiz jau nebija tādas kājas, tāpēc viņa staigāja bez, bet tad, kad bija tādi laiki, ka atnāca, viņa uzreiz tā kā pat teica dakteriem, lai uzliek... Un tagad, kad viņa staigā ar tādu kāju, es visu laiku paprasu, kā tas notika. Un viņa saka, kad tas vienkārši ir slimajiem, bet arī ir tie, kuri tādi ir piedzimuši, bet viņa saka, tas notika viņai avārijā.</w:t>
      </w:r>
    </w:p>
    <w:p>
      <w:r>
        <w:rPr>
          <w:b w:val="0"/>
        </w:rPr>
        <w:t xml:space="preserve">El: </w:t>
      </w:r>
      <w:r>
        <w:rPr>
          <w:b w:val="0"/>
        </w:rPr>
        <w:t>Es to vispirms ieliku pie veseliem, tāpēc ka es neredzēju to kāju, bet es tikai tagad pamanīju. Bet viņu bija jāliek pie slimajiem cilvēkiem, tāpēc ka varbūt notika kaut kāda avārija vai vēl kaut kas. Un viņam varbūt kaut kas ar kāju jau no dzimšanas bija. Un to metāliņu sauc tā kā protēzes, un viņu ieliek speciāli. Un es esmu redzējusi visādus video, kur vienam vīrietim nebija divas rokas, nu, viņam nebija viena roka, bet viņš vinnēja kaut kur basketbola spēlē. Un es domāju, ka, nu, viņš ir priecīgs.</w:t>
      </w:r>
    </w:p>
    <w:p>
      <w:pPr>
        <w:pStyle w:val="Heading2"/>
      </w:pPr>
      <w:r>
        <w:rPr>
          <w:sz w:val="24"/>
        </w:rPr>
        <w:t>01:13:23 - 01:15:23</w:t>
      </w:r>
    </w:p>
    <w:p>
      <w:r>
        <w:rPr>
          <w:b w:val="0"/>
        </w:rPr>
        <w:t xml:space="preserve">El: </w:t>
      </w:r>
      <w:r>
        <w:rPr>
          <w:b w:val="0"/>
        </w:rPr>
        <w:t>Un viņš var sajust to, arī bez vienas kājas, viņš var sajust to sajūtu, ka viņš var pastaigāt.</w:t>
      </w:r>
    </w:p>
    <w:p>
      <w:r>
        <w:rPr>
          <w:b/>
        </w:rPr>
        <w:t xml:space="preserve">S1: </w:t>
      </w:r>
      <w:r>
        <w:rPr>
          <w:b/>
        </w:rPr>
        <w:t>Labi. [personas vārds], kur tu noliki 17.?</w:t>
      </w:r>
    </w:p>
    <w:p>
      <w:r>
        <w:rPr>
          <w:b w:val="0"/>
        </w:rPr>
        <w:t xml:space="preserve">Ei: </w:t>
      </w:r>
      <w:r>
        <w:rPr>
          <w:b w:val="0"/>
        </w:rPr>
        <w:t>Es ieliku viņu sākumā pie veseliem, bet es ieraudzīju to kāju, un ieliku pie slimajiem. Es domāju, ka viņam tā dzelzs kāja ir tāpēc, ka varbūt viņš kaut kur ziemā gāja, aukstumā lielā, un pēkšņi viņam kāja, nu, viņa palika sasaldēta. Un viņu nevarēja pakustināt, jo mana mamma teica daži tie, kuriem nav mājas, viņi ārā sēž aukstumā, viņiem arī ir tā, kad viņiem pēc tam, nu, viņi to kāju nejūt, un dakteri viņus sagriež, un, ja ir naudiņa, ieliek jaunu. Es domāju, viņam tā ir bijis.</w:t>
      </w:r>
    </w:p>
    <w:p>
      <w:r>
        <w:rPr>
          <w:b/>
        </w:rPr>
        <w:t xml:space="preserve">S1: </w:t>
      </w:r>
      <w:r>
        <w:rPr>
          <w:b/>
        </w:rPr>
        <w:t>Labi, labi, paldies. Vai grib izvēlēties nākamo?</w:t>
      </w:r>
    </w:p>
    <w:p>
      <w:r>
        <w:rPr>
          <w:b w:val="0"/>
        </w:rPr>
        <w:t xml:space="preserve">Ei: </w:t>
      </w:r>
      <w:r>
        <w:rPr>
          <w:b w:val="0"/>
        </w:rPr>
        <w:t>Šito.</w:t>
      </w:r>
    </w:p>
    <w:p>
      <w:r>
        <w:rPr>
          <w:b/>
        </w:rPr>
        <w:t xml:space="preserve">S1: </w:t>
      </w:r>
      <w:r>
        <w:rPr>
          <w:b/>
        </w:rPr>
        <w:t>15. Nu, kurā tu biji ielicis?</w:t>
      </w:r>
    </w:p>
    <w:p>
      <w:r>
        <w:rPr>
          <w:b w:val="0"/>
        </w:rPr>
        <w:t xml:space="preserve">Ei: </w:t>
      </w:r>
      <w:r>
        <w:rPr>
          <w:b w:val="0"/>
        </w:rPr>
        <w:t>Es biju ielicis pie slimajiem, jo var redzēt, ka varbūt viņu ir apsmējuši tie bērni, un viņš vairāk negrib iet ārā, lai viņu vairāk neapsmej. Un tā ir bijis, man liekas, ar katru varbūt. Jo bērni mēdz arī daudz apsmiet, ja ir grupiņās.</w:t>
      </w:r>
    </w:p>
    <w:p>
      <w:r>
        <w:rPr>
          <w:b/>
        </w:rPr>
        <w:t xml:space="preserve">S1: </w:t>
      </w:r>
      <w:r>
        <w:rPr>
          <w:b/>
        </w:rPr>
        <w:t>Vai tas ir kaut kā saistīts ar viņa veselību?</w:t>
      </w:r>
    </w:p>
    <w:p>
      <w:r>
        <w:rPr>
          <w:b w:val="0"/>
        </w:rPr>
        <w:t xml:space="preserve">Ei: </w:t>
      </w:r>
      <w:r>
        <w:rPr>
          <w:b w:val="0"/>
        </w:rPr>
        <w:t>Ne pārāk.</w:t>
      </w:r>
    </w:p>
    <w:p>
      <w:pPr>
        <w:pStyle w:val="Heading2"/>
      </w:pPr>
      <w:r>
        <w:rPr>
          <w:sz w:val="24"/>
        </w:rPr>
        <w:t>01:15:22 - 01:17:22</w:t>
      </w:r>
    </w:p>
    <w:p>
      <w:r>
        <w:rPr>
          <w:b/>
        </w:rPr>
        <w:t xml:space="preserve">S1: </w:t>
      </w:r>
      <w:r>
        <w:rPr>
          <w:b/>
        </w:rPr>
        <w:t>Kur tu noliki, [personas vārds], 15.?</w:t>
      </w:r>
    </w:p>
    <w:p>
      <w:r>
        <w:rPr>
          <w:b w:val="0"/>
        </w:rPr>
        <w:t xml:space="preserve">A: </w:t>
      </w:r>
      <w:r>
        <w:rPr>
          <w:b w:val="0"/>
        </w:rPr>
        <w:t>Es noliku arī pie slimajiem, jo man liekas, ka varbūt tas ir pie viņa mājas. Un viņš skatās un domā: "Kaut es varētu iziet ārā, bet es esmu slims." Kad bija septembris, es arī ļoti gribēju iet ārā, es dzirdēju, ka pie manas mājas... Nu, es tā kā vēdināju istabu, es dzirdēju, ka manas draudzenes tur iet un spēlējās, es arī tik ļoti gribēju, bet es biju slima, un es nevarēju iziet ārā. Varbūt man liekas, ka viņš arī ir slims, un nevar iziet ārā.</w:t>
      </w:r>
    </w:p>
    <w:p>
      <w:r>
        <w:rPr>
          <w:b/>
        </w:rPr>
        <w:t xml:space="preserve">S1: </w:t>
      </w:r>
      <w:r>
        <w:rPr>
          <w:b/>
        </w:rPr>
        <w:t>Un vai viņš kaut ko dara varbūt, lai būtu vesels?</w:t>
      </w:r>
    </w:p>
    <w:p>
      <w:r>
        <w:rPr>
          <w:b w:val="0"/>
        </w:rPr>
        <w:t xml:space="preserve">A: </w:t>
      </w:r>
      <w:r>
        <w:rPr>
          <w:b w:val="0"/>
        </w:rPr>
        <w:t>Jā. Iespējams, ka dzer zāles un varbūt tā ir slimnīca arī, ka viņš grib iet ārā, bet nevar.</w:t>
      </w:r>
    </w:p>
    <w:p>
      <w:r>
        <w:rPr>
          <w:b w:val="0"/>
        </w:rPr>
        <w:t xml:space="preserve">B: </w:t>
      </w:r>
      <w:r>
        <w:rPr>
          <w:b w:val="0"/>
        </w:rPr>
        <w:t>Es domāju, ka varbūt viņam nav abas kājas, un viņš ir ratiņkrēslā. Un viņa draugi viņu ir atstūmuši. Un viņš ir ļoti bēdīgs, jo varbūt tie ir viņa draugi, viņi tur spēlējas, un viņi neļauj, jo viņi varbūt tur spēlē basketbolu, un viņi saka, ar ratiņkrēslu nevar spēlēt basketbolu. Bet varbūt viņš to ir spējīgs, varbūt viņš var paspēlēt, bet varbūt citi to nevarētu... Varbūt tie, kuri spēlējas ārā un neļauj, varbūt viņiem iekšā ir tāda sajūta, ka viņš vispār neko nevar izdarīt, ka viņam nav abas kājas. Bet varbūt viņš var visu izdarīt, viņš varbūt pat arī var, nezinu, paskriet, jo ir arī tādi cilvēki, kuriem nav kājas, un viņi arī var paskriet pat.</w:t>
      </w:r>
    </w:p>
    <w:p>
      <w:r>
        <w:rPr>
          <w:b/>
        </w:rPr>
        <w:t xml:space="preserve">S1: </w:t>
      </w:r>
      <w:r>
        <w:rPr>
          <w:b/>
        </w:rPr>
        <w:t>Kā?</w:t>
      </w:r>
    </w:p>
    <w:p>
      <w:r>
        <w:rPr>
          <w:b w:val="0"/>
        </w:rPr>
        <w:t xml:space="preserve">B: </w:t>
      </w:r>
      <w:r>
        <w:rPr>
          <w:b w:val="0"/>
        </w:rPr>
        <w:t>Nu, tā kā viņiem vēl ir ceļi, un viņi tā kā skrien ar tiem ceļiem.</w:t>
      </w:r>
    </w:p>
    <w:p>
      <w:pPr>
        <w:pStyle w:val="Heading2"/>
      </w:pPr>
      <w:r>
        <w:rPr>
          <w:sz w:val="24"/>
        </w:rPr>
        <w:t>01:17:21 - 01:19:21</w:t>
      </w:r>
    </w:p>
    <w:p>
      <w:r>
        <w:rPr>
          <w:b w:val="0"/>
        </w:rPr>
        <w:t xml:space="preserve">B: </w:t>
      </w:r>
      <w:r>
        <w:rPr>
          <w:b w:val="0"/>
        </w:rPr>
        <w:t>Es nezinu, kā tas ir iespējams, bet viņi kaut kā to dara. Un varbūt viņš tā māk, un viņi vienkārši nezina, viņš nav rādījis, bet es viņam tā kā ieteiktu, lai viņš parāda, ka viņš to var. Ja var.</w:t>
      </w:r>
    </w:p>
    <w:p>
      <w:r>
        <w:rPr>
          <w:b w:val="0"/>
        </w:rPr>
        <w:t xml:space="preserve">El: </w:t>
      </w:r>
      <w:r>
        <w:rPr>
          <w:b w:val="0"/>
        </w:rPr>
        <w:t>Es ieliku pie slimajiem cilvēkiem, tāpēc man šķiet, ka viņš ir slimnīcā, un tur tā kā, nu, citi bērni, kuri arī slimo, bet viņi var iziet ārā. Man arī šķiet, ka tas zēns ir ratiņkrēslā. Un viņš ir spējīgs iziet ārā, un tie bērni laikam spēlē tur ķerenes vai kaut ko dara. Un viņš kaut kur bija izgājis ar viņiem ārā, bet visi pārējie bērni viņu atstūma, tāpēc, ka viņš nav tā kā viņi. Un tie bērni, varbūt viņi vienkārši ar viņu negrib spēlēties tāpēc, ka viņš ir citādāks.</w:t>
      </w:r>
    </w:p>
    <w:p>
      <w:r>
        <w:rPr>
          <w:b/>
        </w:rPr>
        <w:t xml:space="preserve">S1: </w:t>
      </w:r>
      <w:r>
        <w:rPr>
          <w:b/>
        </w:rPr>
        <w:t>Un, teiksim, tajā zīmējumā, kas norāda uz to, ka viņš ir nevesels vai mazāk vesels?</w:t>
      </w:r>
    </w:p>
    <w:p>
      <w:r>
        <w:rPr>
          <w:b w:val="0"/>
        </w:rPr>
        <w:t xml:space="preserve">El: </w:t>
      </w:r>
      <w:r>
        <w:rPr>
          <w:b w:val="0"/>
        </w:rPr>
        <w:t>Nu, viņš skatās... Man šķiet, viņš gribēja pamāt pa logu, un viņš ir bēdīgs, bet tie bērni vienkārši viņam nepievērš uzmanību.</w:t>
      </w:r>
    </w:p>
    <w:p>
      <w:r>
        <w:rPr>
          <w:b w:val="0"/>
        </w:rPr>
        <w:t xml:space="preserve">B: </w:t>
      </w:r>
      <w:r>
        <w:rPr>
          <w:b w:val="0"/>
        </w:rPr>
        <w:t>Es redzu, ka viņš šitajā bildē tā liek roku pie loga un gribēja pamāt, bet draugi tā kā redz, ka viņš pamāj, bet viņi vienalga tā paskatās un, ai, es neskatīšos. Un viņš palika ļoti bēdīgs un varbūt sāka raudāt tāpēc, ka draugi viņu atstūma, jo viņš ir citādāks. Un es ieteiktu, lai citi draudzējas ar tādiem cilvēkiem, jo, jā, tas nekas, ja viņš nevar, piemēram, pastaigāt vai paskriet, jā, viņš nevar, bet...</w:t>
      </w:r>
    </w:p>
    <w:p>
      <w:pPr>
        <w:pStyle w:val="Heading2"/>
      </w:pPr>
      <w:r>
        <w:rPr>
          <w:sz w:val="24"/>
        </w:rPr>
        <w:t>01:19:20 - 01:21:20</w:t>
      </w:r>
    </w:p>
    <w:p>
      <w:r>
        <w:rPr>
          <w:b w:val="0"/>
        </w:rPr>
        <w:t xml:space="preserve">B: </w:t>
      </w:r>
      <w:r>
        <w:rPr>
          <w:b w:val="0"/>
        </w:rPr>
        <w:t>Varbūt viņš var, un tu vienkārši to nezini, tāpēc es ieteiktu draudzēties.</w:t>
      </w:r>
    </w:p>
    <w:p>
      <w:r>
        <w:rPr>
          <w:b w:val="0"/>
        </w:rPr>
        <w:t xml:space="preserve">A: </w:t>
      </w:r>
      <w:r>
        <w:rPr>
          <w:b w:val="0"/>
        </w:rPr>
        <w:t>Draudzība ar tādiem cilvēkiem tev var iemācīt daudz ko, piemēram, ka ārējais izskats nav galvenais, galvenais, kas ir iekšā. Tev tas var iemācīt to, ka pasaulē ir ļoti daudz dažādi cilvēki. Un ne vienmēr visi māk staigāt vai, nezinu, spēlēt basketbolu. Pasaulē katram ir tik dažādas lietas un kaut kas tamlīdzīgs.</w:t>
      </w:r>
    </w:p>
    <w:p>
      <w:r>
        <w:rPr>
          <w:b/>
        </w:rPr>
        <w:t xml:space="preserve">S1: </w:t>
      </w:r>
      <w:r>
        <w:rPr>
          <w:b/>
        </w:rPr>
        <w:t>Kur tu biji ielicis 15.?</w:t>
      </w:r>
    </w:p>
    <w:p>
      <w:r>
        <w:rPr>
          <w:b w:val="0"/>
        </w:rPr>
        <w:t xml:space="preserve">D: </w:t>
      </w:r>
      <w:r>
        <w:rPr>
          <w:b w:val="0"/>
        </w:rPr>
        <w:t>Arī pie neveselajiem. Tāpēc, ka man tā arī ir bijis, tad, kad es biju slims. Man bija temperatūra, tas bija laikam Covid, es baigi nezinu, kas tur bija. Un mamma neatļāva iet ārā, bet man atļāva vismaz paspēlēt spēles. Un arī bišķiņ biju izmācījies, bet es nedrīkstēju iet ārā ar draugiem.</w:t>
      </w:r>
    </w:p>
    <w:p>
      <w:r>
        <w:rPr>
          <w:b w:val="0"/>
        </w:rPr>
        <w:t xml:space="preserve">A: </w:t>
      </w:r>
      <w:r>
        <w:rPr>
          <w:b w:val="0"/>
        </w:rPr>
        <w:t>Skolotāj, vai es varu izvēlēties attēlu? Es izvēlos 10. Es viņu liku pie slimajiem, jo izskatās, ka viņam ir vējbakas vai kaut kas tamlīdzīgs, jo viņam, izskatās, ka uz rokām ir riktīgi daudz pumpas, viņš šņauc degunu. Tad, kad ir vējbakas, tev ir temperatūra, pumpas riktīgi niez. Un var būt arī iesnas. Varbūt tam cilvēkam nav tā, kad... Viņš varbūt raud, un viņš tā kā mēģina noslaucīt asaras, tāpēc, jo ir arī tādi cilvēki, kuri tādi piedzimst, ar tādiem tā kā pleķiem uz rokām, bet nav tā kā jāatstumj, viņi ir jāpieņem, jo tas iemāca, ka pasaulē...</w:t>
      </w:r>
    </w:p>
    <w:p>
      <w:pPr>
        <w:pStyle w:val="Heading2"/>
      </w:pPr>
      <w:r>
        <w:rPr>
          <w:sz w:val="24"/>
        </w:rPr>
        <w:t>01:21:19 - 01:23:19</w:t>
      </w:r>
    </w:p>
    <w:p>
      <w:r>
        <w:rPr>
          <w:b w:val="0"/>
        </w:rPr>
        <w:t xml:space="preserve">A: </w:t>
      </w:r>
      <w:r>
        <w:rPr>
          <w:b w:val="0"/>
        </w:rPr>
        <w:t>Ir dažādi cilvēki.</w:t>
      </w:r>
    </w:p>
    <w:p>
      <w:r>
        <w:rPr>
          <w:b/>
        </w:rPr>
        <w:t xml:space="preserve">S1: </w:t>
      </w:r>
      <w:r>
        <w:rPr>
          <w:b/>
        </w:rPr>
        <w:t>Kā tev šķiet, kas notiek ķermenī šim cilvēkam?</w:t>
      </w:r>
    </w:p>
    <w:p>
      <w:r>
        <w:rPr>
          <w:b w:val="0"/>
        </w:rPr>
        <w:t xml:space="preserve">A: </w:t>
      </w:r>
      <w:r>
        <w:rPr>
          <w:b w:val="0"/>
        </w:rPr>
        <w:t>Man liekas, ka ir ļaundabīgi audzēji varbūt. Varbūt viņš, nezinu, pret kaut ko ir stipra alerģija ļoti. Ir daudz variantu, kāpēc tā ir.</w:t>
      </w:r>
    </w:p>
    <w:p>
      <w:r>
        <w:rPr>
          <w:b w:val="0"/>
        </w:rPr>
        <w:t xml:space="preserve">B: </w:t>
      </w:r>
      <w:r>
        <w:rPr>
          <w:b w:val="0"/>
        </w:rPr>
        <w:t>Es domāju, ka viņš varbūt, tad, kad viņš bija maziņš, viņam bija mājās varbūt ugunsgrēks. Un viņš varbūt tika ārā, bet varbūt viņš bija ļoti sadedzis. Un varbūt viņš tā kā bija pie ātrajiem, bet varbūt tie sadegumi vēl ir. Un varbūt viņš raud, tāpēc, ka varbūt citi ar viņu negrib spēlēties, jo viņš ir citādāks, un ķermenī ir tādas lietas. Un es domāju, ka es ar viņu draudzētos, jo neskaties uz cilvēku, kas ir ārā, skaties, kas viņam ir iekšā, vai viņš ir mīļš, vai viņš ir... Nu, ja viņš ir mīļš, tad ar viņu var draudzēties, bet ir arī tādi cilvēki, kuri pat skatās, ka viņš ir draudzīgs iekšā, bet viņi tāpat viņu atstumj prom.</w:t>
      </w:r>
    </w:p>
    <w:p>
      <w:r>
        <w:rPr>
          <w:b/>
        </w:rPr>
        <w:t xml:space="preserve">S1: </w:t>
      </w:r>
      <w:r>
        <w:rPr>
          <w:b/>
        </w:rPr>
        <w:t>[personas vārds], kur tu biji nolicis 10.?</w:t>
      </w:r>
    </w:p>
    <w:p>
      <w:r>
        <w:rPr>
          <w:b w:val="0"/>
        </w:rPr>
        <w:t xml:space="preserve">D: </w:t>
      </w:r>
      <w:r>
        <w:rPr>
          <w:b w:val="0"/>
        </w:rPr>
        <w:t>Es arī pie slimajiem, jo izskatās tā, ka viņam ir deguns ciet, tāpat kā man.</w:t>
      </w:r>
    </w:p>
    <w:p>
      <w:r>
        <w:rPr>
          <w:b/>
        </w:rPr>
        <w:t xml:space="preserve">S1: </w:t>
      </w:r>
      <w:r>
        <w:rPr>
          <w:b/>
        </w:rPr>
        <w:t>Mhm. Tāpat kā tev tagad? Jā, un kas notiek ķermenī?</w:t>
      </w:r>
    </w:p>
    <w:p>
      <w:r>
        <w:rPr>
          <w:b w:val="0"/>
        </w:rPr>
        <w:t xml:space="preserve">D: </w:t>
      </w:r>
      <w:r>
        <w:rPr>
          <w:b w:val="0"/>
        </w:rPr>
        <w:t>Tev var sākties strutas. Man mamma stāstīja, kā sākas tādi zaļi puņķi, tad ir uzreiz, nu, jāšņauc ārā, jo tad varēs tā kā ņemt ar kaut kādu adatu tās strutas šņaukt ārā. Un, jā, tāpēc es, es uzreiz vienkārši šņaucu [nesaprotami].</w:t>
      </w:r>
    </w:p>
    <w:p>
      <w:r>
        <w:rPr>
          <w:b/>
        </w:rPr>
        <w:t xml:space="preserve">S1: </w:t>
      </w:r>
      <w:r>
        <w:rPr>
          <w:b/>
        </w:rPr>
        <w:t>Un vai tas cilvēks varbūt kaut ko dara, lai būtu vesels?</w:t>
      </w:r>
    </w:p>
    <w:p>
      <w:r>
        <w:rPr>
          <w:b w:val="0"/>
        </w:rPr>
        <w:t xml:space="preserve">D: </w:t>
      </w:r>
      <w:r>
        <w:rPr>
          <w:b w:val="0"/>
        </w:rPr>
        <w:t>Jāšņauc puņķus ārā.</w:t>
      </w:r>
    </w:p>
    <w:p>
      <w:r>
        <w:rPr>
          <w:b w:val="0"/>
        </w:rPr>
        <w:t xml:space="preserve">El: </w:t>
      </w:r>
      <w:r>
        <w:rPr>
          <w:b w:val="0"/>
        </w:rPr>
        <w:t>Es viņu biju nolikusi pie slimajiem.</w:t>
      </w:r>
    </w:p>
    <w:p>
      <w:pPr>
        <w:pStyle w:val="Heading2"/>
      </w:pPr>
      <w:r>
        <w:rPr>
          <w:sz w:val="24"/>
        </w:rPr>
        <w:t>01:23:18 - 01:25:18</w:t>
      </w:r>
    </w:p>
    <w:p>
      <w:r>
        <w:rPr>
          <w:b w:val="0"/>
        </w:rPr>
        <w:t xml:space="preserve">El: </w:t>
      </w:r>
      <w:r>
        <w:rPr>
          <w:b w:val="0"/>
        </w:rPr>
        <w:t>Man arī šķiet, ka viņam ir vējbakas, un viņš šņauc degunu tāpēc, ka viņam varbūt ir ciet deguns. Man bija tā, ka, nu, man bija iesnas kādus trīs mēnešus, bet es varēju iet uz skolu. Un man pēc tam sāka strutot deguns. Man viņš bija, nu, pareizāk teikt, nu, viņš bija viss tā kā noberzts un jēls. Bet man sāka smērēt to degunu. Man bija vēl uz plaukstām, es neatceru baigi, no kā. Man bija kaut kas ar plaukstām vēl, man bija sausa āda. Man bija visas plaukstas noberztas. Man sāka smērēt, man it kā palika labāk. Man tētis stāstīja, ja jūs šņaukāsiet iekšā puņķus uz iekšu, tev var sākt sāpēt ausis. Un tev pēc tam tur būs kaut ko degunā jāpūš vai kaut ko, jo manam brālim tā bija, un viņam vajadzēja kaut ko viņam pūst degunā kaut ko pretīgu.</w:t>
      </w:r>
    </w:p>
    <w:p>
      <w:r>
        <w:rPr>
          <w:b/>
        </w:rPr>
        <w:t xml:space="preserve">S1: </w:t>
      </w:r>
      <w:r>
        <w:rPr>
          <w:b/>
        </w:rPr>
        <w:t>Tu gribēji piebilst, ja?</w:t>
      </w:r>
    </w:p>
    <w:p>
      <w:r>
        <w:rPr>
          <w:b w:val="0"/>
        </w:rPr>
        <w:t xml:space="preserve">D: </w:t>
      </w:r>
      <w:r>
        <w:rPr>
          <w:b w:val="0"/>
        </w:rPr>
        <w:t>Vai var izvēlēties kārti?</w:t>
      </w:r>
    </w:p>
    <w:p>
      <w:r>
        <w:rPr>
          <w:b/>
        </w:rPr>
        <w:t xml:space="preserve">S1: </w:t>
      </w:r>
      <w:r>
        <w:rPr>
          <w:b/>
        </w:rPr>
        <w:t>Ā, paga, mēs vēl bišķiņ izrunāsim šito. Kur tu biji ielicis, [personas vārds]?</w:t>
      </w:r>
    </w:p>
    <w:p>
      <w:r>
        <w:rPr>
          <w:b w:val="0"/>
        </w:rPr>
        <w:t xml:space="preserve">Ei: </w:t>
      </w:r>
      <w:r>
        <w:rPr>
          <w:b w:val="0"/>
        </w:rPr>
        <w:t>Es biju ielicis pie slimajiem. Jo varbūt viņš patiešām bija kaut kādā ugunsgrēkā un viens pats izgāja un varbūt viņam tagad ir tikai temperatūra, bet īstenībā tas viss nav dēļ tā ugunsgrēka, ka viņš tur ir izdzīvojis, un varbūt viņš ir tagad pie ārstiem.</w:t>
      </w:r>
    </w:p>
    <w:p>
      <w:r>
        <w:rPr>
          <w:b/>
        </w:rPr>
        <w:t xml:space="preserve">S1: </w:t>
      </w:r>
      <w:r>
        <w:rPr>
          <w:b/>
        </w:rPr>
        <w:t>Labi, tu gribēji izvēlēties, ja?</w:t>
      </w:r>
    </w:p>
    <w:p>
      <w:r>
        <w:rPr>
          <w:b w:val="0"/>
        </w:rPr>
        <w:t xml:space="preserve">D: </w:t>
      </w:r>
      <w:r>
        <w:rPr>
          <w:b w:val="0"/>
        </w:rPr>
        <w:t>Es izvēlēšos 18.</w:t>
      </w:r>
    </w:p>
    <w:p>
      <w:pPr>
        <w:pStyle w:val="Heading2"/>
      </w:pPr>
      <w:r>
        <w:rPr>
          <w:sz w:val="24"/>
        </w:rPr>
        <w:t>01:25:17 - 01:27:17</w:t>
      </w:r>
    </w:p>
    <w:p>
      <w:r>
        <w:rPr>
          <w:b/>
        </w:rPr>
        <w:t xml:space="preserve">S1: </w:t>
      </w:r>
      <w:r>
        <w:rPr>
          <w:b/>
        </w:rPr>
        <w:t>Jā, nu, pastāsti, kāpēc tu izvēlējies un kas notiek šim cilvēkam ķermenī?</w:t>
      </w:r>
    </w:p>
    <w:p>
      <w:r>
        <w:rPr>
          <w:b w:val="0"/>
        </w:rPr>
        <w:t xml:space="preserve">D: </w:t>
      </w:r>
      <w:r>
        <w:rPr>
          <w:b w:val="0"/>
        </w:rPr>
        <w:t>Es izvēlējos, jo var redzēt to, ka viņam ir kaut kas ar kāju noticis, jo viņš turās pie laikam, nezinu, kruķiem. Nu, tad laikam viņam kaut kas ar kāju noticis vai... Manējam draugam arī, viņš man blakus augšā dzīvo kaimiņos. Viņam arī bija kaut kas ar kāju noticis, bet viņš to izārstēja.</w:t>
      </w:r>
    </w:p>
    <w:p>
      <w:r>
        <w:rPr>
          <w:b/>
        </w:rPr>
        <w:t xml:space="preserve">S1: </w:t>
      </w:r>
      <w:r>
        <w:rPr>
          <w:b/>
        </w:rPr>
        <w:t>Un ko var darīt, lai izārstētos, lai būtu vesels?</w:t>
      </w:r>
    </w:p>
    <w:p>
      <w:r>
        <w:rPr>
          <w:b w:val="0"/>
        </w:rPr>
        <w:t xml:space="preserve">D: </w:t>
      </w:r>
      <w:r>
        <w:rPr>
          <w:b w:val="0"/>
        </w:rPr>
        <w:t>Es zinu to kāju, bet baigi nezinu pat.</w:t>
      </w:r>
    </w:p>
    <w:p>
      <w:r>
        <w:rPr>
          <w:b w:val="0"/>
        </w:rPr>
        <w:t xml:space="preserve">B: </w:t>
      </w:r>
      <w:r>
        <w:rPr>
          <w:b w:val="0"/>
        </w:rPr>
        <w:t>Es domāju, es viņu ieliku pie slimajiem, jo varbūt viņš bija avārijā, jo vienreiz, kad mana māsa vēl nemācēja braukt, un viņa pa kluso tā kā izgāja ārā, un viņa sāka braukt ar draudzeni ar motociklu. Un viņas nemācēja apstādināt, un viņas iebrauca mašīnā. Un viņa bija avārijā un salauza kāju, un salauza potīti un vēl kaut ko. Un varbūt viņam arī tā bija. Un viņai vajadzēja staigāt ar kruķiem, un varbūt viņam arī tā vajadzēja.</w:t>
      </w:r>
    </w:p>
    <w:p>
      <w:r>
        <w:rPr>
          <w:b/>
        </w:rPr>
        <w:t xml:space="preserve">S1: </w:t>
      </w:r>
      <w:r>
        <w:rPr>
          <w:b/>
        </w:rPr>
        <w:t>Un kas jādara, lai tad būtu veselāks?</w:t>
      </w:r>
    </w:p>
    <w:p>
      <w:r>
        <w:rPr>
          <w:b w:val="0"/>
        </w:rPr>
        <w:t xml:space="preserve">B: </w:t>
      </w:r>
      <w:r>
        <w:rPr>
          <w:b w:val="0"/>
        </w:rPr>
        <w:t>Nu, tu nedrīksti daudz staigāt, lai viņš sadzītu. Bet, ja tu, piemēram, gribi, nezinu, paņemt ūdeni, tad jau jā, bet tik daudz nevajadzētu staigāt.</w:t>
      </w:r>
    </w:p>
    <w:p>
      <w:r>
        <w:rPr>
          <w:b/>
        </w:rPr>
        <w:t xml:space="preserve">S1: </w:t>
      </w:r>
      <w:r>
        <w:rPr>
          <w:b/>
        </w:rPr>
        <w:t>Labi. Kur tu biji nolicis?</w:t>
      </w:r>
    </w:p>
    <w:p>
      <w:r>
        <w:rPr>
          <w:b w:val="0"/>
        </w:rPr>
        <w:t xml:space="preserve">Ei: </w:t>
      </w:r>
      <w:r>
        <w:rPr>
          <w:b w:val="0"/>
        </w:rPr>
        <w:t>Es biju ielicis pie slimajiem, tāpēc, ka varbūt viņš avārijā ir iebraucis. Un varbūt viņam tikai vienu kāju tur, nu, salīmēja. Un varbūt viņš negribēja viņu, nu.</w:t>
      </w:r>
    </w:p>
    <w:p>
      <w:pPr>
        <w:pStyle w:val="Heading2"/>
      </w:pPr>
      <w:r>
        <w:rPr>
          <w:sz w:val="24"/>
        </w:rPr>
        <w:t>01:27:16 - 01:29:16</w:t>
      </w:r>
    </w:p>
    <w:p>
      <w:r>
        <w:rPr>
          <w:b w:val="0"/>
        </w:rPr>
        <w:t xml:space="preserve">Ei: </w:t>
      </w:r>
      <w:r>
        <w:rPr>
          <w:b w:val="0"/>
        </w:rPr>
        <w:t>...nogriezt, jo varbūt sāpēs, un tad viņš varbūt gribēja kruķus un ar to vienu kāju staigāt.</w:t>
      </w:r>
    </w:p>
    <w:p>
      <w:r>
        <w:rPr>
          <w:b/>
        </w:rPr>
        <w:t xml:space="preserve">S1: </w:t>
      </w:r>
      <w:r>
        <w:rPr>
          <w:b/>
        </w:rPr>
        <w:t>Labi, jā, kur tu biji...?</w:t>
      </w:r>
    </w:p>
    <w:p>
      <w:r>
        <w:rPr>
          <w:b w:val="0"/>
        </w:rPr>
        <w:t xml:space="preserve">A: </w:t>
      </w:r>
      <w:r>
        <w:rPr>
          <w:b w:val="0"/>
        </w:rPr>
        <w:t>Es ieliku pie slimajiem, jo es redzēju tos kruķus, un es domāju, ka viņam varētu notikt tā – tad, kad es biju otrajā klasē, nu, sāku iet otrajā klasē, mēs braucām, es, mana mazā māsa, ome un tētis, mamma sēņot. Un tad tētis izdomāja pārkāpt pāri slapjai priedei, un viņš paslīdēja un nokrita, un viņam pēc tam vajadzēja staigāt ar kruķiem, jo viņš salauza astes kaulu vai mugurkaulu drusciņ. Un man liekas, ka viņam arī varbūt varētu tas notikt, bet ir arī parastas traumas, kā, piemēram, salauzta kāja vai potīte. Bet tāpat tas ir grūti, tāpēc jo tev tad vajag ar rokām arī spēku nedaudz pielikt.</w:t>
      </w:r>
    </w:p>
    <w:p>
      <w:r>
        <w:rPr>
          <w:b/>
        </w:rPr>
        <w:t xml:space="preserve">S1: </w:t>
      </w:r>
      <w:r>
        <w:rPr>
          <w:b/>
        </w:rPr>
        <w:t>Vai tu pastāstīji par to 18., [personas vārds]? Nu, kā tev bija?</w:t>
      </w:r>
    </w:p>
    <w:p>
      <w:r>
        <w:rPr>
          <w:b w:val="0"/>
        </w:rPr>
        <w:t xml:space="preserve">El: </w:t>
      </w:r>
      <w:r>
        <w:rPr>
          <w:b w:val="0"/>
        </w:rPr>
        <w:t>Es domāju, ka tam cilvēkam bija tā kā kaut kāda avārija, un viņš salauza kāju. Man šķiet, ka viņam arī ir kaut kas saistīts ar vēzi. Tāpēc, ka viņam var redzēt, viņam mati or nogriezti. Esmu dzirdējusi, ka tajā laikā krīt paši mati un jāgriež nost, un man šķiet, ka tā avārija, kura ir ar to kāju saistīta, man šķiet, tur arī kaut kas ir saistīts ar to vēzi kaut kas.</w:t>
      </w:r>
    </w:p>
    <w:p>
      <w:r>
        <w:rPr>
          <w:b/>
        </w:rPr>
        <w:t xml:space="preserve">S1: </w:t>
      </w:r>
      <w:r>
        <w:rPr>
          <w:b/>
        </w:rPr>
        <w:t>To matu dēļ. Labi. Klau, kā nākamo... Ziniet, jūs, man liekas, visu laiku izvēlaties no neveselo kaudzītes, vai ne?</w:t>
      </w:r>
    </w:p>
    <w:p>
      <w:r>
        <w:rPr>
          <w:b w:val="0"/>
        </w:rPr>
        <w:t xml:space="preserve">B: </w:t>
      </w:r>
      <w:r>
        <w:rPr>
          <w:b w:val="0"/>
        </w:rPr>
        <w:t>Es varu izvēlēties no veseliem?</w:t>
      </w:r>
    </w:p>
    <w:p>
      <w:r>
        <w:rPr>
          <w:b/>
        </w:rPr>
        <w:t xml:space="preserve">S1: </w:t>
      </w:r>
      <w:r>
        <w:rPr>
          <w:b/>
        </w:rPr>
        <w:t>Jā.</w:t>
      </w:r>
    </w:p>
    <w:p>
      <w:r>
        <w:rPr>
          <w:b w:val="0"/>
        </w:rPr>
        <w:t xml:space="preserve">B: </w:t>
      </w:r>
      <w:r>
        <w:rPr>
          <w:b w:val="0"/>
        </w:rPr>
        <w:t>Es izvēlēšos otro, viņš ir pie veselajiem.</w:t>
      </w:r>
    </w:p>
    <w:p>
      <w:pPr>
        <w:pStyle w:val="Heading2"/>
      </w:pPr>
      <w:r>
        <w:rPr>
          <w:sz w:val="24"/>
        </w:rPr>
        <w:t>01:29:15 - 01:31:15</w:t>
      </w:r>
    </w:p>
    <w:p>
      <w:r>
        <w:rPr>
          <w:b w:val="0"/>
        </w:rPr>
        <w:t xml:space="preserve">B: </w:t>
      </w:r>
      <w:r>
        <w:rPr>
          <w:b w:val="0"/>
        </w:rPr>
        <w:t>Jo viņa ir ļoti priecīga, jo varbūt viņai ir ļoti daudz draugu, viņa par to priecājas. Un viņai ir ļoti daudz draugu, un viņa par to priecājas, un viņa vēl iet skolā, un viņa priecājas, ka viņa nav slima. Viņai nekādas problēmas nav, un, nu, viņa priecājas par dzīvi.</w:t>
      </w:r>
    </w:p>
    <w:p>
      <w:r>
        <w:rPr>
          <w:b/>
        </w:rPr>
        <w:t xml:space="preserve">S1: </w:t>
      </w:r>
      <w:r>
        <w:rPr>
          <w:b/>
        </w:rPr>
        <w:t>Un kas notiek ķermenī viņai?</w:t>
      </w:r>
    </w:p>
    <w:p>
      <w:r>
        <w:rPr>
          <w:b w:val="0"/>
        </w:rPr>
        <w:t xml:space="preserve">B: </w:t>
      </w:r>
      <w:r>
        <w:rPr>
          <w:b w:val="0"/>
        </w:rPr>
        <w:t>Ķermenis ir vesels, ķermenis darbojas, prāts ir atpūties, viņa guļ, un, nu, jā.</w:t>
      </w:r>
    </w:p>
    <w:p>
      <w:r>
        <w:rPr>
          <w:b/>
        </w:rPr>
        <w:t xml:space="preserve">S1: </w:t>
      </w:r>
      <w:r>
        <w:rPr>
          <w:b/>
        </w:rPr>
        <w:t>Un vai varbūt viņa kaut ko dara, lai būtu vesela?</w:t>
      </w:r>
    </w:p>
    <w:p>
      <w:r>
        <w:rPr>
          <w:b w:val="0"/>
        </w:rPr>
        <w:t xml:space="preserve">B: </w:t>
      </w:r>
      <w:r>
        <w:rPr>
          <w:b w:val="0"/>
        </w:rPr>
        <w:t>Viņa var dzert vitamīnus, C vitamīnu, un arī var iet uz treniņiem, jo treniņi nepalīdzēs, bet tu trenējies.</w:t>
      </w:r>
    </w:p>
    <w:p>
      <w:r>
        <w:rPr>
          <w:b w:val="0"/>
        </w:rPr>
        <w:t xml:space="preserve">A: </w:t>
      </w:r>
      <w:r>
        <w:rPr>
          <w:b w:val="0"/>
        </w:rPr>
        <w:t>Es varu tagad?</w:t>
      </w:r>
    </w:p>
    <w:p>
      <w:r>
        <w:rPr>
          <w:b/>
        </w:rPr>
        <w:t xml:space="preserve">S1: </w:t>
      </w:r>
      <w:r>
        <w:rPr>
          <w:b/>
        </w:rPr>
        <w:t>Jā, varbūt mēs varam arī kopā. Es jūtu, ka mēs bišķiņ tā kā sagurstam, varbūt tā kā kopā jūs varat visi tā kā atbildēt, kurā kaudzītē? Nu, labi, kurā kaudzītē tu noliki?</w:t>
      </w:r>
    </w:p>
    <w:p>
      <w:r>
        <w:rPr>
          <w:b w:val="0"/>
        </w:rPr>
        <w:t xml:space="preserve">A: </w:t>
      </w:r>
      <w:r>
        <w:rPr>
          <w:b w:val="0"/>
        </w:rPr>
        <w:t>Es noliku veseliem.</w:t>
      </w:r>
    </w:p>
    <w:p>
      <w:r>
        <w:rPr>
          <w:b/>
        </w:rPr>
        <w:t xml:space="preserve">S1: </w:t>
      </w:r>
      <w:r>
        <w:rPr>
          <w:b/>
        </w:rPr>
        <w:t>Arī pie veseliem. Vai visi ir nolikuši pie veseliem viņu?</w:t>
      </w:r>
    </w:p>
    <w:p>
      <w:r>
        <w:rPr>
          <w:b/>
        </w:rPr>
        <w:t xml:space="preserve">S1: </w:t>
      </w:r>
      <w:r>
        <w:rPr>
          <w:b/>
        </w:rPr>
        <w:t>Jā.</w:t>
      </w:r>
    </w:p>
    <w:p>
      <w:r>
        <w:rPr>
          <w:b/>
        </w:rPr>
        <w:t xml:space="preserve">S1: </w:t>
      </w:r>
      <w:r>
        <w:rPr>
          <w:b/>
        </w:rPr>
        <w:t>Ja? Kā jums liekas, kas notiek ķermenī?</w:t>
      </w:r>
    </w:p>
    <w:p>
      <w:r>
        <w:rPr>
          <w:b w:val="0"/>
        </w:rPr>
        <w:t xml:space="preserve">A: </w:t>
      </w:r>
      <w:r>
        <w:rPr>
          <w:b w:val="0"/>
        </w:rPr>
        <w:t>Ķermenis ir vesels, viņa ir priecīga. Bet no otras puses padomājot var redzēt, ka viņai vienai rokai, tā, kur uzlikta uz ceļa, izskatās, ka tur ir četri pirksti tikai. Varbūt tas arī ir, bet... Tas, ka viņa tup uz ceļiem, man drusciņ lika domāt, ka viņa ir slima, bet tagad es pārdomāju, jo man tiek liekas, ka viņa ir tiešām vesela.</w:t>
      </w:r>
    </w:p>
    <w:p>
      <w:r>
        <w:rPr>
          <w:b/>
        </w:rPr>
        <w:t xml:space="preserve">S1: </w:t>
      </w:r>
      <w:r>
        <w:rPr>
          <w:b/>
        </w:rPr>
        <w:t>Kā jums šķiet, kas notiek? Varbūt kaut kā visi kopā var atbildēt, kā jums liekas?</w:t>
      </w:r>
    </w:p>
    <w:p>
      <w:pPr>
        <w:pStyle w:val="Heading2"/>
      </w:pPr>
      <w:r>
        <w:rPr>
          <w:sz w:val="24"/>
        </w:rPr>
        <w:t>01:31:14 - 01:33:14</w:t>
      </w:r>
    </w:p>
    <w:p>
      <w:r>
        <w:rPr>
          <w:b/>
        </w:rPr>
        <w:t xml:space="preserve">S1: </w:t>
      </w:r>
      <w:r>
        <w:rPr>
          <w:b/>
        </w:rPr>
        <w:t>Kā jums šķiet, vai viņa kaut ko dara, lai būtu vesela?</w:t>
      </w:r>
    </w:p>
    <w:p>
      <w:r>
        <w:rPr>
          <w:b w:val="0"/>
        </w:rPr>
        <w:t xml:space="preserve">A: </w:t>
      </w:r>
      <w:r>
        <w:rPr>
          <w:b w:val="0"/>
        </w:rPr>
        <w:t>Jā, dzer vitamīnus.</w:t>
      </w:r>
    </w:p>
    <w:p>
      <w:r>
        <w:rPr>
          <w:b w:val="0"/>
        </w:rPr>
        <w:t xml:space="preserve">D: </w:t>
      </w:r>
      <w:r>
        <w:rPr>
          <w:b w:val="0"/>
        </w:rPr>
        <w:t>Sporto.</w:t>
      </w:r>
    </w:p>
    <w:p>
      <w:r>
        <w:rPr>
          <w:b w:val="0"/>
        </w:rPr>
        <w:t xml:space="preserve">S2: </w:t>
      </w:r>
      <w:r>
        <w:rPr>
          <w:b w:val="0"/>
        </w:rPr>
        <w:t>Un kas notiek ķermenī viņai, ka viņa ir vesela?</w:t>
      </w:r>
    </w:p>
    <w:p>
      <w:r>
        <w:rPr>
          <w:b w:val="0"/>
        </w:rPr>
        <w:t xml:space="preserve">B: </w:t>
      </w:r>
      <w:r>
        <w:rPr>
          <w:b w:val="0"/>
        </w:rPr>
        <w:t>Arī jāmācās, viņa arī mācās, jo, ja tu nemācīsies, tu neko nezināsi. Un varbūt viņai smadzenēs, viņa ir ļoti gudra, un viņa varbūt pārbaudes darbā, viņa varbūt dabūjusi 100, un viņa par to arī priecājas varbūt.</w:t>
      </w:r>
    </w:p>
    <w:p>
      <w:r>
        <w:rPr>
          <w:b w:val="0"/>
        </w:rPr>
        <w:t xml:space="preserve">A: </w:t>
      </w:r>
      <w:r>
        <w:rPr>
          <w:b w:val="0"/>
        </w:rPr>
        <w:t>Ķermenī var notikt arī tas, ka viņai viss ļoti labi strādā un tā tālāk. Un viņa par to arī priecīga, viņa priecājas par to, ka viņai ir ģimene, viņa par daudz ko var priecāties cilvēks.</w:t>
      </w:r>
    </w:p>
    <w:p>
      <w:r>
        <w:rPr>
          <w:b/>
        </w:rPr>
        <w:t xml:space="preserve">S1: </w:t>
      </w:r>
      <w:r>
        <w:rPr>
          <w:b/>
        </w:rPr>
        <w:t>Nu, paņemam vēl kādu no veselo...?</w:t>
      </w:r>
    </w:p>
    <w:p>
      <w:r>
        <w:rPr>
          <w:b w:val="0"/>
        </w:rPr>
        <w:t xml:space="preserve">A: </w:t>
      </w:r>
      <w:r>
        <w:rPr>
          <w:b w:val="0"/>
        </w:rPr>
        <w:t>Var 21.?</w:t>
      </w:r>
    </w:p>
    <w:p>
      <w:r>
        <w:rPr>
          <w:b/>
        </w:rPr>
        <w:t xml:space="preserve">S1: </w:t>
      </w:r>
      <w:r>
        <w:rPr>
          <w:b/>
        </w:rPr>
        <w:t>Jā, var 21. Vai jūs visi bijāt ielikuši pie veselajiem?</w:t>
      </w:r>
    </w:p>
    <w:p>
      <w:r>
        <w:rPr>
          <w:b w:val="0"/>
        </w:rPr>
        <w:t xml:space="preserve">A: </w:t>
      </w:r>
      <w:r>
        <w:rPr>
          <w:b w:val="0"/>
        </w:rPr>
        <w:t>Jā.</w:t>
      </w:r>
    </w:p>
    <w:p>
      <w:r>
        <w:rPr>
          <w:b/>
        </w:rPr>
        <w:t xml:space="preserve">S1: </w:t>
      </w:r>
      <w:r>
        <w:rPr>
          <w:b/>
        </w:rPr>
        <w:t>Kā tev bija, [personas vārds], tu arī?</w:t>
      </w:r>
    </w:p>
    <w:p>
      <w:r>
        <w:rPr>
          <w:b w:val="0"/>
        </w:rPr>
        <w:t xml:space="preserve">D: </w:t>
      </w:r>
      <w:r>
        <w:rPr>
          <w:b w:val="0"/>
        </w:rPr>
        <w:t>Jā.</w:t>
      </w:r>
    </w:p>
    <w:p>
      <w:r>
        <w:rPr>
          <w:b/>
        </w:rPr>
        <w:t xml:space="preserve">S1: </w:t>
      </w:r>
      <w:r>
        <w:rPr>
          <w:b/>
        </w:rPr>
        <w:t>Un kā tā? Kas norāda, ka šis cilvēks ir vesels?</w:t>
      </w:r>
    </w:p>
    <w:p>
      <w:r>
        <w:rPr>
          <w:b w:val="0"/>
        </w:rPr>
        <w:t xml:space="preserve">A: </w:t>
      </w:r>
      <w:r>
        <w:rPr>
          <w:b w:val="0"/>
        </w:rPr>
        <w:t>Viņa smaida. Un izskatās, ka viņa arī strādā.</w:t>
      </w:r>
    </w:p>
    <w:p>
      <w:r>
        <w:rPr>
          <w:b/>
        </w:rPr>
        <w:t xml:space="preserve">S1: </w:t>
      </w:r>
      <w:r>
        <w:rPr>
          <w:b/>
        </w:rPr>
        <w:t>Ka var pastrādāt?</w:t>
      </w:r>
    </w:p>
    <w:p>
      <w:r>
        <w:rPr>
          <w:b w:val="0"/>
        </w:rPr>
        <w:t xml:space="preserve">El: </w:t>
      </w:r>
      <w:r>
        <w:rPr>
          <w:b w:val="0"/>
        </w:rPr>
        <w:t>Man šķiet, ka viņa strādā kaut kur slimnīcā. Varbūt kaut kāda, nu, pieņemsim, palīdz kādam, tiem, kuri sāk tikai mācīties par ārstu. Viņai tur lapiņā kaut kas pierakstīts, ko kurš nemāk, ko kurš māk. Viņai tas patīk, un viņa strādā, un viņa ir vesela.</w:t>
      </w:r>
    </w:p>
    <w:p>
      <w:r>
        <w:rPr>
          <w:b/>
        </w:rPr>
        <w:t xml:space="preserve">S1: </w:t>
      </w:r>
      <w:r>
        <w:rPr>
          <w:b/>
        </w:rPr>
        <w:t>Jā, kā jums šķiet?</w:t>
      </w:r>
    </w:p>
    <w:p>
      <w:r>
        <w:rPr>
          <w:b w:val="0"/>
        </w:rPr>
        <w:t xml:space="preserve">Ei: </w:t>
      </w:r>
      <w:r>
        <w:rPr>
          <w:b w:val="0"/>
        </w:rPr>
        <w:t>Es domāju, ka viņa varbūt pat nekad nebūs slima, jo viņa ir ārsts, un, nu, viņa zina, kā sevi saārstēt tā, lai viņa nebūtu slima.</w:t>
      </w:r>
    </w:p>
    <w:p>
      <w:pPr>
        <w:pStyle w:val="Heading2"/>
      </w:pPr>
      <w:r>
        <w:rPr>
          <w:sz w:val="24"/>
        </w:rPr>
        <w:t>01:33:13 - 01:35:13</w:t>
      </w:r>
    </w:p>
    <w:p>
      <w:r>
        <w:rPr>
          <w:b w:val="0"/>
        </w:rPr>
        <w:t xml:space="preserve">Ei: </w:t>
      </w:r>
      <w:r>
        <w:rPr>
          <w:b w:val="0"/>
        </w:rPr>
        <w:t>Jo viņa vienmēr, man liekas, būs vesela.</w:t>
      </w:r>
    </w:p>
    <w:p>
      <w:r>
        <w:rPr>
          <w:b/>
        </w:rPr>
        <w:t xml:space="preserve">S1: </w:t>
      </w:r>
      <w:r>
        <w:rPr>
          <w:b/>
        </w:rPr>
        <w:t>Mhm. Un ko viņa varbūt dara, lai būtu vesela?</w:t>
      </w:r>
    </w:p>
    <w:p>
      <w:r>
        <w:rPr>
          <w:b w:val="0"/>
        </w:rPr>
        <w:t xml:space="preserve">Ei: </w:t>
      </w:r>
      <w:r>
        <w:rPr>
          <w:b w:val="0"/>
        </w:rPr>
        <w:t>Ja viņa zina, kā sev palīdzēt, tad viņa var arī citiem cilvēkiem palīdzēt.</w:t>
      </w:r>
    </w:p>
    <w:p>
      <w:r>
        <w:rPr>
          <w:b/>
        </w:rPr>
        <w:t xml:space="preserve">S1: </w:t>
      </w:r>
      <w:r>
        <w:rPr>
          <w:b/>
        </w:rPr>
        <w:t>Jā, kā tev šķiet?</w:t>
      </w:r>
    </w:p>
    <w:p>
      <w:r>
        <w:rPr>
          <w:b w:val="0"/>
        </w:rPr>
        <w:t xml:space="preserve">A: </w:t>
      </w:r>
      <w:r>
        <w:rPr>
          <w:b w:val="0"/>
        </w:rPr>
        <w:t>Es sākumā ieliku pie veseliem, bet tad, kad es redzēju, ka viņai uz vaiga ir kaut kāda zīme, izskatās kā tāda šuve. Bet viņa ir vesela, var redzēt, bet varbūt viņa ir tikusi, varbūt viņa sagrieza netīšām ar šķērēm kaut kā mājās, varbūt tur ar nazi, un viņa pati saārstēja, bet viņa ir vesela. Un viņa ir ļoti priecīga, un es esmu priecīga, ja ir vispār tādi dakteri, kuri ir priecīgi, nevis tādi dusmīgi. Un kuri ir tādi mīļi. Es varētu teikt, ka viņa ir vesela, un, ja, piemēram, viņa ir slima, viņa saārstēsies ļoti ātri, jo viņa zina, kādas zāles ir jāņem viņai, jo dakteri jau pēc simptomiem var tā kā redzēt, kādas zāles ir jādod, un ārsts var saārstēt sevi ļoti ātri.</w:t>
      </w:r>
    </w:p>
    <w:p>
      <w:r>
        <w:rPr>
          <w:b/>
        </w:rPr>
        <w:t xml:space="preserve">S1: </w:t>
      </w:r>
      <w:r>
        <w:rPr>
          <w:b/>
        </w:rPr>
        <w:t>Mhm. Jā, vai vēl kādam piebilstams kaut kas par 21.?</w:t>
      </w:r>
    </w:p>
    <w:p>
      <w:r>
        <w:rPr>
          <w:b w:val="0"/>
        </w:rPr>
        <w:t xml:space="preserve">A: </w:t>
      </w:r>
      <w:r>
        <w:rPr>
          <w:b w:val="0"/>
        </w:rPr>
        <w:t>Man nē.</w:t>
      </w:r>
    </w:p>
    <w:p>
      <w:r>
        <w:rPr>
          <w:b/>
        </w:rPr>
        <w:t xml:space="preserve">S1: </w:t>
      </w:r>
      <w:r>
        <w:rPr>
          <w:b/>
        </w:rPr>
        <w:t>Labi. Nu, kā, piemēram, ar pirmo? Kā jums šķiet, kurā kaudzītē jūs ielikāt?</w:t>
      </w:r>
    </w:p>
    <w:p>
      <w:r>
        <w:rPr>
          <w:b w:val="0"/>
        </w:rPr>
        <w:t xml:space="preserve">A: </w:t>
      </w:r>
      <w:r>
        <w:rPr>
          <w:b w:val="0"/>
        </w:rPr>
        <w:t>Es ieliku pie veseliem.</w:t>
      </w:r>
    </w:p>
    <w:p>
      <w:r>
        <w:rPr>
          <w:b/>
        </w:rPr>
        <w:t xml:space="preserve">S1: </w:t>
      </w:r>
      <w:r>
        <w:rPr>
          <w:b/>
        </w:rPr>
        <w:t>Pie veseliem. Nu, un kā jums šķiet, kā var pateikt, ka šis cilvēks ir?</w:t>
      </w:r>
    </w:p>
    <w:p>
      <w:r>
        <w:rPr>
          <w:b w:val="0"/>
        </w:rPr>
        <w:t xml:space="preserve">A: </w:t>
      </w:r>
      <w:r>
        <w:rPr>
          <w:b w:val="0"/>
        </w:rPr>
        <w:t>Viņš smaida, viņš stāv, viņam var redzēt, ka nav nekādas veselības problēmas.</w:t>
      </w:r>
    </w:p>
    <w:p>
      <w:r>
        <w:rPr>
          <w:b/>
        </w:rPr>
        <w:t xml:space="preserve">S1: </w:t>
      </w:r>
      <w:r>
        <w:rPr>
          <w:b/>
        </w:rPr>
        <w:t>Jā. Vai viņš kaut ko dara, lai būtu vesels?</w:t>
      </w:r>
    </w:p>
    <w:p>
      <w:r>
        <w:rPr>
          <w:b w:val="0"/>
        </w:rPr>
        <w:t xml:space="preserve">A: </w:t>
      </w:r>
      <w:r>
        <w:rPr>
          <w:b w:val="0"/>
        </w:rPr>
        <w:t>Noteikti ārstējas, dzer vitamīnus kaut kādus. Sporto.</w:t>
      </w:r>
    </w:p>
    <w:p>
      <w:pPr>
        <w:pStyle w:val="Heading2"/>
      </w:pPr>
      <w:r>
        <w:rPr>
          <w:sz w:val="24"/>
        </w:rPr>
        <w:t>01:35:12 - 01:37:12</w:t>
      </w:r>
    </w:p>
    <w:p>
      <w:r>
        <w:rPr>
          <w:b w:val="0"/>
        </w:rPr>
        <w:t xml:space="preserve">B: </w:t>
      </w:r>
      <w:r>
        <w:rPr>
          <w:b w:val="0"/>
        </w:rPr>
        <w:t>Viņš varbūt arī dzer tējas, lai nepaliktu slims, jo tējas arī palīdz kaklam.</w:t>
      </w:r>
    </w:p>
    <w:p>
      <w:r>
        <w:rPr>
          <w:b/>
        </w:rPr>
        <w:t xml:space="preserve">S1: </w:t>
      </w:r>
      <w:r>
        <w:rPr>
          <w:b/>
        </w:rPr>
        <w:t>Un palīdz arī nesaslimt, ja?</w:t>
      </w:r>
    </w:p>
    <w:p>
      <w:r>
        <w:rPr>
          <w:b w:val="0"/>
        </w:rPr>
        <w:t xml:space="preserve">El: </w:t>
      </w:r>
      <w:r>
        <w:rPr>
          <w:b w:val="0"/>
        </w:rPr>
        <w:t>Man šķiet, ka viņš kaut kur iet ārā ar saviem draugiem, jo varbūt ir vasaras brīvlaiks, un viņš pavada brīvo laiku ārā, jo svaigs gaiss arī citreiz palīdz.</w:t>
      </w:r>
    </w:p>
    <w:p>
      <w:r>
        <w:rPr>
          <w:b/>
        </w:rPr>
        <w:t xml:space="preserve">S1: </w:t>
      </w:r>
      <w:r>
        <w:rPr>
          <w:b/>
        </w:rPr>
        <w:t>Mhm. Vai vēl kādam kas piebilstams?</w:t>
      </w:r>
    </w:p>
    <w:p>
      <w:r>
        <w:rPr>
          <w:b w:val="0"/>
        </w:rPr>
        <w:t xml:space="preserve">A: </w:t>
      </w:r>
      <w:r>
        <w:rPr>
          <w:b w:val="0"/>
        </w:rPr>
        <w:t>Jā. Viņam ir kaut kāda tur lente zem zoda un ap kaklu.</w:t>
      </w:r>
    </w:p>
    <w:p>
      <w:r>
        <w:rPr>
          <w:b w:val="0"/>
        </w:rPr>
        <w:t xml:space="preserve">B: </w:t>
      </w:r>
      <w:r>
        <w:rPr>
          <w:b w:val="0"/>
        </w:rPr>
        <w:t>Man liekas, varbūt tas ir vienkārši tāda skaistumlieta puisim.</w:t>
      </w:r>
    </w:p>
    <w:p>
      <w:r>
        <w:rPr>
          <w:b w:val="0"/>
        </w:rPr>
        <w:t xml:space="preserve">A: </w:t>
      </w:r>
      <w:r>
        <w:rPr>
          <w:b w:val="0"/>
        </w:rPr>
        <w:t>Nu, es nezinu, kā lai es varu zināt. Labi, puišiem jau arī var būt ķēdītes.</w:t>
      </w:r>
    </w:p>
    <w:p>
      <w:r>
        <w:rPr>
          <w:b/>
        </w:rPr>
        <w:t xml:space="preserve">S1: </w:t>
      </w:r>
      <w:r>
        <w:rPr>
          <w:b/>
        </w:rPr>
        <w:t>Labi. Nu, kurš grib izvēlēties nākamo?</w:t>
      </w:r>
    </w:p>
    <w:p>
      <w:r>
        <w:rPr>
          <w:b w:val="0"/>
        </w:rPr>
        <w:t xml:space="preserve">B: </w:t>
      </w:r>
      <w:r>
        <w:rPr>
          <w:b w:val="0"/>
        </w:rPr>
        <w:t>Es izvēlos piekto. Es viņu izvēlējos un es viņu arī ieliku pie slimajiem, jo viņš nav priecīgs, un es domāju, ka viņš irnav vesels, tāpēc, ka viņš izskatās, ka viņš nav gulējis, un viņam tādi slikti sapņi, un viņam zem acīm ir maisiņi. Un tad, kad ir maisiņi zem acīm, tas nozīmē, ka nav gulējis. Varbūt viņš ir vesels, varbūt viņš tikai aizmiga, nezinu, 12.00 pa nakti vai 1.00. Bet man liekas, ka viņš ir slims, jo, nu, ir arī tādi cilvēki, kuriem uztraukums nezinu, par ko varbūt. Un varbūt, ka viņam ir sacensības varbūt nākamnedēļ, un viņš par to satraucas, jo viņš ir ļoti trenējies, un viņam bail, ka viņš nedabūs pirmo vietu. Nu, es domāju, ka viņš par to ir satraucies.</w:t>
      </w:r>
    </w:p>
    <w:p>
      <w:r>
        <w:rPr>
          <w:b/>
        </w:rPr>
        <w:t xml:space="preserve">S1: </w:t>
      </w:r>
      <w:r>
        <w:rPr>
          <w:b/>
        </w:rPr>
        <w:t>Kur pārējie nolika pie veselajiem vai pie neveselajiem?</w:t>
      </w:r>
    </w:p>
    <w:p>
      <w:r>
        <w:rPr>
          <w:b w:val="0"/>
        </w:rPr>
        <w:t xml:space="preserve">A: </w:t>
      </w:r>
      <w:r>
        <w:rPr>
          <w:b w:val="0"/>
        </w:rPr>
        <w:t>Ne pārāk veseli.</w:t>
      </w:r>
    </w:p>
    <w:p>
      <w:pPr>
        <w:pStyle w:val="Heading2"/>
      </w:pPr>
      <w:r>
        <w:rPr>
          <w:sz w:val="24"/>
        </w:rPr>
        <w:t>01:37:11 - 01:39:11</w:t>
      </w:r>
    </w:p>
    <w:p>
      <w:r>
        <w:rPr>
          <w:b w:val="0"/>
        </w:rPr>
        <w:t xml:space="preserve">A: </w:t>
      </w:r>
      <w:r>
        <w:rPr>
          <w:b w:val="0"/>
        </w:rPr>
        <w:t>Man liekas, ka viņš varētu būt arī pie veseliem, bet viņam arī tie maisiņi ir zem acīm, un varbūt viņu apsmej. Bet viņš tā izskatās normāls puisis, vienkārši tā sejas izteiksmi, tas, ka viņam vienkārši tāda nesmaidīga seja, nu, bēdīga, ne priecīga, tas apgrūtina noteikt, vai viņš ir vesels vai nevesels.</w:t>
      </w:r>
    </w:p>
    <w:p>
      <w:r>
        <w:rPr>
          <w:b/>
        </w:rPr>
        <w:t xml:space="preserve">S1: </w:t>
      </w:r>
      <w:r>
        <w:rPr>
          <w:b/>
        </w:rPr>
        <w:t>Mhm. Kur pārējie, kur jūs bijāt ielikuši? Pie veseliem. Nu, kā tu izvēlējies?</w:t>
      </w:r>
    </w:p>
    <w:p>
      <w:r>
        <w:rPr>
          <w:b w:val="0"/>
        </w:rPr>
        <w:t xml:space="preserve">D: </w:t>
      </w:r>
      <w:r>
        <w:rPr>
          <w:b w:val="0"/>
        </w:rPr>
        <w:t>Viņš nav baigi slims, it kā normāli stāv, saģērbies normāls.</w:t>
      </w:r>
    </w:p>
    <w:p>
      <w:r>
        <w:rPr>
          <w:b/>
        </w:rPr>
        <w:t xml:space="preserve">S1: </w:t>
      </w:r>
      <w:r>
        <w:rPr>
          <w:b/>
        </w:rPr>
        <w:t>Un tu?</w:t>
      </w:r>
    </w:p>
    <w:p>
      <w:r>
        <w:rPr>
          <w:b w:val="0"/>
        </w:rPr>
        <w:t xml:space="preserve">El: </w:t>
      </w:r>
      <w:r>
        <w:rPr>
          <w:b w:val="0"/>
        </w:rPr>
        <w:t>Es liktu pie slimajiem cilvēkiem, tāpēc viņš izskatās, nu, tāds drūms un nepriecīgs. Es nezinu, ar ko viņš varētu slimot, varbūt viņš vienkārši kaut ko, varbūt viņš ir bēdīgs par kaut ko vai dusmīgs un varbūt viņš ieslēdzās istabā un negrib ar nevienu runāt, jo varbūt kāds viņam kaut ko nodarīja vai kaut ko tādu.</w:t>
      </w:r>
    </w:p>
    <w:p>
      <w:r>
        <w:rPr>
          <w:b/>
        </w:rPr>
        <w:t xml:space="preserve">S1: </w:t>
      </w:r>
      <w:r>
        <w:rPr>
          <w:b/>
        </w:rPr>
        <w:t>Kas varētu notikt viņa ķermenī?</w:t>
      </w:r>
    </w:p>
    <w:p>
      <w:r>
        <w:rPr>
          <w:b w:val="0"/>
        </w:rPr>
        <w:t xml:space="preserve">El: </w:t>
      </w:r>
      <w:r>
        <w:rPr>
          <w:b w:val="0"/>
        </w:rPr>
        <w:t>Viņš ir bēdīgs, un viņš negrib ar nevienu runāt.</w:t>
      </w:r>
    </w:p>
    <w:p>
      <w:r>
        <w:rPr>
          <w:b/>
        </w:rPr>
        <w:t xml:space="preserve">S1: </w:t>
      </w:r>
      <w:r>
        <w:rPr>
          <w:b/>
        </w:rPr>
        <w:t>Kur tu biji, [personas vārds] ielicis?</w:t>
      </w:r>
    </w:p>
    <w:p>
      <w:r>
        <w:rPr>
          <w:b w:val="0"/>
        </w:rPr>
        <w:t xml:space="preserve">Ei: </w:t>
      </w:r>
      <w:r>
        <w:rPr>
          <w:b w:val="0"/>
        </w:rPr>
        <w:t>Es biju ielicis pie slimajiem. Jo varbūt viņš ir saslimis, jo viņš silti ir saģērbies. Varbūt viņš arī neizgulējās, un viņa mamma varbūt tāpat saka, jāiet uz skolu. Un viņš par to bēdājas.</w:t>
      </w:r>
    </w:p>
    <w:p>
      <w:pPr>
        <w:pStyle w:val="Heading2"/>
      </w:pPr>
      <w:r>
        <w:rPr>
          <w:sz w:val="24"/>
        </w:rPr>
        <w:t>01:39:10 - 01:41:10</w:t>
      </w:r>
    </w:p>
    <w:p>
      <w:r>
        <w:rPr>
          <w:b/>
        </w:rPr>
        <w:t xml:space="preserve">S1: </w:t>
      </w:r>
      <w:r>
        <w:rPr>
          <w:b/>
        </w:rPr>
        <w:t>Labi. Gribi izvēlēties nākamo? Nu, cik mums vēl ir atlikuši? Vēl pēdējie pieci, ja? (..) Nu, tad mēs varam, rekur šitie pēdējie, tad mēs varam katrs izvēlēties, ja vēl?</w:t>
      </w:r>
    </w:p>
    <w:p>
      <w:r>
        <w:rPr>
          <w:b w:val="0"/>
        </w:rPr>
        <w:t xml:space="preserve">Ei: </w:t>
      </w:r>
      <w:r>
        <w:rPr>
          <w:b w:val="0"/>
        </w:rPr>
        <w:t>Es izvēlos 14. Es ieliku viņu pie slimajiem. Viņa izskatās bija braukusi, viņai bija normāla diena, bet pēkšņi varbūt kaut kur akmens bija sīks, sīks, un viņa paslīdēja ritenim, nokrita. Es zinu, cik tas ir sāpīgi saberzēt celi. Un varbūt blakām bija cilvēki, un neviens viņai nepalīdzēja.</w:t>
      </w:r>
    </w:p>
    <w:p>
      <w:r>
        <w:rPr>
          <w:b/>
        </w:rPr>
        <w:t xml:space="preserve">S1: </w:t>
      </w:r>
      <w:r>
        <w:rPr>
          <w:b/>
        </w:rPr>
        <w:t>Un kas notiek viņai ķermenī?</w:t>
      </w:r>
    </w:p>
    <w:p>
      <w:r>
        <w:rPr>
          <w:b w:val="0"/>
        </w:rPr>
        <w:t xml:space="preserve">Ei: </w:t>
      </w:r>
      <w:r>
        <w:rPr>
          <w:b w:val="0"/>
        </w:rPr>
        <w:t>Sāpes un uztraukums, ko darīt tagad.</w:t>
      </w:r>
    </w:p>
    <w:p>
      <w:r>
        <w:rPr>
          <w:b w:val="0"/>
        </w:rPr>
        <w:t xml:space="preserve">A: </w:t>
      </w:r>
      <w:r>
        <w:rPr>
          <w:b w:val="0"/>
        </w:rPr>
        <w:t>Man liekas, ka viņa nokrita, jo man arī ir vasarā bijis tā, kad es paslīdu, nokritu no riteņa, un ritenis salūzt, ķēde nokrīt. Varbūt viņa bēdājas tāpēc, ka viņa nokrita un viņu varbūt apsmēja, varbūt tā ir pirmā reize, kad viņa brauc ar riteni. Ķermenī viņai noteikti... Smadzenēs viņa ir ļoti bēdīga, vīlusies sevī, un noteikti celis asiņo, un labi, ka nesasita tā, ka nepārsita, nezinu, kā lai pasaka. Labi, kad nesasita baigi stipri.</w:t>
      </w:r>
    </w:p>
    <w:p>
      <w:pPr>
        <w:pStyle w:val="Heading2"/>
      </w:pPr>
      <w:r>
        <w:rPr>
          <w:sz w:val="24"/>
        </w:rPr>
        <w:t>01:41:09 - 01:43:09</w:t>
      </w:r>
    </w:p>
    <w:p>
      <w:r>
        <w:rPr>
          <w:b w:val="0"/>
        </w:rPr>
        <w:t xml:space="preserve">A: </w:t>
      </w:r>
      <w:r>
        <w:rPr>
          <w:b w:val="0"/>
        </w:rPr>
        <w:t>Jo tad, kad varbūt viņa nokrita, varbūt blakus bija kāpnes, viņa varēja stipri sasities. Jo es zinu to sajūtu, kad tu nokrīti no riteņa, un man tieši uz apakšdelna bija, fui, kāda delna, apakšstilba, un tas ir ļoti sāpīgi. Un ceļi un elkoņi ir paša sāpīgākā vieta.</w:t>
      </w:r>
    </w:p>
    <w:p>
      <w:r>
        <w:rPr>
          <w:b/>
        </w:rPr>
        <w:t xml:space="preserve">S1: </w:t>
      </w:r>
      <w:r>
        <w:rPr>
          <w:b/>
        </w:rPr>
        <w:t>Kā tā?</w:t>
      </w:r>
    </w:p>
    <w:p>
      <w:r>
        <w:rPr>
          <w:b w:val="0"/>
        </w:rPr>
        <w:t xml:space="preserve">A: </w:t>
      </w:r>
      <w:r>
        <w:rPr>
          <w:b w:val="0"/>
        </w:rPr>
        <w:t>Nu, fui, kāda paša sāpīgākā? Vieta, kurai jau pieraduši, pieradis krist tu esi, un tev vairāk gluži kā vairs nesāp. Bet vietas, piemēram, kā stilbi, delni, vēders, mugura, tie vēl nav pieraduši, tāpēc visticamāk vairāk sāpēs.</w:t>
      </w:r>
    </w:p>
    <w:p>
      <w:r>
        <w:rPr>
          <w:b/>
        </w:rPr>
        <w:t xml:space="preserve">S1: </w:t>
      </w:r>
      <w:r>
        <w:rPr>
          <w:b/>
        </w:rPr>
        <w:t>Varam kaut kā bišķiņ tā kopā izrunāt? Kā jums šķiet, kas notiek viņa ķermenī...</w:t>
      </w:r>
    </w:p>
    <w:p>
      <w:r>
        <w:rPr>
          <w:b w:val="0"/>
        </w:rPr>
        <w:t xml:space="preserve">B: </w:t>
      </w:r>
      <w:r>
        <w:rPr>
          <w:b w:val="0"/>
        </w:rPr>
        <w:t>Man liekas, ka viņai ir uztraukums ķermenī. Un viņa ir tāda bēdīga, jo tā kā es atceros pēdējo reizi no riteņa nokritu, es ļoti sasitos, man asiņoja ļoti. Un es ļoti raudāju, jo man ļoti sāpēja, man ļoti sūrstēja, jo tā kā celi es nebiju sen sasitusi, un man ļoti sāpēja. Un man neviens nebija klāt, jo tas tā kā bija laukos, un mana māsa bija istabā, viņa nevarēja mani redzēt. Un tāpēc es gāju ar riteni un raudāju, jo man ļoti sāpēja. Un tajā brīdī, tad, kad es biju tajos laukos, es nevienu neredzēju. Varbūt kāds tur bija klāt, bet es neredzēju, jo man bija ļoti liels uztraukums. Un labi, ka māsa bija istabā savā, jo man ļoti sūrstēja, un es nezinu, ko es varēju darīt.</w:t>
      </w:r>
    </w:p>
    <w:p>
      <w:pPr>
        <w:pStyle w:val="Heading2"/>
      </w:pPr>
      <w:r>
        <w:rPr>
          <w:sz w:val="24"/>
        </w:rPr>
        <w:t>01:43:08 - 01:45:08</w:t>
      </w:r>
    </w:p>
    <w:p>
      <w:r>
        <w:rPr>
          <w:b w:val="0"/>
        </w:rPr>
        <w:t xml:space="preserve">D: </w:t>
      </w:r>
      <w:r>
        <w:rPr>
          <w:b w:val="0"/>
        </w:rPr>
        <w:t>[nesaprotami] nekas nesāp baigi, bet ir tā dažreiz tā, kad nokrīt.</w:t>
      </w:r>
    </w:p>
    <w:p>
      <w:r>
        <w:rPr>
          <w:b/>
        </w:rPr>
        <w:t xml:space="preserve">S1: </w:t>
      </w:r>
      <w:r>
        <w:rPr>
          <w:b/>
        </w:rPr>
        <w:t>Jā, vai tev ir kaut kas, ko piebilst?</w:t>
      </w:r>
    </w:p>
    <w:p>
      <w:r>
        <w:rPr>
          <w:b w:val="0"/>
        </w:rPr>
        <w:t xml:space="preserve">El: </w:t>
      </w:r>
      <w:r>
        <w:rPr>
          <w:b w:val="0"/>
        </w:rPr>
        <w:t>Man bija tāda situācija, ka mēs tikko bijām izgājuši ārā ar draugiem, un mēs braukājāmies ar riteņiem vasarā, un man bija kaut kāds akmens priekšā, un es biju noslīdējusi uz smilšu taciņas, un man bija nobrāzti ceļi un plaukstas, bet mana draudzene, kura bija vecāka par mani par gadu, viņa mani sāka mierināt, viņai izdevās, es aizgāju mājās, un man kādu mēnesi tie ceļu dzija. Bet man sāka asiņot, man bija grūti paiet, mani paņēma uz muguras un aizveda uz mājām, un pēc tam es aizmigu. Es neatceros, un tad vienkārši dzija. Pirmajās dienās man bija grūti paiet, jo sāpēja, bet pēc tam es jau pieradu, viņš sāka, nu, vairs nesāpēt.</w:t>
      </w:r>
    </w:p>
    <w:p>
      <w:r>
        <w:rPr>
          <w:b/>
        </w:rPr>
        <w:t xml:space="preserve">S1: </w:t>
      </w:r>
      <w:r>
        <w:rPr>
          <w:b/>
        </w:rPr>
        <w:t>Labi, tagad tava kārta izvēlēties.</w:t>
      </w:r>
    </w:p>
    <w:p>
      <w:r>
        <w:rPr>
          <w:b w:val="0"/>
        </w:rPr>
        <w:t xml:space="preserve">A: </w:t>
      </w:r>
      <w:r>
        <w:rPr>
          <w:b w:val="0"/>
        </w:rPr>
        <w:t>Es izvēlos astoto.</w:t>
      </w:r>
    </w:p>
    <w:p>
      <w:r>
        <w:rPr>
          <w:b/>
        </w:rPr>
        <w:t xml:space="preserve">S1: </w:t>
      </w:r>
      <w:r>
        <w:rPr>
          <w:b/>
        </w:rPr>
        <w:t>Astoto. Nu, kā tev šķiet, kas tur notiek ķermenī?</w:t>
      </w:r>
    </w:p>
    <w:p>
      <w:r>
        <w:rPr>
          <w:b w:val="0"/>
        </w:rPr>
        <w:t xml:space="preserve">A: </w:t>
      </w:r>
      <w:r>
        <w:rPr>
          <w:b w:val="0"/>
        </w:rPr>
        <w:t>Man šķiet, ka viņam sāp vēders ļoti. Varbūt viņam ir rotinieks vai kaut kas tamlīdzīgs. Un ķermenī varbūt nu, zarnas sāp vai kuņģi dedzina varbūt. Varbūt viņam ir arī temperatūra, un viņš negrib runāt. Varbūt viņš ir arī vienkārši dusmīgs, jo dažreiz ir cilvēki, kuri guļ tādā pozā, tad, kad ir dusmīgi, viņi vienkārši pagriežas un apķer vēderu. Ak, varbūt viņam sāp tas vēders.</w:t>
      </w:r>
    </w:p>
    <w:p>
      <w:r>
        <w:rPr>
          <w:b/>
        </w:rPr>
        <w:t xml:space="preserve">S1: </w:t>
      </w:r>
      <w:r>
        <w:rPr>
          <w:b/>
        </w:rPr>
        <w:t>Nu, kā jums šķiet, kas tur notiek ķermenī?</w:t>
      </w:r>
    </w:p>
    <w:p>
      <w:r>
        <w:rPr>
          <w:b w:val="0"/>
        </w:rPr>
        <w:t xml:space="preserve">B: </w:t>
      </w:r>
      <w:r>
        <w:rPr>
          <w:b w:val="0"/>
        </w:rPr>
        <w:t>Es domāju, ka viņam arī sāp vēders.</w:t>
      </w:r>
    </w:p>
    <w:p>
      <w:pPr>
        <w:pStyle w:val="Heading2"/>
      </w:pPr>
      <w:r>
        <w:rPr>
          <w:sz w:val="24"/>
        </w:rPr>
        <w:t>01:45:07 - 01:47:07</w:t>
      </w:r>
    </w:p>
    <w:p>
      <w:r>
        <w:rPr>
          <w:b w:val="0"/>
        </w:rPr>
        <w:t xml:space="preserve">B: </w:t>
      </w:r>
      <w:r>
        <w:rPr>
          <w:b w:val="0"/>
        </w:rPr>
        <w:t>Varbūt viņam nesāp, varbūt viņš vienkārši gribēja pagulēt, bet es tā arī neguļu, bet es domāju, ka šajā brīdī viņam sāp vēders. Un vienreiz man tā bija, un nu, es braucu pie ārstiem, un ārsti teica, ka viss ir labi. Man tikai vajadzēja padzert zāles, un es biju ļoti priecīga, ka man nekas cits nebija. Bet šajā brīdī viņam varbūt vajadzēja braukt pie ārsta, jo, ja viņam ļoti sāp, tad vajadzēja braukt.</w:t>
      </w:r>
    </w:p>
    <w:p>
      <w:r>
        <w:rPr>
          <w:b/>
        </w:rPr>
        <w:t xml:space="preserve">S1: </w:t>
      </w:r>
      <w:r>
        <w:rPr>
          <w:b/>
        </w:rPr>
        <w:t>Ā, braukt uz, tā kā uz slimnīcu vai, jā?</w:t>
      </w:r>
    </w:p>
    <w:p>
      <w:r>
        <w:rPr>
          <w:b w:val="0"/>
        </w:rPr>
        <w:t xml:space="preserve">B: </w:t>
      </w:r>
      <w:r>
        <w:rPr>
          <w:b w:val="0"/>
        </w:rPr>
        <w:t>Jā, uz slimnīcu.</w:t>
      </w:r>
    </w:p>
    <w:p>
      <w:r>
        <w:rPr>
          <w:b/>
        </w:rPr>
        <w:t xml:space="preserve">S1: </w:t>
      </w:r>
      <w:r>
        <w:rPr>
          <w:b/>
        </w:rPr>
        <w:t>Nu, kā? Tu jau neesi aizmidzi, [personas vārds]? (smejas)</w:t>
      </w:r>
    </w:p>
    <w:p>
      <w:r>
        <w:rPr>
          <w:b w:val="0"/>
        </w:rPr>
        <w:t xml:space="preserve">A: </w:t>
      </w:r>
      <w:r>
        <w:rPr>
          <w:b w:val="0"/>
        </w:rPr>
        <w:t>Tā kā tas puisis tūlīt aizmigs.</w:t>
      </w:r>
    </w:p>
    <w:p>
      <w:r>
        <w:rPr>
          <w:b w:val="0"/>
        </w:rPr>
        <w:t xml:space="preserve">Ei: </w:t>
      </w:r>
      <w:r>
        <w:rPr>
          <w:b w:val="0"/>
        </w:rPr>
        <w:t>Man liekas arī, ka viņam kaut kas sāp, varbūt viņš dzīvo daudzdzīvokļu dzīvoklī. Tur cilvēki visi kaut ko, nu, nu nevis bļauj, bet visi kaut ko dara skaļi. Un tāpēc es domāju, viņam gan puncis sāp, gan visi kaut ko dara, un dēļ tā viņam slikti. Nu, tāda slikta sajūta ir. Man arī tā bija. Man galva, man nevis vēders sāpēja, bet galva un visi tur kaut ko darīja, un man ļoti sāpēja.</w:t>
      </w:r>
    </w:p>
    <w:p>
      <w:r>
        <w:rPr>
          <w:b/>
        </w:rPr>
        <w:t xml:space="preserve">S1: </w:t>
      </w:r>
      <w:r>
        <w:rPr>
          <w:b/>
        </w:rPr>
        <w:t>Ka apkārt pārāk daudz viss kaut kas notiek, ja? Kā jums šķiet?</w:t>
      </w:r>
    </w:p>
    <w:p>
      <w:r>
        <w:rPr>
          <w:b w:val="0"/>
        </w:rPr>
        <w:t xml:space="preserve">El: </w:t>
      </w:r>
      <w:r>
        <w:rPr>
          <w:b w:val="0"/>
        </w:rPr>
        <w:t>Man bija tāda situācija, nākošajā dienā bija skola, un sāpēja vēders, bet es iedzēru siltu pienu, man palika labāk, bet man vēl bija cita situācija. Man parasti no rīta ir tā, ka, ja es guļu, es pamostos, un es nevaru atpakaļ aizmigt, un es guļu, man uzreiz sāk sāpēt vēders, ne no kā. Bet, nu, es aizeju uz tualeti kā parasti.</w:t>
      </w:r>
    </w:p>
    <w:p>
      <w:pPr>
        <w:pStyle w:val="Heading2"/>
      </w:pPr>
      <w:r>
        <w:rPr>
          <w:sz w:val="24"/>
        </w:rPr>
        <w:t>01:47:06 - 01:49:06</w:t>
      </w:r>
    </w:p>
    <w:p>
      <w:r>
        <w:rPr>
          <w:b w:val="0"/>
        </w:rPr>
        <w:t xml:space="preserve">El: </w:t>
      </w:r>
      <w:r>
        <w:rPr>
          <w:b w:val="0"/>
        </w:rPr>
        <w:t>Un paliek labāk, bet vienu rītu man bija tā. Man vēl vajadzēja uz autobusu iet, man sāpēja riktīgi vēders, aizgāju uz tualeti, nosēdēju tur kādas 10 minūtes, jau autobusu nokavēja. Un pēc tam man sāpēja labais sāns, un bija liela iespēja, ka man bija aklā zarna. Es vēmu divas dienas, bet pēc tam man palika labāk. Un es kādas divas nedēļas nebiju skolā.</w:t>
      </w:r>
    </w:p>
    <w:p>
      <w:r>
        <w:rPr>
          <w:b/>
        </w:rPr>
        <w:t xml:space="preserve">S1: </w:t>
      </w:r>
      <w:r>
        <w:rPr>
          <w:b/>
        </w:rPr>
        <w:t>Tad tev šķiet, ka, teiksim, ka šim cilvēkam varētu būt līdzīgi, ja? Labi. Vai tu jau pastāstīji?</w:t>
      </w:r>
    </w:p>
    <w:p>
      <w:r>
        <w:rPr>
          <w:b w:val="0"/>
        </w:rPr>
        <w:t xml:space="preserve">D: </w:t>
      </w:r>
      <w:r>
        <w:rPr>
          <w:b w:val="0"/>
        </w:rPr>
        <w:t>Man bija tāda pati vien reiz situācija, tieši pirms pašiem Ziemassvētkiem. Bija tā, mēs ar mammu, nu, sataisīja visu ēst, ja. Bija tā, mēs gājām gulēt jau. Man sāka nedaudz sāpēt vēders. Man bija viss normāli, es pasēdēju telefonā, un tad es jau gribēju iet gulēt. Es gāju gulēt, tad es sajutu, ka riktīgi sāk vēmiens nākt. Un tad es pa nakti septiņas reizes izvēmos. Un tieši pirms Ziemassvētkiem, bet Ziemassvētkos man tur knapi atļāva iet. Dabūju arī tabletes.</w:t>
      </w:r>
    </w:p>
    <w:p>
      <w:r>
        <w:rPr>
          <w:b/>
        </w:rPr>
        <w:t xml:space="preserve">S1: </w:t>
      </w:r>
      <w:r>
        <w:rPr>
          <w:b/>
        </w:rPr>
        <w:t>Bet kā tev liekas, kas notiek tam cilvēkam ķermenī astotajā attēlā?</w:t>
      </w:r>
    </w:p>
    <w:p>
      <w:r>
        <w:rPr>
          <w:b w:val="0"/>
        </w:rPr>
        <w:t xml:space="preserve">D: </w:t>
      </w:r>
      <w:r>
        <w:rPr>
          <w:b w:val="0"/>
        </w:rPr>
        <w:t>Laikam sāp vēders.</w:t>
      </w:r>
    </w:p>
    <w:p>
      <w:r>
        <w:rPr>
          <w:b w:val="0"/>
        </w:rPr>
        <w:t xml:space="preserve">El: </w:t>
      </w:r>
      <w:r>
        <w:rPr>
          <w:b w:val="0"/>
        </w:rPr>
        <w:t>Man tā visu laiku ir – es nezinu no kā, bet man tā visu laiku ir, kad es uztraucos, man var sākt sāpēt vēders līdz vemšanai, bet, ja es ļoti uztraucos, es varu vienkārši, es vienkārši varu aizmigt, bet man vienkārši vēders visu laiku sāk sāpēt. Man paliek auksti, un es sāku vienkārši drebēt.</w:t>
      </w:r>
    </w:p>
    <w:p>
      <w:pPr>
        <w:pStyle w:val="Heading2"/>
      </w:pPr>
      <w:r>
        <w:rPr>
          <w:sz w:val="24"/>
        </w:rPr>
        <w:t>01:49:05 - 01:51:05</w:t>
      </w:r>
    </w:p>
    <w:p>
      <w:r>
        <w:rPr>
          <w:b/>
        </w:rPr>
        <w:t xml:space="preserve">S1: </w:t>
      </w:r>
      <w:r>
        <w:rPr>
          <w:b/>
        </w:rPr>
        <w:t>Drebēt? Arī no tāda uztraukuma, ja? Un ko tad tu vari darīt?</w:t>
      </w:r>
    </w:p>
    <w:p>
      <w:r>
        <w:rPr>
          <w:b w:val="0"/>
        </w:rPr>
        <w:t xml:space="preserve">El: </w:t>
      </w:r>
      <w:r>
        <w:rPr>
          <w:b w:val="0"/>
        </w:rPr>
        <w:t>Nu, man bija vienreiz tā, ka man bija Jaunais gads. Pie mums bija visādi ciemiņi. Bet es vēl biju bišķiņ apslimusi, man bija jādzer zāles. Un es atkal biju ne par ko uztraukusies. Man bija vispirms slikta dūša, un man vēl vajadzēja dzert citas zāles, un es viņas iedzert nevarēju. Man nokrita vēl, man no mutes izkrita, un vēl ūdens izlija. Bet, nu, man tā visu laiku ir kādā situācijā.</w:t>
      </w:r>
    </w:p>
    <w:p>
      <w:r>
        <w:rPr>
          <w:b w:val="0"/>
        </w:rPr>
        <w:t xml:space="preserve">B: </w:t>
      </w:r>
      <w:r>
        <w:rPr>
          <w:b w:val="0"/>
        </w:rPr>
        <w:t>Es varu izvēlēties? Es izvēlējos 11. Un es viņu ieliku pie slimajiem tāpēc, ka es redzu bildē, ka viņam ir kaut kādas pumpas uz ķermeņa.</w:t>
      </w:r>
    </w:p>
    <w:p>
      <w:r>
        <w:rPr>
          <w:b/>
        </w:rPr>
        <w:t xml:space="preserve">S1: </w:t>
      </w:r>
      <w:r>
        <w:rPr>
          <w:b/>
        </w:rPr>
        <w:t>Un tev likās, ka tāpēc mazāk veselīgs?</w:t>
      </w:r>
    </w:p>
    <w:p>
      <w:r>
        <w:rPr>
          <w:b w:val="0"/>
        </w:rPr>
        <w:t xml:space="preserve">B: </w:t>
      </w:r>
      <w:r>
        <w:rPr>
          <w:b w:val="0"/>
        </w:rPr>
        <w:t>Jā. Jā, un es domāju, ka varbūt viņš ar kaut ko ir saslimis, varbūt ar vējbakām. Jo vienreiz man tā bija, un man niezēja riktīgi viss. Un es domāju, ka varbūt viņam tā ir, un varbūt viņš ir uz treniņu atnācis, un labāk viņam vajadzēja palikt mājās, lai citus nesalipinātu. Es varētu teikt, ka viņš ir saslimis.</w:t>
      </w:r>
    </w:p>
    <w:p>
      <w:r>
        <w:rPr>
          <w:b/>
        </w:rPr>
        <w:t xml:space="preserve">S1: </w:t>
      </w:r>
      <w:r>
        <w:rPr>
          <w:b/>
        </w:rPr>
        <w:t>Kur jūs pārējie ielikāt 11.? Nu, mēs varam varbūt arī kaut kā kopā.</w:t>
      </w:r>
    </w:p>
    <w:p>
      <w:r>
        <w:rPr>
          <w:b w:val="0"/>
        </w:rPr>
        <w:t xml:space="preserve">A: </w:t>
      </w:r>
      <w:r>
        <w:rPr>
          <w:b w:val="0"/>
        </w:rPr>
        <w:t>Es ieliku pie slimajiem. Jo es redzēju tās pumpas viņam uz sejas, un es esmu redzējusi arī Rīgā vienreiz tādu cilvēku, kuram tā kā tādi izaugumi uz āru ir uz sejas. Man likās, ka viņam tādas pašas problēmas ir. 90 apmēram procentos iespējamību gadījumu, kad tāds ir cilvēks, ar viņu negrib...</w:t>
      </w:r>
    </w:p>
    <w:p>
      <w:pPr>
        <w:pStyle w:val="Heading2"/>
      </w:pPr>
      <w:r>
        <w:rPr>
          <w:sz w:val="24"/>
        </w:rPr>
        <w:t>01:51:04 - 01:53:04</w:t>
      </w:r>
    </w:p>
    <w:p>
      <w:r>
        <w:rPr>
          <w:b w:val="0"/>
        </w:rPr>
        <w:t xml:space="preserve">A: </w:t>
      </w:r>
      <w:r>
        <w:rPr>
          <w:b w:val="0"/>
        </w:rPr>
        <w:t>...draudzēties. Bet ir jādraudzējas, vienalga, kāds viņš izskatās. Labi, ja ir lipīga slimība, tad labāk jau turēties pa gabalu, bet, ja nav lipīga slimība, un varbūt viņš nesmaida, tāpēc, jo domā, ai, ja nu man nesanāks atrast draugus. A, ja nu sanāks?</w:t>
      </w:r>
    </w:p>
    <w:p>
      <w:r>
        <w:rPr>
          <w:b/>
        </w:rPr>
        <w:t xml:space="preserve">S1: </w:t>
      </w:r>
      <w:r>
        <w:rPr>
          <w:b/>
        </w:rPr>
        <w:t>Bet, kā jums šķiet, no kā rodas pumpas? Ar ko varētu būt sakars?</w:t>
      </w:r>
    </w:p>
    <w:p>
      <w:r>
        <w:rPr>
          <w:b w:val="0"/>
        </w:rPr>
        <w:t xml:space="preserve">A: </w:t>
      </w:r>
      <w:r>
        <w:rPr>
          <w:b w:val="0"/>
        </w:rPr>
        <w:t>Ar to, ka viņš pārāk daudz varbūt ēd kaut kādus saldumus vai augļus nenormāli daudz, man vienreiz tā bija.</w:t>
      </w:r>
    </w:p>
    <w:p>
      <w:r>
        <w:rPr>
          <w:b/>
        </w:rPr>
        <w:t xml:space="preserve">S1: </w:t>
      </w:r>
      <w:r>
        <w:rPr>
          <w:b/>
        </w:rPr>
        <w:t>Kā jums pārējiem šķiet, no kā rodas pumpas?</w:t>
      </w:r>
    </w:p>
    <w:p>
      <w:r>
        <w:rPr>
          <w:b w:val="0"/>
        </w:rPr>
        <w:t xml:space="preserve">B: </w:t>
      </w:r>
      <w:r>
        <w:rPr>
          <w:b w:val="0"/>
        </w:rPr>
        <w:t>Man liekas, es nezināju, ka man ir alerģija no zemenēm, man kādreiz bija. Un es vienreiz, tad, kad es biju laukos, es ēdu zemenes. Un uz vaigiem un uz rokām parādījās kā tādas sarkanas pumpas. Es domāju, ai, varbūt vienkārši kaut kas man iekoda vai tā, bet kaut kāds brītiņš pagāja, un tad man uz visa ķermeņa palika. Un tad es zināju, ka tas ir kaut kāda alerģija, jo mamma teica, ja tev pēc kaut kāda brītiņa paliek pumpains viss, tad tā ir alerģija. Un tad man bija jāiedzer kaut kādas zāles, un tad man palika labāk. Un tad mēs zinājām, ka pēdējā lieta, ko es ēdu, ka man vēl nebija alerģija, tās bija zemenes, tāpēc es zināju, ka man no zemenēm ir alerģija.</w:t>
      </w:r>
    </w:p>
    <w:p>
      <w:r>
        <w:rPr>
          <w:b w:val="0"/>
        </w:rPr>
        <w:t xml:space="preserve">D: </w:t>
      </w:r>
      <w:r>
        <w:rPr>
          <w:b w:val="0"/>
        </w:rPr>
        <w:t>Es noliku pie veselajiem. Nav jau noteikta krāsa, kādas tās ir, moš, ka tie ir vasaras raibumi. Tādēļ es viņus pieliku pie veselajiem.</w:t>
      </w:r>
    </w:p>
    <w:p>
      <w:r>
        <w:rPr>
          <w:b w:val="0"/>
        </w:rPr>
        <w:t xml:space="preserve">El: </w:t>
      </w:r>
      <w:r>
        <w:rPr>
          <w:b w:val="0"/>
        </w:rPr>
        <w:t>Man vienreiz bija tāda situācija, ka es gāju sākumskoliņā, un mēs parasti, kad paēdām, vai pirms ēšanas, vai pēc, vai...</w:t>
      </w:r>
    </w:p>
    <w:p>
      <w:pPr>
        <w:pStyle w:val="Heading2"/>
      </w:pPr>
      <w:r>
        <w:rPr>
          <w:sz w:val="24"/>
        </w:rPr>
        <w:t>01:53:03 - 01:55:03</w:t>
      </w:r>
    </w:p>
    <w:p>
      <w:r>
        <w:rPr>
          <w:b w:val="0"/>
        </w:rPr>
        <w:t xml:space="preserve">A: </w:t>
      </w:r>
      <w:r>
        <w:rPr>
          <w:b w:val="0"/>
        </w:rPr>
        <w:t>Es visu laiku mazgāju rokas ar ziepēm. Tur bija viens un tās pašas ziepes visu laiku, un, kad bija brīvlaiks, un man jau vajadzēja drīz iet uz pirmo klasi, man sāka sūrstēt rokas vienā vakarā. Man palika visas sarkanas rokas. Un es sapratu, ka es nevarēju tik daudz izmantot, man bija sarkani pleķi uz rokām, un man tāda maza alerģija pret šķidrajām ziepēm, es viņas daudz izmantoju.</w:t>
      </w:r>
    </w:p>
    <w:p>
      <w:r>
        <w:rPr>
          <w:b w:val="0"/>
        </w:rPr>
        <w:t xml:space="preserve">A: </w:t>
      </w:r>
      <w:r>
        <w:rPr>
          <w:b w:val="0"/>
        </w:rPr>
        <w:t>A varbūt tāpēc, ka kārtīgi nenomazgā, tas arī var būt. Ja tu kārtīgi nenomazgā, tad tev iesūcas ādā un var sākt sūrstēt.</w:t>
      </w:r>
    </w:p>
    <w:p>
      <w:r>
        <w:rPr>
          <w:b/>
        </w:rPr>
        <w:t xml:space="preserve">S1: </w:t>
      </w:r>
      <w:r>
        <w:rPr>
          <w:b/>
        </w:rPr>
        <w:t>Par mazgāšanos. Kā jums šķiet, kāpēc cilvēki mazgājas?</w:t>
      </w:r>
    </w:p>
    <w:p>
      <w:r>
        <w:rPr>
          <w:b w:val="0"/>
        </w:rPr>
        <w:t xml:space="preserve">A: </w:t>
      </w:r>
      <w:r>
        <w:rPr>
          <w:b w:val="0"/>
        </w:rPr>
        <w:t>Lai būtu tīri un, ja tu nemazgāsies, tev var uzmesties uz ķermeņa viss kaut kādas pumpas arī.</w:t>
      </w:r>
    </w:p>
    <w:p>
      <w:r>
        <w:rPr>
          <w:b w:val="0"/>
        </w:rPr>
        <w:t xml:space="preserve">B: </w:t>
      </w:r>
      <w:r>
        <w:rPr>
          <w:b w:val="0"/>
        </w:rPr>
        <w:t>Es domāju, ir jāmazgājas cilvēkam tāpēc, ka tad, kad cilvēks nav nomazgājies, viņš jūtas netīrs un ķermenis vēl jūtas netīrs.</w:t>
      </w:r>
    </w:p>
    <w:p>
      <w:r>
        <w:rPr>
          <w:b w:val="0"/>
        </w:rPr>
        <w:t xml:space="preserve">A: </w:t>
      </w:r>
      <w:r>
        <w:rPr>
          <w:b w:val="0"/>
        </w:rPr>
        <w:t>Un arī smako nedaudz.</w:t>
      </w:r>
    </w:p>
    <w:p>
      <w:r>
        <w:rPr>
          <w:b w:val="0"/>
        </w:rPr>
        <w:t xml:space="preserve">B: </w:t>
      </w:r>
      <w:r>
        <w:rPr>
          <w:b w:val="0"/>
        </w:rPr>
        <w:t>Un es domāju, ka jānomazgājas, lai tu smaržotu. Un lai tavs ķermenis arī attīstās, jo viņš ir nomazgājies, un ķermenis tā kā viņš paguļ tad, kad viņš nomazgājas, jo viņš tā kā ir attīstījies. Un viņš nav netīrs vairs, tāpēc es domāju, ka tā.</w:t>
      </w:r>
    </w:p>
    <w:p>
      <w:r>
        <w:rPr>
          <w:b/>
        </w:rPr>
        <w:t xml:space="preserve">S1: </w:t>
      </w:r>
      <w:r>
        <w:rPr>
          <w:b/>
        </w:rPr>
        <w:t>Kā jums šķiet, kuras ir netīrākās ķermeņa daļas?</w:t>
      </w:r>
    </w:p>
    <w:p>
      <w:r>
        <w:rPr>
          <w:b w:val="0"/>
        </w:rPr>
        <w:t xml:space="preserve">A: </w:t>
      </w:r>
      <w:r>
        <w:rPr>
          <w:b w:val="0"/>
        </w:rPr>
        <w:t>Rokas un kājas.</w:t>
      </w:r>
    </w:p>
    <w:p>
      <w:r>
        <w:rPr>
          <w:b w:val="0"/>
        </w:rPr>
        <w:t xml:space="preserve">D: </w:t>
      </w:r>
      <w:r>
        <w:rPr>
          <w:b w:val="0"/>
        </w:rPr>
        <w:t>Un ceļi.</w:t>
      </w:r>
    </w:p>
    <w:p>
      <w:r>
        <w:rPr>
          <w:b w:val="0"/>
        </w:rPr>
        <w:t xml:space="preserve">D: </w:t>
      </w:r>
      <w:r>
        <w:rPr>
          <w:b w:val="0"/>
        </w:rPr>
        <w:t>Jā. Vasarā visas kājas, ceļi noteikti, ja tu krīti kaut kur. Tad rokas, ja tu palīdzi dārza darbos. Un tad, kad tu kaut ko ēd, tad mute noteikti.</w:t>
      </w:r>
    </w:p>
    <w:p>
      <w:r>
        <w:rPr>
          <w:b w:val="0"/>
        </w:rPr>
        <w:t xml:space="preserve">B: </w:t>
      </w:r>
      <w:r>
        <w:rPr>
          <w:b w:val="0"/>
        </w:rPr>
        <w:t>Es domāju, ka varbūt ziemā, protams, ka rokas vairāk, bet vasarā kājas.</w:t>
      </w:r>
    </w:p>
    <w:p>
      <w:pPr>
        <w:pStyle w:val="Heading2"/>
      </w:pPr>
      <w:r>
        <w:rPr>
          <w:sz w:val="24"/>
        </w:rPr>
        <w:t>01:55:02 - 01:57:02</w:t>
      </w:r>
    </w:p>
    <w:p>
      <w:r>
        <w:rPr>
          <w:b w:val="0"/>
        </w:rPr>
        <w:t xml:space="preserve">B: </w:t>
      </w:r>
      <w:r>
        <w:rPr>
          <w:b w:val="0"/>
        </w:rPr>
        <w:t>Arī, ja tu, piemēram, ej peldēties un tu ej hlorā, tev arī viss ķermenis arī var palikt netīrs, jo tas ir hlors.</w:t>
      </w:r>
    </w:p>
    <w:p>
      <w:r>
        <w:rPr>
          <w:b w:val="0"/>
        </w:rPr>
        <w:t xml:space="preserve">A: </w:t>
      </w:r>
      <w:r>
        <w:rPr>
          <w:b w:val="0"/>
        </w:rPr>
        <w:t>Tāpēc obligāti pirms un pēc baseina apmeklējuma tev ir jānomazgājas. Pirms baseina apmeklējuma, lai tu nomazgājies, lai, ja tu gadījumā neesi iepriekšējā vakarā mazgājies, lai tu tagad esi nomazgājies. Un tad pēc baseina ir jānomazgājas tā, lai tev nesāk sūrstēt kaut kas, jo jāizmazgā gan no matiem, gan no ķermeņa hlors.</w:t>
      </w:r>
    </w:p>
    <w:p>
      <w:r>
        <w:rPr>
          <w:b/>
        </w:rPr>
        <w:t xml:space="preserve">S1: </w:t>
      </w:r>
      <w:r>
        <w:rPr>
          <w:b/>
        </w:rPr>
        <w:t>Labi, izejam cauri pēdējiem vēl diviem, ja, un tad ņemsim pauzīti. Jā, nu, trešais. Kurā kaudzītē tev bija?</w:t>
      </w:r>
    </w:p>
    <w:p>
      <w:r>
        <w:rPr>
          <w:b w:val="0"/>
        </w:rPr>
        <w:t xml:space="preserve">El: </w:t>
      </w:r>
      <w:r>
        <w:rPr>
          <w:b w:val="0"/>
        </w:rPr>
        <w:t>Es viņu liku pie veseliem cilvēkiem. Man šķiet, ka viņš ir vesels. Viņš iet ārā, viņš ir laimīgs, bet, ja viņam ir liekais svars, man šķiet, nu, ja viņš ir priecīgs, viņš smaida, man šķiet, ka tas viņam netraucē. Cilvēkam, nu, nav vienalga, bet viņam tas netraucē.</w:t>
      </w:r>
    </w:p>
    <w:p>
      <w:r>
        <w:rPr>
          <w:b/>
        </w:rPr>
        <w:t xml:space="preserve">S1: </w:t>
      </w:r>
      <w:r>
        <w:rPr>
          <w:b/>
        </w:rPr>
        <w:t>Un kā tev šķiet, vai viņa, vai viņa kaut ko dara, lai būtu vesela?</w:t>
      </w:r>
    </w:p>
    <w:p>
      <w:r>
        <w:rPr>
          <w:b w:val="0"/>
        </w:rPr>
        <w:t xml:space="preserve">El: </w:t>
      </w:r>
      <w:r>
        <w:rPr>
          <w:b w:val="0"/>
        </w:rPr>
        <w:t>Nu, varbūt viņš tur sāk sportot, mazāk varbūt ēst, ja viņš saprot, ka viņš par daudz ēd. Kaut ko tādu.</w:t>
      </w:r>
    </w:p>
    <w:p>
      <w:r>
        <w:rPr>
          <w:b/>
        </w:rPr>
        <w:t xml:space="preserve">S1: </w:t>
      </w:r>
      <w:r>
        <w:rPr>
          <w:b/>
        </w:rPr>
        <w:t>Labi, kā jums šķiet?</w:t>
      </w:r>
    </w:p>
    <w:p>
      <w:r>
        <w:rPr>
          <w:b w:val="0"/>
        </w:rPr>
        <w:t xml:space="preserve">A: </w:t>
      </w:r>
      <w:r>
        <w:rPr>
          <w:b w:val="0"/>
        </w:rPr>
        <w:t>Man šķiet, kad tajā attēlā ir tam puisītim liekais svars. Un tā kā bija jau divi – vienai meitenei un vienam puisim – arī tā zarnu vai arī gremošanas problēmas. Tauki, jo pārāk daudz eļļains ēdiens varētu tikt ēsts pārāk daudz. Piemēram, ja viņš porcijās, kad prasa ēdienu...</w:t>
      </w:r>
    </w:p>
    <w:p>
      <w:pPr>
        <w:pStyle w:val="Heading2"/>
      </w:pPr>
      <w:r>
        <w:rPr>
          <w:sz w:val="24"/>
        </w:rPr>
        <w:t>01:57:01 - 01:59:01</w:t>
      </w:r>
    </w:p>
    <w:p>
      <w:r>
        <w:rPr>
          <w:b w:val="0"/>
        </w:rPr>
        <w:t xml:space="preserve">A: </w:t>
      </w:r>
      <w:r>
        <w:rPr>
          <w:b w:val="0"/>
        </w:rPr>
        <w:t>Piemēram, ja tev mamma liek ēdienu, viņa prasa vienmēr, "Cik tu daudz gribi?" Viņš vispār salātus neņem un piedevas neņem, vienkārši gaļu, gaļu, gaļu, taukainu gaļu. Varbūt tas ir iemesls.</w:t>
      </w:r>
    </w:p>
    <w:p>
      <w:r>
        <w:rPr>
          <w:b w:val="0"/>
        </w:rPr>
        <w:t xml:space="preserve">B: </w:t>
      </w:r>
      <w:r>
        <w:rPr>
          <w:b w:val="0"/>
        </w:rPr>
        <w:t>Es viņu ieliku pie veseliem, bet es domāju, ka varbūt viņam ir problēmas. Jā, varbūt es arī domāju, ka viņš ļoti daudz ēd, un tur jā, eļļa ir pielikta. Bet es domāju, ka viņam problēmas, jo vienā mūsu klasē bija viens bērns, un viņš bija, nu, viņš nebija šitik resns, bet viņš tā kā bija, nu, tāds. Un, nu, ļoti daudz mūsu klasesbiedri viņu apsmēja, jo viņš bija apaļš, un arī viņam uzvārds bija [kāds dārzenis]. Jā, un par to arī viņi smējās, un visi teica, ka tu ēd ļoti daudz hesburgerus un tā. Bet varbūt viņš vienkārši tā piedzima, un varbūt tā ir, ka tā viņš vienkārši piedzimis, un neko nevar darīt viņš.</w:t>
      </w:r>
    </w:p>
    <w:p>
      <w:r>
        <w:rPr>
          <w:b/>
        </w:rPr>
        <w:t xml:space="preserve">S1: </w:t>
      </w:r>
      <w:r>
        <w:rPr>
          <w:b/>
        </w:rPr>
        <w:t>Labi, kā jums šķiet, kas notiek trešā attēla cilvēka ķermenī?</w:t>
      </w:r>
    </w:p>
    <w:p>
      <w:r>
        <w:rPr>
          <w:b w:val="0"/>
        </w:rPr>
        <w:t xml:space="preserve">Ei: </w:t>
      </w:r>
      <w:r>
        <w:rPr>
          <w:b w:val="0"/>
        </w:rPr>
        <w:t>Man liekas, ka viņš ir vesels. Varbūt patiešām viņam ir tur daudz eļļu, kad viņš ēd. Varbūt viņam pat arī garšo eļļaini ēdieni.</w:t>
      </w:r>
    </w:p>
    <w:p>
      <w:r>
        <w:rPr>
          <w:b w:val="0"/>
        </w:rPr>
        <w:t xml:space="preserve">A: </w:t>
      </w:r>
      <w:r>
        <w:rPr>
          <w:b w:val="0"/>
        </w:rPr>
        <w:t>Parasti cilvēki vienreiz trīs, divos vai vienā mēnesī ēd kaut kādas picas vai burgerus, bet varbūt viņam vecāki ir tādi, kuri netaisa ēst, a viņi visu laiku kaut kādas divreiz, trīsreiz nedēļā viņš tos ēd.</w:t>
      </w:r>
    </w:p>
    <w:p>
      <w:r>
        <w:rPr>
          <w:b/>
        </w:rPr>
        <w:t xml:space="preserve">S1: </w:t>
      </w:r>
      <w:r>
        <w:rPr>
          <w:b/>
        </w:rPr>
        <w:t>Ko ēd?</w:t>
      </w:r>
    </w:p>
    <w:p>
      <w:r>
        <w:rPr>
          <w:b w:val="0"/>
        </w:rPr>
        <w:t xml:space="preserve">A: </w:t>
      </w:r>
      <w:r>
        <w:rPr>
          <w:b w:val="0"/>
        </w:rPr>
        <w:t>Picas vai burgerus.</w:t>
      </w:r>
    </w:p>
    <w:p>
      <w:r>
        <w:rPr>
          <w:b/>
        </w:rPr>
        <w:t xml:space="preserve">S1: </w:t>
      </w:r>
      <w:r>
        <w:rPr>
          <w:b/>
        </w:rPr>
        <w:t>Bet, piemēram, ja tas cilvēks gribētu ēst veselīgi, ko tu ieteiktu?</w:t>
      </w:r>
    </w:p>
    <w:p>
      <w:r>
        <w:rPr>
          <w:b w:val="0"/>
        </w:rPr>
        <w:t xml:space="preserve">A: </w:t>
      </w:r>
      <w:r>
        <w:rPr>
          <w:b w:val="0"/>
        </w:rPr>
        <w:t>Ieteiktu pierunāt vecākus, lai arī viņam...</w:t>
      </w:r>
    </w:p>
    <w:p>
      <w:pPr>
        <w:pStyle w:val="Heading2"/>
      </w:pPr>
      <w:r>
        <w:rPr>
          <w:sz w:val="24"/>
        </w:rPr>
        <w:t>01:59:00 - 02:01:00</w:t>
      </w:r>
    </w:p>
    <w:p>
      <w:r>
        <w:rPr>
          <w:b w:val="0"/>
        </w:rPr>
        <w:t xml:space="preserve">A: </w:t>
      </w:r>
      <w:r>
        <w:rPr>
          <w:b w:val="0"/>
        </w:rPr>
        <w:t>Vai arī viņam pašam, lai nopērk kaut kādus zaļumus, piemēram, ķiplociņus, lociņus, gurķīti, nu, augļus, lai nerij visu laiku šokolādes, jo reāli man ābols garšo daudz labāk nekā šokolāde.</w:t>
      </w:r>
    </w:p>
    <w:p>
      <w:r>
        <w:rPr>
          <w:b w:val="0"/>
        </w:rPr>
        <w:t xml:space="preserve">D: </w:t>
      </w:r>
      <w:r>
        <w:rPr>
          <w:b w:val="0"/>
        </w:rPr>
        <w:t>Tad, kad man ir sacensībām dažreiz daži grami vai arī dažreiz kilograms jānomet, mēs ar mammu tā sarunājam, ka mēs abi divi metīsim nost, un mamma tad pērk mums abiem vienu un to pašu pārtiku. Tad viņa man uztaisa salātus, un mēs abi ēdam vienu un to pašu tā, lai nomestu.</w:t>
      </w:r>
    </w:p>
    <w:p>
      <w:r>
        <w:rPr>
          <w:b/>
        </w:rPr>
        <w:t xml:space="preserve">S1: </w:t>
      </w:r>
      <w:r>
        <w:rPr>
          <w:b/>
        </w:rPr>
        <w:t>Ko jūs ēdat?</w:t>
      </w:r>
    </w:p>
    <w:p>
      <w:r>
        <w:rPr>
          <w:b w:val="0"/>
        </w:rPr>
        <w:t xml:space="preserve">D: </w:t>
      </w:r>
      <w:r>
        <w:rPr>
          <w:b w:val="0"/>
        </w:rPr>
        <w:t>Dažreiz mēs ēdam salātus, tagad mamma nopirka avokado un rupjmaizi.</w:t>
      </w:r>
    </w:p>
    <w:p>
      <w:r>
        <w:rPr>
          <w:b w:val="0"/>
        </w:rPr>
        <w:t xml:space="preserve">A: </w:t>
      </w:r>
      <w:r>
        <w:rPr>
          <w:b w:val="0"/>
        </w:rPr>
        <w:t>Man ļoti garšo avokado ar citronpipariem, tik garšīgi uz maizītes.</w:t>
      </w:r>
    </w:p>
    <w:p>
      <w:r>
        <w:rPr>
          <w:b/>
        </w:rPr>
        <w:t xml:space="preserve">S1: </w:t>
      </w:r>
      <w:r>
        <w:rPr>
          <w:b/>
        </w:rPr>
        <w:t>Labi, nu, pēdējais, es redzu, ka jau paliek bišķiņ grūti mums, ja. Pēdējais, un tad ņemam pauzīti. Kurš grib sākt? Varbūt izrunājam kopā arī, kā jums šķiet, kurā kaudzītē jūs visi bijāt salikuši?</w:t>
      </w:r>
    </w:p>
    <w:p>
      <w:r>
        <w:rPr>
          <w:b w:val="0"/>
        </w:rPr>
        <w:t xml:space="preserve">A: </w:t>
      </w:r>
      <w:r>
        <w:rPr>
          <w:b w:val="0"/>
        </w:rPr>
        <w:t>Slims, slims, slims.</w:t>
      </w:r>
    </w:p>
    <w:p>
      <w:r>
        <w:rPr>
          <w:b w:val="0"/>
        </w:rPr>
        <w:t xml:space="preserve">D: </w:t>
      </w:r>
      <w:r>
        <w:rPr>
          <w:b w:val="0"/>
        </w:rPr>
        <w:t>Neslims.</w:t>
      </w:r>
    </w:p>
    <w:p>
      <w:r>
        <w:rPr>
          <w:b/>
        </w:rPr>
        <w:t xml:space="preserve">S1: </w:t>
      </w:r>
      <w:r>
        <w:rPr>
          <w:b/>
        </w:rPr>
        <w:t>Nu, varbūt tad pastāsti, kā tev likās?</w:t>
      </w:r>
    </w:p>
    <w:p>
      <w:r>
        <w:rPr>
          <w:b w:val="0"/>
        </w:rPr>
        <w:t xml:space="preserve">D: </w:t>
      </w:r>
      <w:r>
        <w:rPr>
          <w:b w:val="0"/>
        </w:rPr>
        <w:t>Man likās, it kā viņš normāls tā, bet viņš ir muguru pagriezis, un tā likās tā, ka viņš laikam aizskarts vai mēģina kaut ko arī saskatīt.</w:t>
      </w:r>
    </w:p>
    <w:p>
      <w:r>
        <w:rPr>
          <w:b w:val="0"/>
        </w:rPr>
        <w:t xml:space="preserve">A: </w:t>
      </w:r>
      <w:r>
        <w:rPr>
          <w:b w:val="0"/>
        </w:rPr>
        <w:t>Man likās, kad varbūt viņam tā kā tās lāpstņas spiežas cauri, varbūt viņas nav līdzenas, izskatās tā. Nu, varbūt tāpēc, bet tā viņš ir, man liekas, aizskarts, ja neskaita tās lāstiņas. Un viņam vēl uz sejas tā kā maisiņi izskatās.</w:t>
      </w:r>
    </w:p>
    <w:p>
      <w:r>
        <w:rPr>
          <w:b w:val="0"/>
        </w:rPr>
        <w:t xml:space="preserve">B: </w:t>
      </w:r>
      <w:r>
        <w:rPr>
          <w:b w:val="0"/>
        </w:rPr>
        <w:t>Es viņu ieliku pie neveselīgiem...</w:t>
      </w:r>
    </w:p>
    <w:p>
      <w:pPr>
        <w:pStyle w:val="Heading2"/>
      </w:pPr>
      <w:r>
        <w:rPr>
          <w:sz w:val="24"/>
        </w:rPr>
        <w:t>02:00:59 - 02:02:59</w:t>
      </w:r>
    </w:p>
    <w:p>
      <w:r>
        <w:rPr>
          <w:b w:val="0"/>
        </w:rPr>
        <w:t xml:space="preserve">B: </w:t>
      </w:r>
      <w:r>
        <w:rPr>
          <w:b w:val="0"/>
        </w:rPr>
        <w:t>Jo viņam tās lāpstiņas tā bišķiņ nav tādas, kā viņām jābūt, un varbūt citi apsmēj, ka viņš varbūt šitā sēž, varbūt.</w:t>
      </w:r>
    </w:p>
    <w:p>
      <w:r>
        <w:rPr>
          <w:b/>
        </w:rPr>
        <w:t xml:space="preserve">S1: </w:t>
      </w:r>
      <w:r>
        <w:rPr>
          <w:b/>
        </w:rPr>
        <w:t>Ka viņš tā saliecies, ja, uz priekšu?</w:t>
      </w:r>
    </w:p>
    <w:p>
      <w:r>
        <w:rPr>
          <w:b w:val="0"/>
        </w:rPr>
        <w:t xml:space="preserve">B: </w:t>
      </w:r>
      <w:r>
        <w:rPr>
          <w:b w:val="0"/>
        </w:rPr>
        <w:t>Un varbūt klasesbiedri par viņu smejas, un varbūt tāpēc viņš ir bēdīgs. Un varbūt klasesbiedri arī kaut ko viņam dara, un tāpēc viņam varbūt kaut kas tāds (nesaprotami).</w:t>
      </w:r>
    </w:p>
    <w:p>
      <w:r>
        <w:rPr>
          <w:b/>
        </w:rPr>
        <w:t xml:space="preserve">S1: </w:t>
      </w:r>
      <w:r>
        <w:rPr>
          <w:b/>
        </w:rPr>
        <w:t>Bet kas viņam notiek ķermenī?</w:t>
      </w:r>
    </w:p>
    <w:p>
      <w:r>
        <w:rPr>
          <w:b w:val="0"/>
        </w:rPr>
        <w:t xml:space="preserve">B: </w:t>
      </w:r>
      <w:r>
        <w:rPr>
          <w:b w:val="0"/>
        </w:rPr>
        <w:t>Ķermenī viss ir labi, prātā arī, bet varbūt mugura ir bišķiņ tāda saliekta, šitāda.</w:t>
      </w:r>
    </w:p>
    <w:p>
      <w:r>
        <w:rPr>
          <w:b/>
        </w:rPr>
        <w:t xml:space="preserve">S1: </w:t>
      </w:r>
      <w:r>
        <w:rPr>
          <w:b/>
        </w:rPr>
        <w:t>Kas varētu būt noticis?</w:t>
      </w:r>
    </w:p>
    <w:p>
      <w:r>
        <w:rPr>
          <w:b w:val="0"/>
        </w:rPr>
        <w:t xml:space="preserve">A: </w:t>
      </w:r>
      <w:r>
        <w:rPr>
          <w:b w:val="0"/>
        </w:rPr>
        <w:t>Varbūt viņš arī ir skatījies daudz telefonu, varbūt viņš ir lasījis daudz grāmatas, kad pieliecās.</w:t>
      </w:r>
    </w:p>
    <w:p>
      <w:r>
        <w:rPr>
          <w:b w:val="0"/>
        </w:rPr>
        <w:t xml:space="preserve">B: </w:t>
      </w:r>
      <w:r>
        <w:rPr>
          <w:b w:val="0"/>
        </w:rPr>
        <w:t>Es domāju, ka viņš ir šitā lasījis grāmatas, un varbūt viņam vajadzēja brilles, bet viņš teica mammai, ka nevajag, varbūt šitā arī lasīja.</w:t>
      </w:r>
    </w:p>
    <w:p>
      <w:r>
        <w:rPr>
          <w:b w:val="0"/>
        </w:rPr>
        <w:t xml:space="preserve">Ei: </w:t>
      </w:r>
      <w:r>
        <w:rPr>
          <w:b w:val="0"/>
        </w:rPr>
        <w:t>Es domāju, ka varbūt viņš kādreiz paslīdēja un nokrita, kad bija maziņš, un tāds arī izauga. Un es atkal varu redzēt, ka viņš laikam neizgulējies, viņam tie maisiņi.</w:t>
      </w:r>
    </w:p>
    <w:p>
      <w:r>
        <w:rPr>
          <w:b w:val="0"/>
        </w:rPr>
        <w:t xml:space="preserve">A: </w:t>
      </w:r>
      <w:r>
        <w:rPr>
          <w:b w:val="0"/>
        </w:rPr>
        <w:t>Spriežot pēc tā, ka [iepriekšējais runātājs] tik klusi runā, man šķiet, ka viņš arī nav izgulējies.</w:t>
      </w:r>
    </w:p>
    <w:p>
      <w:r>
        <w:rPr>
          <w:b/>
        </w:rPr>
        <w:t xml:space="preserve">S1: </w:t>
      </w:r>
      <w:r>
        <w:rPr>
          <w:b/>
        </w:rPr>
        <w:t>Labi. Nu, kā jūs šobrīd jūtaties?</w:t>
      </w:r>
    </w:p>
    <w:p>
      <w:r>
        <w:rPr>
          <w:b/>
        </w:rPr>
        <w:t xml:space="preserve">S1: </w:t>
      </w:r>
      <w:r>
        <w:rPr>
          <w:b/>
        </w:rPr>
        <w:t>Labi. Labi, bet gribas gulēt.</w:t>
      </w:r>
    </w:p>
    <w:p>
      <w:r>
        <w:rPr>
          <w:b/>
        </w:rPr>
        <w:t xml:space="preserve">S1: </w:t>
      </w:r>
      <w:r>
        <w:rPr>
          <w:b/>
        </w:rPr>
        <w:t>Bišķiņ sagurums, vai ne? Labi. Bet, piemēram, ja jūs paskatāties atkal uz tām savām būtnēm, ko jūs uzzīmējāt, vai arī padomājiet par sevi mazliet, kā jums šķiet, ar ko jūsu būtne, ar kuriem cilvēkiem, ar kuriem bērniem jūsu būtnes labprāt draudzētos?</w:t>
      </w:r>
    </w:p>
    <w:p>
      <w:r>
        <w:rPr>
          <w:b w:val="0"/>
        </w:rPr>
        <w:t xml:space="preserve">A: </w:t>
      </w:r>
      <w:r>
        <w:rPr>
          <w:b w:val="0"/>
        </w:rPr>
        <w:t>Mans suns noteikti ar mani, ar manu mazo māsu.</w:t>
      </w:r>
    </w:p>
    <w:p>
      <w:r>
        <w:rPr>
          <w:b/>
        </w:rPr>
        <w:t xml:space="preserve">S1: </w:t>
      </w:r>
      <w:r>
        <w:rPr>
          <w:b/>
        </w:rPr>
        <w:t>No šitiem attēliem es domāju.</w:t>
      </w:r>
    </w:p>
    <w:p>
      <w:pPr>
        <w:pStyle w:val="Heading2"/>
      </w:pPr>
      <w:r>
        <w:rPr>
          <w:sz w:val="24"/>
        </w:rPr>
        <w:t>02:02:58 - 02:04:58</w:t>
      </w:r>
    </w:p>
    <w:p>
      <w:r>
        <w:rPr>
          <w:b w:val="0"/>
        </w:rPr>
        <w:t xml:space="preserve">A: </w:t>
      </w:r>
      <w:r>
        <w:rPr>
          <w:b w:val="0"/>
        </w:rPr>
        <w:t>Mans suns noteikti draudzētos ar jebkuru. Manu māsa arī, jo mums mamma ir mācījusi, ka jāmācās pieņemt cilvēki, kādi viņi ir. Un es arī noteikti ar visiem draudzētos.</w:t>
      </w:r>
    </w:p>
    <w:p>
      <w:r>
        <w:rPr>
          <w:b w:val="0"/>
        </w:rPr>
        <w:t xml:space="preserve">B: </w:t>
      </w:r>
      <w:r>
        <w:rPr>
          <w:b w:val="0"/>
        </w:rPr>
        <w:t>Lauva nedraudzētos ar cilvēkiem, jo viņam varbūt liktos, ka tie cilvēki darītu viņam pāri, tāpēc jau viņš tā izskatās. Bet viņš noteikti draudzētos ar tiem speciāliem cilvēkiem, kuriem viņš māca. Ar to viņš noteikti draudzētos. Un, nu, tas ir viss.</w:t>
      </w:r>
    </w:p>
    <w:p>
      <w:r>
        <w:rPr>
          <w:b w:val="0"/>
        </w:rPr>
        <w:t xml:space="preserve">El: </w:t>
      </w:r>
      <w:r>
        <w:rPr>
          <w:b w:val="0"/>
        </w:rPr>
        <w:t>Man šķiet, ka mans kaķis draudzētos, nu, viņš nedraudzētos ar kādu no tām čupiņām, bet man šķiet, ka viņš draudzētos ar tiem cilvēkiem, ar ko es draudzējos. Jo, nu, viņš saprot, ka tie cilvēki man arī ir tuvi. Jo parasti, kad mums atnāk kaut ko darīt, piemēram, vai kaut kādi radinieki vai kaut kas vēl, viņš uzreiz, kad viņam ir stress, viņš iet slēpties, bet varbūt, kad es tuvumā būšu vai kāds no maniem ģimenes locekļiem, kurus viņš pazīst, tad varbūt viņš drošāk uzvedīsies un varbūt pielaidīs pie sevīm.</w:t>
      </w:r>
    </w:p>
    <w:p>
      <w:r>
        <w:rPr>
          <w:b w:val="0"/>
        </w:rPr>
        <w:t xml:space="preserve">A: </w:t>
      </w:r>
      <w:r>
        <w:rPr>
          <w:b w:val="0"/>
        </w:rPr>
        <w:t>Par [personas vārds] kaķi, man liekas, ka tas [personas vārds] kaķis domā: "Visi [personas vārds] draugi ir arī mani draugi."</w:t>
      </w:r>
    </w:p>
    <w:p>
      <w:r>
        <w:rPr>
          <w:b w:val="0"/>
        </w:rPr>
        <w:t xml:space="preserve">El: </w:t>
      </w:r>
      <w:r>
        <w:rPr>
          <w:b w:val="0"/>
        </w:rPr>
        <w:t>"Es viņiem prasīšu ēst arī."</w:t>
      </w:r>
    </w:p>
    <w:p>
      <w:r>
        <w:rPr>
          <w:b w:val="0"/>
        </w:rPr>
        <w:t xml:space="preserve">D: </w:t>
      </w:r>
      <w:r>
        <w:rPr>
          <w:b w:val="0"/>
        </w:rPr>
        <w:t>Man tā liekās, tikai ar mani, tāpēc, ka es viņu uzzīmēju. Loģiski.</w:t>
      </w:r>
    </w:p>
    <w:p>
      <w:r>
        <w:rPr>
          <w:b w:val="0"/>
        </w:rPr>
        <w:t xml:space="preserve">Ei: </w:t>
      </w:r>
      <w:r>
        <w:rPr>
          <w:b w:val="0"/>
        </w:rPr>
        <w:t>Es domāju, ka viņš draudzētos tikai ar labiem cilvēkiem, jo, ja kāds dzīvo, piemēram, slikts, nu, ar šitādu papagaili, diez vai viņu barotu, varbūt pat ignorētu.</w:t>
      </w:r>
    </w:p>
    <w:p>
      <w:r>
        <w:rPr>
          <w:b/>
        </w:rPr>
        <w:t xml:space="preserve">S1: </w:t>
      </w:r>
      <w:r>
        <w:rPr>
          <w:b/>
        </w:rPr>
        <w:t>Labi, paldies, atpūšamies, ja? (pauze)</w:t>
      </w:r>
    </w:p>
    <w:p>
      <w:pPr>
        <w:pStyle w:val="Heading2"/>
      </w:pPr>
      <w:r>
        <w:rPr>
          <w:sz w:val="24"/>
        </w:rPr>
        <w:t>02:04:57 - 02:06:57</w:t>
      </w:r>
    </w:p>
    <w:p>
      <w:r>
        <w:rPr>
          <w:b/>
        </w:rPr>
        <w:t xml:space="preserve">S1: </w:t>
      </w:r>
      <w:r>
        <w:rPr>
          <w:b/>
        </w:rPr>
        <w:t>Turpinu ierakstu. Mēs varētu vairāk tagad parunāt par miegu. Un pirmais jautājums, atkal, ja atgriežamies pie tām jūsu būtnēm – kā izskatās jūsu būtnes, kad tās nav izgulējušās? Varbūt jūs gribat kaut ko pielabot savā zīmējumā. Kā viņas izskatās, kad nav izgulējušās?</w:t>
      </w:r>
    </w:p>
    <w:p>
      <w:r>
        <w:rPr>
          <w:b w:val="0"/>
        </w:rPr>
        <w:t xml:space="preserve">B: </w:t>
      </w:r>
      <w:r>
        <w:rPr>
          <w:b w:val="0"/>
        </w:rPr>
        <w:t>Viņš nevar paskriet, viņš ir tāds neaktīvs. Mana lauva var neaktīva būt. Lauva jau parasti ir aktīva, bet viņa nebūtu aktīva. Viņa nevarētu paskriet, ne, piemēram, iekost, varbūt nekādi. Nu, varbūt varētu iekost, bet ne cik spēcīgi.</w:t>
      </w:r>
    </w:p>
    <w:p>
      <w:r>
        <w:rPr>
          <w:b/>
        </w:rPr>
        <w:t xml:space="preserve">S1: </w:t>
      </w:r>
      <w:r>
        <w:rPr>
          <w:b/>
        </w:rPr>
        <w:t>Bet kāpēc varētu būt radusies tāda situācija, kad tava lauva nav izgulējusies?</w:t>
      </w:r>
    </w:p>
    <w:p>
      <w:r>
        <w:rPr>
          <w:b w:val="0"/>
        </w:rPr>
        <w:t xml:space="preserve">B: </w:t>
      </w:r>
      <w:r>
        <w:rPr>
          <w:b w:val="0"/>
        </w:rPr>
        <w:t>Nu, varbūt kāds viņam traucēja tad, kad dienā varbūt viņš gribēja pagulēt, un viņam iztraucēja cilvēks.</w:t>
      </w:r>
    </w:p>
    <w:p>
      <w:r>
        <w:rPr>
          <w:b/>
        </w:rPr>
        <w:t xml:space="preserve">S1: </w:t>
      </w:r>
      <w:r>
        <w:rPr>
          <w:b/>
        </w:rPr>
        <w:t>Kā tavai lauvai? Kā izskatītos, kad nav izgulējusies?</w:t>
      </w:r>
    </w:p>
    <w:p>
      <w:r>
        <w:rPr>
          <w:b w:val="0"/>
        </w:rPr>
        <w:t xml:space="preserve">D: </w:t>
      </w:r>
      <w:r>
        <w:rPr>
          <w:b w:val="0"/>
        </w:rPr>
        <w:t>Tāda miegaina vairāk.</w:t>
      </w:r>
    </w:p>
    <w:p>
      <w:r>
        <w:rPr>
          <w:b/>
        </w:rPr>
        <w:t xml:space="preserve">S1: </w:t>
      </w:r>
      <w:r>
        <w:rPr>
          <w:b/>
        </w:rPr>
        <w:t>Kā to var pateikt, kā izskatās?</w:t>
      </w:r>
    </w:p>
    <w:p>
      <w:r>
        <w:rPr>
          <w:b w:val="0"/>
        </w:rPr>
        <w:t xml:space="preserve">D: </w:t>
      </w:r>
      <w:r>
        <w:rPr>
          <w:b w:val="0"/>
        </w:rPr>
        <w:t>Vairāk ar acīm ciet un ļoti tāda bezspēcīga.</w:t>
      </w:r>
    </w:p>
    <w:p>
      <w:r>
        <w:rPr>
          <w:b/>
        </w:rPr>
        <w:t xml:space="preserve">S1: </w:t>
      </w:r>
      <w:r>
        <w:rPr>
          <w:b/>
        </w:rPr>
        <w:t>Nu, kā jums izskatās būtnes, kad nav izgulējušās?</w:t>
      </w:r>
    </w:p>
    <w:p>
      <w:r>
        <w:rPr>
          <w:b w:val="0"/>
        </w:rPr>
        <w:t xml:space="preserve">D: </w:t>
      </w:r>
      <w:r>
        <w:rPr>
          <w:b w:val="0"/>
        </w:rPr>
        <w:t>Un es drīkstu uzzīmēt, dēļ kā viņa ir neizgulējusies?</w:t>
      </w:r>
    </w:p>
    <w:p>
      <w:r>
        <w:rPr>
          <w:b/>
        </w:rPr>
        <w:t xml:space="preserve">S1: </w:t>
      </w:r>
      <w:r>
        <w:rPr>
          <w:b/>
        </w:rPr>
        <w:t>Nu, vari piezīmēt, jā.</w:t>
      </w:r>
    </w:p>
    <w:p>
      <w:r>
        <w:rPr>
          <w:b w:val="0"/>
        </w:rPr>
        <w:t xml:space="preserve">B: </w:t>
      </w:r>
      <w:r>
        <w:rPr>
          <w:b w:val="0"/>
        </w:rPr>
        <w:t>Mēs pēc tam runāsim, piemēram, kā mēs aizmiegam?</w:t>
      </w:r>
    </w:p>
    <w:p>
      <w:r>
        <w:rPr>
          <w:b/>
        </w:rPr>
        <w:t xml:space="preserve">S1: </w:t>
      </w:r>
      <w:r>
        <w:rPr>
          <w:b/>
        </w:rPr>
        <w:t>Jā, tad mums būs jautājumi vairāk arī par jums.</w:t>
      </w:r>
    </w:p>
    <w:p>
      <w:pPr>
        <w:pStyle w:val="Heading2"/>
      </w:pPr>
      <w:r>
        <w:rPr>
          <w:sz w:val="24"/>
        </w:rPr>
        <w:t>02:06:56 - 02:08:56</w:t>
      </w:r>
    </w:p>
    <w:p>
      <w:r>
        <w:rPr>
          <w:b w:val="0"/>
        </w:rPr>
        <w:t xml:space="preserve">A: </w:t>
      </w:r>
      <w:r>
        <w:rPr>
          <w:b w:val="0"/>
        </w:rPr>
        <w:t>Bet man māsa. Jā. Viņa pēc zombija. Un tad manam sunim es nevaru iztēloties, kā viņš ir izskatās neizgulējies. Kā tā? Viņš nekad nav neizgulējies. Viņš pusi dienu guļ, pusi dienu spēlējas, tad atkal pusi visu nakti guļ. Nu, kā var tāds suns nebūt izgulējies? Tava māsa, kā tas nākās, ka viņa nav izgulējusies? Nu, dažreiz tad, kad viņai nezinu, piemēram, tur ir satraukums par kaut ko, vai arī manai māsai tad, kad viņa pati grib tā kā runāt, jo viņa domā, ka labāk aizmigt, bet patiesībā sliktāk tad guļ, ja runājies, un tā kā tad, kad viņa uztraucas vai domā pārāk par kaut ko. Mhm. Jā, labi, Eina. Man putnu, nu, putnu, es putnam nevaru attēlot, tāpēc, ka viņi vienmēr lido. Arī naktīs, nevis, nu, dažreiz palido, bet, bet lielāko daļu viņi lido, nekā guļ. Mhm. Un tu, Elizabete? Parasti, kad mans kaķis guļ, es atnāku uz istabu, viņš guļ, es atnāku gultā, viņš uzreiz tā pa, bet viņš tāds, ja es sapratu, ka viņš runā, man šķiet, ka viņš saka: "Ko? Labrīt. Es aizeju gulēt." Es uzzīmēju viņu tā kā, ka viņam miegains acis, ka viņš un viņš baigi negrib atvērt. Mhm. Un, un tu, Darena, tu piezīmēji kaut ko, kāpēc viņš? Es jau zvaigznēm. Kas tās par zvaigznēm ir? Zvaigznes? Ā! Bet vai tur ir kaut kāds iemesls, kāpēc, kāpēc lauva nav izgulējusies? Vienkārši iepatikās skatīties un tā. Aha, jo ļoti skaisti, ja? Ka kaut kas pievē, ka kaut kam gribēja, kaut ko gribējās vēl apskatīt. Nu, labi. Un.</w:t>
      </w:r>
    </w:p>
    <w:p>
      <w:pPr>
        <w:pStyle w:val="Heading2"/>
      </w:pPr>
      <w:r>
        <w:rPr>
          <w:sz w:val="24"/>
        </w:rPr>
        <w:t>02:08:55 - 02:10:55</w:t>
      </w:r>
    </w:p>
    <w:p>
      <w:r>
        <w:rPr>
          <w:b/>
        </w:rPr>
        <w:t xml:space="preserve">S1: </w:t>
      </w:r>
      <w:r>
        <w:rPr>
          <w:b/>
        </w:rPr>
        <w:t>Un kā jums šķiet, ko jūsu būtnes domā vēl par miegu un gulēšanu vispār? Kas viņiem patīk vai nepatīk, kad viņi domā par gulēšanu?</w:t>
      </w:r>
    </w:p>
    <w:p>
      <w:r>
        <w:rPr>
          <w:b w:val="0"/>
        </w:rPr>
        <w:t xml:space="preserve">B: </w:t>
      </w:r>
      <w:r>
        <w:rPr>
          <w:b w:val="0"/>
        </w:rPr>
        <w:t>Varbūt viņi, piemēram, domā par to, vai cilvēki ir slikti, varbūt tāpēc viņi nevar aizmigt, varbūt viņi domā, vai cilvēki ir slikti vai nav. Un varbūt viņi arī nevar atrast, piemēram, kur pagulēt mierīgi, jo, piemēram, kaut kādi dzīvnieki citi, piemēram, nezinu, kā putni vai kā, un varbūt viņiem traucē putni gulēt.</w:t>
      </w:r>
    </w:p>
    <w:p>
      <w:r>
        <w:rPr>
          <w:b w:val="0"/>
        </w:rPr>
        <w:t xml:space="preserve">A: </w:t>
      </w:r>
      <w:r>
        <w:rPr>
          <w:b w:val="0"/>
        </w:rPr>
        <w:t>Tad, kad mēs ar māsu vakaros runājam, man liekas, ka viņa pēc tam no rīta pamostas neizgulējusies, viņa domā: "Kaut man ausis būtu aizlīmētas ar līmlenti." Un es nezinu, kas varētu būt par suni. Man liekas, ka viņš varētu domāt... Viņš nekad nav bijis neizgulējies, bet tad, kad viņam agri no rīta jāiet pastaigāt, jo tētim jau 6.00 jābūt darbā, tad viņš laikam domā: "Yo, vecīt, es parasti eju 8.00 staigāties, ko tagadās tu man paātrini staigāšanās laiku, es vēl gribu gulēt."</w:t>
      </w:r>
    </w:p>
    <w:p>
      <w:r>
        <w:rPr>
          <w:b/>
        </w:rPr>
        <w:t xml:space="preserve">S1: </w:t>
      </w:r>
      <w:r>
        <w:rPr>
          <w:b/>
        </w:rPr>
        <w:t>Labi. Kā jums vēl?</w:t>
      </w:r>
    </w:p>
    <w:p>
      <w:r>
        <w:rPr>
          <w:b w:val="0"/>
        </w:rPr>
        <w:t xml:space="preserve">Ei: </w:t>
      </w:r>
      <w:r>
        <w:rPr>
          <w:b w:val="0"/>
        </w:rPr>
        <w:t>Putns gan jau, nu, viņš, kad čuč, varbūt viņam tur blakām ir kaut kāda pilsētiņa, viņam varbūt dažreiz mašīnas braukā, (nesaprotami) tur izskrien, bļauj un, nu, viņam grūti gulēt tādā troksnī, bet tā jau es domāju...</w:t>
      </w:r>
    </w:p>
    <w:p>
      <w:pPr>
        <w:pStyle w:val="Heading2"/>
      </w:pPr>
      <w:r>
        <w:rPr>
          <w:sz w:val="24"/>
        </w:rPr>
        <w:t>02:10:54 - 02:12:54</w:t>
      </w:r>
    </w:p>
    <w:p>
      <w:r>
        <w:rPr>
          <w:b w:val="0"/>
        </w:rPr>
        <w:t xml:space="preserve">Ei: </w:t>
      </w:r>
      <w:r>
        <w:rPr>
          <w:b w:val="0"/>
        </w:rPr>
        <w:t>Viņam tur normāli.</w:t>
      </w:r>
    </w:p>
    <w:p>
      <w:r>
        <w:rPr>
          <w:b/>
        </w:rPr>
        <w:t xml:space="preserve">S1: </w:t>
      </w:r>
      <w:r>
        <w:rPr>
          <w:b/>
        </w:rPr>
        <w:t>Mhm, vai jums ir ko piebilst?</w:t>
      </w:r>
    </w:p>
    <w:p>
      <w:r>
        <w:rPr>
          <w:b w:val="0"/>
        </w:rPr>
        <w:t xml:space="preserve">El: </w:t>
      </w:r>
      <w:r>
        <w:rPr>
          <w:b w:val="0"/>
        </w:rPr>
        <w:t>Es domāju, ja mans kaķis nevarētu aizmigt dēļ tā, kad mēs viņam iedodam ēst, viņš visu laiku vēl prasa, bet mēs viņam neiedodam, man šķiet, ka viņš tāds, kad viņš nevarēs aizmigt tāpēc, ka viņš tā: "Būs jāskrien prom, mani te nebaro. Es te negribu palikt."</w:t>
      </w:r>
    </w:p>
    <w:p>
      <w:r>
        <w:rPr>
          <w:b/>
        </w:rPr>
        <w:t xml:space="preserve">S1: </w:t>
      </w:r>
      <w:r>
        <w:rPr>
          <w:b/>
        </w:rPr>
        <w:t>(smejas) Ak vai, pie kaimiņiem. Labi, nu, un kā jums šķiet, kāpēc vispār cilvēkam ir vajadzīgs miegs?</w:t>
      </w:r>
    </w:p>
    <w:p>
      <w:r>
        <w:rPr>
          <w:b w:val="0"/>
        </w:rPr>
        <w:t xml:space="preserve">A: </w:t>
      </w:r>
      <w:r>
        <w:rPr>
          <w:b w:val="0"/>
        </w:rPr>
        <w:t>Tā, lai viņš varētu daudz ko darīt, lai viņam būtu enerģija. Un, ja tu negulēsi, tad nevar būt tā, ka tu 24/7 vienkārši esi tik aktīvs. Cilvēks, ja nav izgulējies, viņam trūkst enerģija, viņš neko nevar padarīt. Un tas nozīmē, ka viņš nevar sevi aprūpēt, un tad, kad viņš nav ļoti ilgi gulējis, un viņš var ilgi aiziet gulēt un pat arī nepamosties. Man tā liekas, tas ir mans viedoklis.</w:t>
      </w:r>
    </w:p>
    <w:p>
      <w:r>
        <w:rPr>
          <w:b/>
        </w:rPr>
        <w:t xml:space="preserve">S1: </w:t>
      </w:r>
      <w:r>
        <w:rPr>
          <w:b/>
        </w:rPr>
        <w:t>Un kāpēc cilvēkam nāk miegs vispār?</w:t>
      </w:r>
    </w:p>
    <w:p>
      <w:r>
        <w:rPr>
          <w:b w:val="0"/>
        </w:rPr>
        <w:t xml:space="preserve">A: </w:t>
      </w:r>
      <w:r>
        <w:rPr>
          <w:b w:val="0"/>
        </w:rPr>
        <w:t>Viņam vajag enerģiju un viņam tā kā, ja jau smadzenes ir piekusušas, viss organisms ir piekusis, organisms grib gulēt.</w:t>
      </w:r>
    </w:p>
    <w:p>
      <w:r>
        <w:rPr>
          <w:b w:val="0"/>
        </w:rPr>
        <w:t xml:space="preserve">B: </w:t>
      </w:r>
      <w:r>
        <w:rPr>
          <w:b w:val="0"/>
        </w:rPr>
        <w:t>Es domāju, tāpēc, ka cilvēkiem nepieciešams, lai nākamā dienā, lai viņiem galva nesāp, jo tad, kad nav pagulēts, galva sāp. Un arī, ja tu neesi pagulējis, tev nav tā kā galva atpūtusies. Vienreiz es aizmigu 2.00 naktī, un nākamo dienu, tas bija svētdiena, man ļoti sāpēja galva. Un tāpēc es sapratu, ka labāk man jāiet 10.00 gulēt. Nu, es eju tagad 9.00 gulēt, tā kā skolas dienā.</w:t>
      </w:r>
    </w:p>
    <w:p>
      <w:pPr>
        <w:pStyle w:val="Heading2"/>
      </w:pPr>
      <w:r>
        <w:rPr>
          <w:sz w:val="24"/>
        </w:rPr>
        <w:t>02:12:53 - 02:14:53</w:t>
      </w:r>
    </w:p>
    <w:p>
      <w:r>
        <w:rPr>
          <w:b w:val="0"/>
        </w:rPr>
        <w:t xml:space="preserve">B: </w:t>
      </w:r>
      <w:r>
        <w:rPr>
          <w:b w:val="0"/>
        </w:rPr>
        <w:t>Bet, nu, tā kā brīvdienās es eju 10.00 gulēt. Bet ir svarīgs miegs, lai tu varētu mācīties kaut ko citu, lai tu vari iemācīties un lai tev ir enerģija. Nu, es domāju, ka labāk ir svarīgāk gulēt, nekā sēdēt planšetē visu nakti vai telefonā.</w:t>
      </w:r>
    </w:p>
    <w:p>
      <w:r>
        <w:rPr>
          <w:b/>
        </w:rPr>
        <w:t xml:space="preserve">S1: </w:t>
      </w:r>
      <w:r>
        <w:rPr>
          <w:b/>
        </w:rPr>
        <w:t>Kā jums šķiet, kāpēc cilvēkam nāk miegs?</w:t>
      </w:r>
    </w:p>
    <w:p>
      <w:r>
        <w:rPr>
          <w:b w:val="0"/>
        </w:rPr>
        <w:t xml:space="preserve">El: </w:t>
      </w:r>
      <w:r>
        <w:rPr>
          <w:b w:val="0"/>
        </w:rPr>
        <w:t>Jo varbūt, varbūt viņš pa dienu ir strādājis, viņš ir piekusis, viņam nāk miegs. Bet ir tādas situācijas citiem cilvēkiem, ka, nu, viņi grib gulēt, bet viņiem vienkārši nesanāk aizmigt.</w:t>
      </w:r>
    </w:p>
    <w:p>
      <w:r>
        <w:rPr>
          <w:b w:val="0"/>
        </w:rPr>
        <w:t xml:space="preserve">D: </w:t>
      </w:r>
      <w:r>
        <w:rPr>
          <w:b w:val="0"/>
        </w:rPr>
        <w:t>Man bija vienreiz tā. Nu, es ļoti labi guļu, kā es aizeju gulēt, tā viss, mani vairs nepamodināt. Man vienreiz brālis, tad, kad mums bija uz skolu jāceļas, nu, man bija uz skolu jāceļās, bet 10.00, tad, kad vēl bija uz skolu arī nākamo dienu, mani mēģināja 10.00, es nevarēju pamosties, man tā nāca miegs. Un mans brālis arī iet ātri, bet tā bija, viņam ir ļoti ilga diena un pa brīvdienām es eju 11.00, 12.00.</w:t>
      </w:r>
    </w:p>
    <w:p>
      <w:r>
        <w:rPr>
          <w:b/>
        </w:rPr>
        <w:t xml:space="preserve">S1: </w:t>
      </w:r>
      <w:r>
        <w:rPr>
          <w:b/>
        </w:rPr>
        <w:t>Mhm. Un kā jums šķiet, kas notiek tad, kad cilvēks ir aizmiedzis?</w:t>
      </w:r>
    </w:p>
    <w:p>
      <w:r>
        <w:rPr>
          <w:b w:val="0"/>
        </w:rPr>
        <w:t xml:space="preserve">A: </w:t>
      </w:r>
      <w:r>
        <w:rPr>
          <w:b w:val="0"/>
        </w:rPr>
        <w:t>Viņam tā kā smadzenes un kuņģis visu apstrādā, visu informāciju, viņš sapņo, viņš aug, viņš tā kā, nu, viņš nomierina sevi. Man tā liekas.</w:t>
      </w:r>
    </w:p>
    <w:p>
      <w:r>
        <w:rPr>
          <w:b/>
        </w:rPr>
        <w:t xml:space="preserve">S1: </w:t>
      </w:r>
      <w:r>
        <w:rPr>
          <w:b/>
        </w:rPr>
        <w:t>Kā tev šķiet, [personas vārds]? Tu esi bišķi saguris?</w:t>
      </w:r>
    </w:p>
    <w:p>
      <w:r>
        <w:rPr>
          <w:b w:val="0"/>
        </w:rPr>
        <w:t xml:space="preserve">E: </w:t>
      </w:r>
      <w:r>
        <w:rPr>
          <w:b w:val="0"/>
        </w:rPr>
        <w:t>Jā.</w:t>
      </w:r>
    </w:p>
    <w:p>
      <w:r>
        <w:rPr>
          <w:b w:val="0"/>
        </w:rPr>
        <w:t xml:space="preserve">A: </w:t>
      </w:r>
      <w:r>
        <w:rPr>
          <w:b w:val="0"/>
        </w:rPr>
        <w:t>Viņam gulēt gribas.</w:t>
      </w:r>
    </w:p>
    <w:p>
      <w:r>
        <w:rPr>
          <w:b/>
        </w:rPr>
        <w:t xml:space="preserve">S1: </w:t>
      </w:r>
      <w:r>
        <w:rPr>
          <w:b/>
        </w:rPr>
        <w:t>Kā tev šķiet, kas notiek, kad cilvēks ir aizmiedzis?</w:t>
      </w:r>
    </w:p>
    <w:p>
      <w:r>
        <w:rPr>
          <w:b w:val="0"/>
        </w:rPr>
        <w:t xml:space="preserve">E: </w:t>
      </w:r>
      <w:r>
        <w:rPr>
          <w:b w:val="0"/>
        </w:rPr>
        <w:t>Ja cilvēks ir aizmiedzis, viņam strādās, var teikt, tikai smadzenes, jo, ja tev vēl kaut kas tur...</w:t>
      </w:r>
    </w:p>
    <w:p>
      <w:pPr>
        <w:pStyle w:val="Heading2"/>
      </w:pPr>
      <w:r>
        <w:rPr>
          <w:sz w:val="24"/>
        </w:rPr>
        <w:t>02:14:52 - 02:16:52</w:t>
      </w:r>
    </w:p>
    <w:p>
      <w:r>
        <w:rPr>
          <w:b w:val="0"/>
        </w:rPr>
        <w:t xml:space="preserve">E: </w:t>
      </w:r>
      <w:r>
        <w:rPr>
          <w:b w:val="0"/>
        </w:rPr>
        <w:t>Vēl organisms strādātu, tad tu vēl justu kaut ko tajā sapnī daudz ko. Un tāpēc es domāju, ka tikai smadzenes darbojas un viņas domā par visu kaut ko. Bet man lielāko daļu nekā nav. Nu, nav sapņu.</w:t>
      </w:r>
    </w:p>
    <w:p>
      <w:r>
        <w:rPr>
          <w:b w:val="0"/>
        </w:rPr>
        <w:t xml:space="preserve">B: </w:t>
      </w:r>
      <w:r>
        <w:rPr>
          <w:b w:val="0"/>
        </w:rPr>
        <w:t>Es domāju, ka tad, kad cilvēks aizmieg, viņam galva vairs par neko nedomā, viņa atpūšas. Un vispār ir svarīgi gulēt, lai tavas smadzenes atpūšas, lai viņas pat neko nedomā.</w:t>
      </w:r>
    </w:p>
    <w:p>
      <w:r>
        <w:rPr>
          <w:b/>
        </w:rPr>
        <w:t xml:space="preserve">S1: </w:t>
      </w:r>
      <w:r>
        <w:rPr>
          <w:b/>
        </w:rPr>
        <w:t>Un kas ķermenī notiek, kad?</w:t>
      </w:r>
    </w:p>
    <w:p>
      <w:r>
        <w:rPr>
          <w:b w:val="0"/>
        </w:rPr>
        <w:t xml:space="preserve">B: </w:t>
      </w:r>
      <w:r>
        <w:rPr>
          <w:b w:val="0"/>
        </w:rPr>
        <w:t>Ķermenis atpūšas ļoti labi. Viņš atpūšas ļoti labi. Tad, kad es eju gulēt, es vienmēr padzeru tēju, lai es mierīgi aizmigu.</w:t>
      </w:r>
    </w:p>
    <w:p>
      <w:r>
        <w:rPr>
          <w:b/>
        </w:rPr>
        <w:t xml:space="preserve">S1: </w:t>
      </w:r>
      <w:r>
        <w:rPr>
          <w:b/>
        </w:rPr>
        <w:t>Pirms miega, ja? Bet ko vēl cilvēkiem, jā, ko jums vēl patīk darīt pirms miega?</w:t>
      </w:r>
    </w:p>
    <w:p>
      <w:r>
        <w:rPr>
          <w:b w:val="0"/>
        </w:rPr>
        <w:t xml:space="preserve">A: </w:t>
      </w:r>
      <w:r>
        <w:rPr>
          <w:b w:val="0"/>
        </w:rPr>
        <w:t>Man patīk pirms miega tā kā palasīt grāmatu, bet man tagad ir trauma no tā, es negribu lasīt grāmatas pirms miega, jo es vienreiz palasīju, un tur bija tāda nodaļa, kura mani nobiedēja nedaudz, un tad man bija arī slikti sapņi, dēļ kura man tagadās ir bail lasīt grāmatas pirms miega.</w:t>
      </w:r>
    </w:p>
    <w:p>
      <w:r>
        <w:rPr>
          <w:b/>
        </w:rPr>
        <w:t xml:space="preserve">S1: </w:t>
      </w:r>
      <w:r>
        <w:rPr>
          <w:b/>
        </w:rPr>
        <w:t>Ko jums patīk darīt pirms miega?</w:t>
      </w:r>
    </w:p>
    <w:p>
      <w:r>
        <w:rPr>
          <w:b w:val="0"/>
        </w:rPr>
        <w:t xml:space="preserve">E: </w:t>
      </w:r>
      <w:r>
        <w:rPr>
          <w:b w:val="0"/>
        </w:rPr>
        <w:t>Es parasti pirms gulētiešanas, ja es nevaru aizmigt, es iedzeru siltu pienu. Bet citreiz man ir tā, ka es varu, ja rīt ir darba diena un jāiet uz skolu, es varu pa nakti pamosties kādas trīs, četras reizes.</w:t>
      </w:r>
    </w:p>
    <w:p>
      <w:r>
        <w:rPr>
          <w:b/>
        </w:rPr>
        <w:t xml:space="preserve">S1: </w:t>
      </w:r>
      <w:r>
        <w:rPr>
          <w:b/>
        </w:rPr>
        <w:t>Dažreiz, ja tāds notiek?</w:t>
      </w:r>
    </w:p>
    <w:p>
      <w:r>
        <w:rPr>
          <w:b w:val="0"/>
        </w:rPr>
        <w:t xml:space="preserve">E: </w:t>
      </w:r>
      <w:r>
        <w:rPr>
          <w:b w:val="0"/>
        </w:rPr>
        <w:t>Un parasti, kad man nopirka tieši, kad es paaugos, man bija divstāvīga gulta, un man tur tieši pretī logs ir. Un, kad es pret viņu pagriežos, man tā visu laiku bija. Es pret viņu pagriežos, es aizmigu, man, es nezinu, kāpēc, bet murgi rādās.</w:t>
      </w:r>
    </w:p>
    <w:p>
      <w:pPr>
        <w:pStyle w:val="Heading2"/>
      </w:pPr>
      <w:r>
        <w:rPr>
          <w:sz w:val="24"/>
        </w:rPr>
        <w:t>02:16:51 - 02:18:51</w:t>
      </w:r>
    </w:p>
    <w:p>
      <w:r>
        <w:rPr>
          <w:b w:val="0"/>
        </w:rPr>
        <w:t xml:space="preserve">E: </w:t>
      </w:r>
      <w:r>
        <w:rPr>
          <w:b w:val="0"/>
        </w:rPr>
        <w:t>Tad, kad es guļu uz tā sāna. Pēc tam man it kā, nu, pagāja kādi divi gadi apmēram, man tas pārgāja. Es gulēju jau arī uz loga pusi, un man nebija nekādi murgi. Bet man atkal tas sākās, un es nevaru apgriezties uz otru sānu, un nevaru pie viņa aizmigt vispār.</w:t>
      </w:r>
    </w:p>
    <w:p>
      <w:r>
        <w:rPr>
          <w:b w:val="0"/>
        </w:rPr>
        <w:t xml:space="preserve">A: </w:t>
      </w:r>
      <w:r>
        <w:rPr>
          <w:b w:val="0"/>
        </w:rPr>
        <w:t>Man arī tā, ka mana gulta ir pie sienas, tā kā, rekur, siena, tad mana gulta, un tad otra puse viņam ir tā kā aiziet jau tur vairāk nav sienas. Un man vienreiz tad, kad bija tā runa, ka riktīgi daudz lāči ir mežos un tā tālāk. Tas bija kaut kad maijā, man liekas. Jā, maija sākumā. Un tad es pagriezos uz to sānu vienkārši gulēt. Un tad man sapnī parādījās lācis, kurš man sēdēja, man gulēja blakus. Gandrīz mani apēda. Tad sapnī man tas bija sapnis, tad es sapnī pamodos. Un tad es paskaidroju savai tantei to sapni. Un viņa tāda: "Tas jau noteikti bija tikai sapnis." Un tas lācis mums sēdēja zem gultas. Un man tagadās ir bail gulēt uz to sānu.</w:t>
      </w:r>
    </w:p>
    <w:p>
      <w:r>
        <w:rPr>
          <w:b/>
        </w:rPr>
        <w:t xml:space="preserve">S1: </w:t>
      </w:r>
      <w:r>
        <w:rPr>
          <w:b/>
        </w:rPr>
        <w:t>Nu, ko jums vēl patīk darīt pirms miega?</w:t>
      </w:r>
    </w:p>
    <w:p>
      <w:r>
        <w:rPr>
          <w:b w:val="0"/>
        </w:rPr>
        <w:t xml:space="preserve">D: </w:t>
      </w:r>
      <w:r>
        <w:rPr>
          <w:b w:val="0"/>
        </w:rPr>
        <w:t>Man ir piecas vis-, vis-, vis-, vis-, vis-, vissvarīgākās lietas, bez kurām es nevaru aizmigt. Pirmā lieta: tā ir tēja jeb medus ar pienu. Otrā lieta: tā ir visobligātākā – miega multenīte.</w:t>
      </w:r>
    </w:p>
    <w:p>
      <w:r>
        <w:rPr>
          <w:b/>
        </w:rPr>
        <w:t xml:space="preserve">S1: </w:t>
      </w:r>
      <w:r>
        <w:rPr>
          <w:b/>
        </w:rPr>
        <w:t>Vai tev ir viena multenīte, ko tu skaties katru vakaru, vai arī tā ir tā kā jebkura?</w:t>
      </w:r>
    </w:p>
    <w:p>
      <w:r>
        <w:rPr>
          <w:b w:val="0"/>
        </w:rPr>
        <w:t xml:space="preserve">D: </w:t>
      </w:r>
      <w:r>
        <w:rPr>
          <w:b w:val="0"/>
        </w:rPr>
        <w:t>Nē, es neskatos multenītes, es dažreiz tagad skatos multenītes pa Go3. Es tā vairāk skatos jūtūberus un tā tālāk.</w:t>
      </w:r>
    </w:p>
    <w:p>
      <w:r>
        <w:rPr>
          <w:b/>
        </w:rPr>
        <w:t xml:space="preserve">S1: </w:t>
      </w:r>
      <w:r>
        <w:rPr>
          <w:b/>
        </w:rPr>
        <w:t>Bet kas ir tā miega multenīte tev?</w:t>
      </w:r>
    </w:p>
    <w:p>
      <w:r>
        <w:rPr>
          <w:b w:val="0"/>
        </w:rPr>
        <w:t xml:space="preserve">D: </w:t>
      </w:r>
      <w:r>
        <w:rPr>
          <w:b w:val="0"/>
        </w:rPr>
        <w:t>Es skatos šito te tādu filmu jaunu "Rango". Un tad es vēl biju noskatījies "Džumandži" vakar.</w:t>
      </w:r>
    </w:p>
    <w:p>
      <w:pPr>
        <w:pStyle w:val="Heading2"/>
      </w:pPr>
      <w:r>
        <w:rPr>
          <w:sz w:val="24"/>
        </w:rPr>
        <w:t>02:18:50 - 02:20:50</w:t>
      </w:r>
    </w:p>
    <w:p>
      <w:r>
        <w:rPr>
          <w:b/>
        </w:rPr>
        <w:t xml:space="preserve">S1: </w:t>
      </w:r>
      <w:r>
        <w:rPr>
          <w:b/>
        </w:rPr>
        <w:t>Un labi, tā bija tava trešā lieta, ja?</w:t>
      </w:r>
    </w:p>
    <w:p>
      <w:r>
        <w:rPr>
          <w:b w:val="0"/>
        </w:rPr>
        <w:t xml:space="preserve">D: </w:t>
      </w:r>
      <w:r>
        <w:rPr>
          <w:b w:val="0"/>
        </w:rPr>
        <w:t>Jā, un ceturtā lieta man ir miega mantiņa, tā ir vis-, vis-, vis- arī obligātākā. Un miega lampiņa. Un miega buča arī no mammas.</w:t>
      </w:r>
    </w:p>
    <w:p>
      <w:r>
        <w:rPr>
          <w:b w:val="0"/>
        </w:rPr>
        <w:t xml:space="preserve">A: </w:t>
      </w:r>
      <w:r>
        <w:rPr>
          <w:b w:val="0"/>
        </w:rPr>
        <w:t>Man ir arī buča no mammas, tad man ir mantiņa. Mantiņa man ir tāda tā kā melna aitiņa, tā ir tā kā squishmallows, un tad man ir lācītis no kristībām, kas bija pirms astoņiem gadiem man jau. Man bija tā, ka viņš man kādreiz mētājās dārzā kā smilšukastes mantiņa mantiņu. A tagadās es katru nakti ar viņu guļu. Es brīnos, kā es vispār varēju būt tik ļauna pret viņu, jo es tiešām neticu, kā es tā kādreiz izdarīju.</w:t>
      </w:r>
    </w:p>
    <w:p>
      <w:r>
        <w:rPr>
          <w:b w:val="0"/>
        </w:rPr>
        <w:t xml:space="preserve">B: </w:t>
      </w:r>
      <w:r>
        <w:rPr>
          <w:b w:val="0"/>
        </w:rPr>
        <w:t>Man ir sešas svarīgas lietas, kad es eju gulēt. Pirmā lieta ir nomazgāties pirms miega. Un tad man ir zobiem tāda nepieciešama lieta tad, kad es guļu, tad man ir tā. Tad man ir obligāti padzert tēju. Un tad, kad es dzeru tēju, palasīt grāmatu. Es, nu, es dažādas lasu. Tad es arī vēl uzvelku siltas zeķes. Un pēdējā lieta, mamma, no mammas buča.</w:t>
      </w:r>
    </w:p>
    <w:p>
      <w:r>
        <w:rPr>
          <w:b/>
        </w:rPr>
        <w:t xml:space="preserve">S1: </w:t>
      </w:r>
      <w:r>
        <w:rPr>
          <w:b/>
        </w:rPr>
        <w:t>Nu, kā tev, [personas vārds]? Es redzu, ka tev tiešām nāk jau miegs.</w:t>
      </w:r>
    </w:p>
    <w:p>
      <w:r>
        <w:rPr>
          <w:b w:val="0"/>
        </w:rPr>
        <w:t xml:space="preserve">A: </w:t>
      </w:r>
      <w:r>
        <w:rPr>
          <w:b w:val="0"/>
        </w:rPr>
        <w:t>Viņš negrib par to runāt, viņam miegs nāk.</w:t>
      </w:r>
    </w:p>
    <w:p>
      <w:r>
        <w:rPr>
          <w:b w:val="0"/>
        </w:rPr>
        <w:t xml:space="preserve">E: </w:t>
      </w:r>
      <w:r>
        <w:rPr>
          <w:b w:val="0"/>
        </w:rPr>
        <w:t>Es iztīru sākumā zobus. Un ieslēdzu Go3. Un ieslēdzu vienu, nu, savu mīļu tādu seriālu multeni. Man ir arī gultā mantiņa. Pie mums mamma atnāk, samīļo. Un tad mēs ejam gulēt.</w:t>
      </w:r>
    </w:p>
    <w:p>
      <w:r>
        <w:rPr>
          <w:b/>
        </w:rPr>
        <w:t xml:space="preserve">S1: </w:t>
      </w:r>
      <w:r>
        <w:rPr>
          <w:b/>
        </w:rPr>
        <w:t>Un vai jums ir kādreiz gadījies tā, ka, nu, nāk miegs, bet nevar gulēt.</w:t>
      </w:r>
    </w:p>
    <w:p>
      <w:pPr>
        <w:pStyle w:val="Heading2"/>
      </w:pPr>
      <w:r>
        <w:rPr>
          <w:sz w:val="24"/>
        </w:rPr>
        <w:t>02:20:49 - 02:22:49</w:t>
      </w:r>
    </w:p>
    <w:p>
      <w:r>
        <w:rPr>
          <w:b/>
        </w:rPr>
        <w:t xml:space="preserve">S1: </w:t>
      </w:r>
      <w:r>
        <w:rPr>
          <w:b/>
        </w:rPr>
        <w:t>Varbūt kaut kas ir jādara. Vai jums tā ir bijis, piemēram, kad esat skolā vai laukā. Un kā jūs tad jutāties un kas palīdzēja palikt nomodā?</w:t>
      </w:r>
    </w:p>
    <w:p>
      <w:r>
        <w:rPr>
          <w:b w:val="0"/>
        </w:rPr>
        <w:t xml:space="preserve">A: </w:t>
      </w:r>
      <w:r>
        <w:rPr>
          <w:b w:val="0"/>
        </w:rPr>
        <w:t>Man bija tā vienreiz, kad man ir jāsagaida mamma, viņa ir kaut kur, jau ir pusnakts, es zinu, ka viņa būs 1.00. Man viņa jāsagaida, jo viņa man katru vakaru dod buču, un tad, kad es nedabūnu buču, man ir tāda sajūta, ka man ir slikti sapņi dēļ tā. Es zinu, ka man viņa jāsagaida. Un tad, kad es miegu ciet jau, tad es vienkārši paņemu, man kādreiz bija tāda speciāla grāmatu lampiņa. Es paņemu to grāmatu lampiņu, lasu grāmatu, lasu grāmatu, sagaidu viņu. Un tad ar to grāmatas palīdzību es aizeju gulēt, un tad es guļu līdz kaut kādiem, man liekas, līdz 12.00 kaut kur.</w:t>
      </w:r>
    </w:p>
    <w:p>
      <w:r>
        <w:rPr>
          <w:b w:val="0"/>
        </w:rPr>
        <w:t xml:space="preserve">A: </w:t>
      </w:r>
      <w:r>
        <w:rPr>
          <w:b w:val="0"/>
        </w:rPr>
        <w:t>Un, ja es esmu ārā, nu, es biju skolā vienreiz, un man tik ļoti nāca miegs, es tā jau gribēju gulēt, bet es zināju, ka es nedrīkstu gulēt. Tas nebija skolā, bet tas bija autobusā, kamēr es braucu mājās. Es mājās aizgāju, paēdu, un tad gāju gulēt, izgulējos, vairāk negribēju.</w:t>
      </w:r>
    </w:p>
    <w:p>
      <w:r>
        <w:rPr>
          <w:b w:val="0"/>
        </w:rPr>
        <w:t xml:space="preserve">A: </w:t>
      </w:r>
      <w:r>
        <w:rPr>
          <w:b w:val="0"/>
        </w:rPr>
        <w:t>Un tad man ir bijis tā, ka... Laukā tā nav atgadījies, bet šonakt man bija tā, ka es nesaprotu, kāpēc, man ir acu aizsējs, ka manas acis ir pieradušas ar viņu gulēt pa nakti. Un tagadās es nezinu, kāpēc, man ir tāda sajūta, ka dēļ viņa man ir slikti sapņi, es domāju, nu, nelikšu. A tagadās es grozos, domāju, kā aizmigt, vienu stundu skaitu aitas. Un tad es aizeju gulēt tikai 12.00. Un arī aizeju, tad es beigās saņemos, uzlieku, un tad pamodos atkal es 6.00, tā kā piecas stundas. Es, fui. Jā, 6.00, sešas stundas es tikai šonakt gulēju.</w:t>
      </w:r>
    </w:p>
    <w:p>
      <w:pPr>
        <w:pStyle w:val="Heading2"/>
      </w:pPr>
      <w:r>
        <w:rPr>
          <w:sz w:val="24"/>
        </w:rPr>
        <w:t>02:22:48 - 02:24:48</w:t>
      </w:r>
    </w:p>
    <w:p>
      <w:r>
        <w:rPr>
          <w:b/>
        </w:rPr>
        <w:t xml:space="preserve">S1: </w:t>
      </w:r>
      <w:r>
        <w:rPr>
          <w:b/>
        </w:rPr>
        <w:t>Nu, kā tev, [personas vārds]? Kas tev palīdz palikt nomodā? Ir palīdzējis?</w:t>
      </w:r>
    </w:p>
    <w:p>
      <w:r>
        <w:rPr>
          <w:b w:val="0"/>
        </w:rPr>
        <w:t xml:space="preserve">E: </w:t>
      </w:r>
      <w:r>
        <w:rPr>
          <w:b w:val="0"/>
        </w:rPr>
        <w:t>Es, kad nevar aizmigt, es...</w:t>
      </w:r>
    </w:p>
    <w:p>
      <w:r>
        <w:rPr>
          <w:b/>
        </w:rPr>
        <w:t xml:space="preserve">S1: </w:t>
      </w:r>
      <w:r>
        <w:rPr>
          <w:b/>
        </w:rPr>
        <w:t>Nē, bet jautājums par to ir tā kā, kad ļoti nāk miegs, bet vēl nevar iet gulēt...</w:t>
      </w:r>
    </w:p>
    <w:p>
      <w:r>
        <w:rPr>
          <w:b w:val="0"/>
        </w:rPr>
        <w:t xml:space="preserve">E: </w:t>
      </w:r>
      <w:r>
        <w:rPr>
          <w:b w:val="0"/>
        </w:rPr>
        <w:t>Es tad pagriežos uz savu mīļāko stūrīti, saķeru mantiņu un cenšos aizmigt tad. Domāju par kaut ko labu.</w:t>
      </w:r>
    </w:p>
    <w:p>
      <w:r>
        <w:rPr>
          <w:b w:val="0"/>
        </w:rPr>
        <w:t xml:space="preserve">A: </w:t>
      </w:r>
      <w:r>
        <w:rPr>
          <w:b w:val="0"/>
        </w:rPr>
        <w:t>Ja tu nevari aiziet gulēt.</w:t>
      </w:r>
    </w:p>
    <w:p>
      <w:r>
        <w:rPr>
          <w:b/>
        </w:rPr>
        <w:t xml:space="preserve">S1: </w:t>
      </w:r>
      <w:r>
        <w:rPr>
          <w:b/>
        </w:rPr>
        <w:t>Bet vai ir bijis tā, ka jāpaliek nomodā? Ko tad var darīt?</w:t>
      </w:r>
    </w:p>
    <w:p>
      <w:r>
        <w:rPr>
          <w:b w:val="0"/>
        </w:rPr>
        <w:t xml:space="preserve">D: </w:t>
      </w:r>
      <w:r>
        <w:rPr>
          <w:b w:val="0"/>
        </w:rPr>
        <w:t>Tad, kad nedrīkst, tad ir tā... Tad es ieslēdzu kaut kādu traku filmu, tur, kur ir ļoti bailīgi, un ar brāli skatos.</w:t>
      </w:r>
    </w:p>
    <w:p>
      <w:r>
        <w:rPr>
          <w:b w:val="0"/>
        </w:rPr>
        <w:t xml:space="preserve">E: </w:t>
      </w:r>
      <w:r>
        <w:rPr>
          <w:b w:val="0"/>
        </w:rPr>
        <w:t>Man vienreiz bija tā, ka sociālo zinību stundā es gribēju ļoti gulēt. Bet es sapratu, ka nedrīkst iet gulēt, un noskan zvans un es sapratu, pusdienas. Un uzreiz negribējās gulēt.</w:t>
      </w:r>
    </w:p>
    <w:p>
      <w:r>
        <w:rPr>
          <w:b/>
        </w:rPr>
        <w:t xml:space="preserve">S1: </w:t>
      </w:r>
      <w:r>
        <w:rPr>
          <w:b/>
        </w:rPr>
        <w:t>Jā, un tev?</w:t>
      </w:r>
    </w:p>
    <w:p>
      <w:r>
        <w:rPr>
          <w:b w:val="0"/>
        </w:rPr>
        <w:t xml:space="preserve">B: </w:t>
      </w:r>
      <w:r>
        <w:rPr>
          <w:b w:val="0"/>
        </w:rPr>
        <w:t>Man ir bijis tā, ka, piemēram, es no laukiem braucu, piemēram, mamma saka, "Neguli, jo mēs drīz būsim klāt." Un man ļoti gribējās gulēt, un es izdarīju tā, man nebija telefona līdzi, jo tad, kad mēs braucam uz laukiem, mums nav telefonu, planšetes līdzi. Es izdarīju tā, es skatos uz āru un domāju, kas notika pagātnē? Un tad es neaizmiegu.</w:t>
      </w:r>
    </w:p>
    <w:p>
      <w:r>
        <w:rPr>
          <w:b w:val="0"/>
        </w:rPr>
        <w:t xml:space="preserve">A: </w:t>
      </w:r>
      <w:r>
        <w:rPr>
          <w:b w:val="0"/>
        </w:rPr>
        <w:t>Man ir tā, kad man tagadās gribas gulēt. Man vēl mākslas skola pēc tam ir. Es jau viņu kavēju.</w:t>
      </w:r>
    </w:p>
    <w:p>
      <w:r>
        <w:rPr>
          <w:b/>
        </w:rPr>
        <w:t xml:space="preserve">S1: </w:t>
      </w:r>
      <w:r>
        <w:rPr>
          <w:b/>
        </w:rPr>
        <w:t>Jā, es saprotu, mēs esam diezgan ilgi.</w:t>
      </w:r>
    </w:p>
    <w:p>
      <w:r>
        <w:rPr>
          <w:b w:val="0"/>
        </w:rPr>
        <w:t xml:space="preserve">D: </w:t>
      </w:r>
      <w:r>
        <w:rPr>
          <w:b w:val="0"/>
        </w:rPr>
        <w:t>A man gan šodien nav treniņš.</w:t>
      </w:r>
    </w:p>
    <w:p>
      <w:r>
        <w:rPr>
          <w:b/>
        </w:rPr>
        <w:t xml:space="preserve">S1: </w:t>
      </w:r>
      <w:r>
        <w:rPr>
          <w:b/>
        </w:rPr>
        <w:t>Un kā jums šķiet, kā cilvēks zina, kad ir laiks doties gulēt un kad ir laiks mosties? Kā cilvēks to var zināt?</w:t>
      </w:r>
    </w:p>
    <w:p>
      <w:r>
        <w:rPr>
          <w:b w:val="0"/>
        </w:rPr>
        <w:t xml:space="preserve">A: </w:t>
      </w:r>
      <w:r>
        <w:rPr>
          <w:b w:val="0"/>
        </w:rPr>
        <w:t>Nu, var zināt pēc pulkstens.</w:t>
      </w:r>
    </w:p>
    <w:p>
      <w:pPr>
        <w:pStyle w:val="Heading2"/>
      </w:pPr>
      <w:r>
        <w:rPr>
          <w:sz w:val="24"/>
        </w:rPr>
        <w:t>02:24:47 - 02:26:47</w:t>
      </w:r>
    </w:p>
    <w:p>
      <w:r>
        <w:rPr>
          <w:b w:val="0"/>
        </w:rPr>
        <w:t xml:space="preserve">A: </w:t>
      </w:r>
      <w:r>
        <w:rPr>
          <w:b w:val="0"/>
        </w:rPr>
        <w:t>Bet, ja nav pulkstenis, tad pēc tā, vai ir tumšs vai nav tumšs. Un arī man ir tāds paradums, ka es parasti eju gulēt 9.00, un tad, kad man sāk nākt riktīgi miegs, es saprotu, ir vai nu pāri 9.00 vai arī 9.30. Un tad, kad no rītiem tu mosties un vairāk nevari gulēt, tad tu saproti, ka ir rīts, bet, ja gadījumā tas notiek pa nakti, tad tev vajag tā kā paskatīties, vai citi mājas locekļi guļ, jo citiem varbūt ir labāks miegs nekā tev, un, ja viņi vēl guļ, tad tu saproti, ka tev arī vēl jāiet, jāpiespiež sevi, jāiet gulēt.</w:t>
      </w:r>
    </w:p>
    <w:p>
      <w:r>
        <w:rPr>
          <w:b w:val="0"/>
        </w:rPr>
        <w:t xml:space="preserve">D: </w:t>
      </w:r>
      <w:r>
        <w:rPr>
          <w:b w:val="0"/>
        </w:rPr>
        <w:t>Man ir tā bijis, nu, tad, kad es ceļos, ja, mani pamodina mamma, es pieceļos, viņa mums ieslēdz istabā gaismu. Es pieceļos, es vēl neeju ārā no gultas, un es gaidu, kamēr mamma izies ārā no mūsējās istabas tāpēc, ka man tā nāk miegs. Es ar acīm ciet kaut ko mēģinu sev džinsus uzvilkt, bet man tas nesanāk, un tad, kad mamma iziet ārā, es apgriežos atpakaļ un es uzreiz aizmiegu. Es nevaru vairs pamosties, un tad man brālis atkal sāk sist. Nu, ne jau sist, bet mēģina mani stipri pamodināt tāpēc, kad vēl bija dažas minūtes līdz autobusam.</w:t>
      </w:r>
    </w:p>
    <w:p>
      <w:r>
        <w:rPr>
          <w:b/>
        </w:rPr>
        <w:t xml:space="preserve">S1: </w:t>
      </w:r>
      <w:r>
        <w:rPr>
          <w:b/>
        </w:rPr>
        <w:t>Nu, kā jums šķiet, kā cilvēks zina, ka ir laiks gulēt un mosties?</w:t>
      </w:r>
    </w:p>
    <w:p>
      <w:r>
        <w:rPr>
          <w:b w:val="0"/>
        </w:rPr>
        <w:t xml:space="preserve">B: </w:t>
      </w:r>
      <w:r>
        <w:rPr>
          <w:b w:val="0"/>
        </w:rPr>
        <w:t>Tad, kad man vēl nebija pulkstenis, es zināju, kad man jāiet gulēt pēc tā, ka man nāk ļoti miegs. Piemēram, es iekāpju gultā, es paskatos virtuvē, pulkstenī, ka tagad ir, piemēram, 9.00. Un es zinu, ka man jāiet gulēt. Un man tad vēl nenāk miegs. Un tad, kad man nāk miegs, parasti tad es zinu, cik tas ir, jo tad es zinu, kā tas ir. Ja man tā visu laiku ir, tad es zinu, cik tas parasti ir, 10.00 kaut kur. Pāri 10.00 vai cik. Un tad es aizmiegu, un tad, kad es pamostos un vairs nevaru aizmigt, es zinu, ka tas ir kaut kur 9.00.</w:t>
      </w:r>
    </w:p>
    <w:p>
      <w:pPr>
        <w:pStyle w:val="Heading2"/>
      </w:pPr>
      <w:r>
        <w:rPr>
          <w:sz w:val="24"/>
        </w:rPr>
        <w:t>02:26:46 - 02:28:46</w:t>
      </w:r>
    </w:p>
    <w:p>
      <w:r>
        <w:rPr>
          <w:b w:val="0"/>
        </w:rPr>
        <w:t xml:space="preserve">B: </w:t>
      </w:r>
      <w:r>
        <w:rPr>
          <w:b w:val="0"/>
        </w:rPr>
        <w:t>Un arī pēc gaišuma zini.</w:t>
      </w:r>
    </w:p>
    <w:p>
      <w:r>
        <w:rPr>
          <w:b/>
        </w:rPr>
        <w:t xml:space="preserve">S1: </w:t>
      </w:r>
      <w:r>
        <w:rPr>
          <w:b/>
        </w:rPr>
        <w:t>Un kā ir, vai jums izdodas viegli aizmigt? Tu teici, [personas vārds], ka tev viegli izdodas aizmigt, ja? Un vai jums citiem arī sanāk viegli? Kāpēc jā, vai kāpēc nē? Un kāpēc?</w:t>
      </w:r>
    </w:p>
    <w:p>
      <w:r>
        <w:rPr>
          <w:b w:val="0"/>
        </w:rPr>
        <w:t xml:space="preserve">A: </w:t>
      </w:r>
      <w:r>
        <w:rPr>
          <w:b w:val="0"/>
        </w:rPr>
        <w:t>Dažreiz jā, dažreiz nē. Dažreiz jā, jo man vienkārši ļoti nāk miegs vai arī es uzlieku apsēju un domāju par ko es gribu sapņus. Man ir tāds ļoti iemīļots seriāls pusaudžu, un es viņu skatos, un man viņš tā kā patīk. Man šonedēļ, nu, tā kā pagājušo nedēļu bija trīs reizes, kad es viņā biju, un tāpēc es vienmēr domāju, es kaut kādas trīs reizes atkārtoju to garo intro, lai man viņš ir, un tad man arī ir, tā es aizmigu. Bet, ja es nevaru pagulēt, varbūt tāpēc, ka man aug kāja, tas ir ļoti sāpīgi.</w:t>
      </w:r>
    </w:p>
    <w:p>
      <w:r>
        <w:rPr>
          <w:b w:val="0"/>
        </w:rPr>
        <w:t xml:space="preserve">Citi: </w:t>
      </w:r>
      <w:r>
        <w:rPr>
          <w:b w:val="0"/>
        </w:rPr>
        <w:t>Jāā.</w:t>
      </w:r>
    </w:p>
    <w:p>
      <w:r>
        <w:rPr>
          <w:b w:val="0"/>
        </w:rPr>
        <w:t xml:space="preserve">A: </w:t>
      </w:r>
      <w:r>
        <w:rPr>
          <w:b w:val="0"/>
        </w:rPr>
        <w:t>Vai arī tad, kad es nevaru iekārtoties vai arī tad, kad man ir pārāk karsti vai auksti, tad es nevaru aizmigt.</w:t>
      </w:r>
    </w:p>
    <w:p>
      <w:r>
        <w:rPr>
          <w:b/>
        </w:rPr>
        <w:t xml:space="preserve">S1: </w:t>
      </w:r>
      <w:r>
        <w:rPr>
          <w:b/>
        </w:rPr>
        <w:t>Un tu jūti tās specifiskās kāju augšanas? Tu tā kā sajūti, ja, ka tev tieši tas notiek?</w:t>
      </w:r>
    </w:p>
    <w:p>
      <w:r>
        <w:rPr>
          <w:b w:val="0"/>
        </w:rPr>
        <w:t xml:space="preserve">A: </w:t>
      </w:r>
      <w:r>
        <w:rPr>
          <w:b w:val="0"/>
        </w:rPr>
        <w:t>Jā.</w:t>
      </w:r>
    </w:p>
    <w:p>
      <w:r>
        <w:rPr>
          <w:b w:val="0"/>
        </w:rPr>
        <w:t xml:space="preserve">B: </w:t>
      </w:r>
      <w:r>
        <w:rPr>
          <w:b w:val="0"/>
        </w:rPr>
        <w:t>Kā es varu aizmigt? Es varu aizmigt tā, piemēram, es palasu grāmatu un arī vēl iedzeru tēju, tad man nāk ļoti miegs.</w:t>
      </w:r>
    </w:p>
    <w:p>
      <w:r>
        <w:rPr>
          <w:b/>
        </w:rPr>
        <w:t xml:space="preserve">S1: </w:t>
      </w:r>
      <w:r>
        <w:rPr>
          <w:b/>
        </w:rPr>
        <w:t>Un tev?</w:t>
      </w:r>
    </w:p>
    <w:p>
      <w:r>
        <w:rPr>
          <w:b w:val="0"/>
        </w:rPr>
        <w:t xml:space="preserve">E: </w:t>
      </w:r>
      <w:r>
        <w:rPr>
          <w:b w:val="0"/>
        </w:rPr>
        <w:t>Parasti, kad man nenāk miegs, man ir tāda tā kā divstāvīga gulta, un tu turies, lai turētos gulta, un es tur parasti apguļos virsū ar segu, man uzreiz uznāk miegs. Un man arī ir tieši vakarā, kad es eju gulēt, man sāk sāpēt kāja, un es varu pamosties kādos... Es nevaru aizmigt, es aizmiegu 00.30, un es varu pamosties 1.00 ar tām sāpēm. Bet parasti, nu, rīt ir darba diena, rīt ir jāceļas, es uz tās malas jau miegu ciet, man mamma mani redz, un viņa saka, lai es eju gulēt, bet es jau miegu ciet.</w:t>
      </w:r>
    </w:p>
    <w:p>
      <w:pPr>
        <w:pStyle w:val="Heading2"/>
      </w:pPr>
      <w:r>
        <w:rPr>
          <w:sz w:val="24"/>
        </w:rPr>
        <w:t>02:28:45 - 02:30:45</w:t>
      </w:r>
    </w:p>
    <w:p>
      <w:r>
        <w:rPr>
          <w:b w:val="0"/>
        </w:rPr>
        <w:t xml:space="preserve">E: </w:t>
      </w:r>
      <w:r>
        <w:rPr>
          <w:b w:val="0"/>
        </w:rPr>
        <w:t>Es uzguļos uz spilvena, es pēc kādām piecām minūtēm jau guļu. Es jau tur miegu ciet, man tur bija ērti, un es vienkārši aizmiegu.</w:t>
      </w:r>
    </w:p>
    <w:p>
      <w:r>
        <w:rPr>
          <w:b w:val="0"/>
        </w:rPr>
        <w:t xml:space="preserve">D: </w:t>
      </w:r>
      <w:r>
        <w:rPr>
          <w:b w:val="0"/>
        </w:rPr>
        <w:t>Man ir tā vienmēr tad, kad man, tā kā man tā nevajag gulēt, bet ir viens veids, kas 100 punkti nostrādās tieši priekš manīm. Es noskatos kaut kādu ne jau filmu, bet, nu, es skatos vairāk tādas šaušanas spēles. Tad, kad es noskatos, es vienkārši eju gulēt, un es jau varu redzēt. Man tā kā pats kaut kādīgi pa acīm rāda, bet es tik un tā esmu miegā, un man rāda visu. Man tā ir. Tādēļ es tā aizmigu.</w:t>
      </w:r>
    </w:p>
    <w:p>
      <w:r>
        <w:rPr>
          <w:b/>
        </w:rPr>
        <w:t xml:space="preserve">S1: </w:t>
      </w:r>
      <w:r>
        <w:rPr>
          <w:b/>
        </w:rPr>
        <w:t>Un, ja jums būtu jāpalīdz kādam cilvēkam aizmigt, ko jūs darītu?</w:t>
      </w:r>
    </w:p>
    <w:p>
      <w:r>
        <w:rPr>
          <w:b w:val="0"/>
        </w:rPr>
        <w:t xml:space="preserve">A: </w:t>
      </w:r>
      <w:r>
        <w:rPr>
          <w:b w:val="0"/>
        </w:rPr>
        <w:t>Es ieteiktu viņam palasīt grāmatu pirms miega.</w:t>
      </w:r>
    </w:p>
    <w:p>
      <w:r>
        <w:rPr>
          <w:b/>
        </w:rPr>
        <w:t xml:space="preserve">S1: </w:t>
      </w:r>
      <w:r>
        <w:rPr>
          <w:b/>
        </w:rPr>
        <w:t>Kādu grāmatu?</w:t>
      </w:r>
    </w:p>
    <w:p>
      <w:r>
        <w:rPr>
          <w:b w:val="0"/>
        </w:rPr>
        <w:t xml:space="preserve">A: </w:t>
      </w:r>
      <w:r>
        <w:rPr>
          <w:b w:val="0"/>
        </w:rPr>
        <w:t>Kaut kādu mierīgu, noteikti neiesaku "Draugu sarakstu" vai "Visi tiks izsvītroti". Nezinu, "Mazo raganiņu" man patikās. "Saules sargātāji" man patikās. Nu, man daudz grāmatas patīk, kuras es iesaku pirms miega lasīt. Un tad vēl, ja negribas lasīt, tad viņi var tā kā pamēģināt aizvērt acis un vienkārši domāt, ko grib redzēt sapņos. Vai arī atkal, piemēram, tad, kad es negribu domāt, ko es gribu redzēt sapņos, es iesaku citiem, jo es daru tā, ka es domāju vienkārši kaut kādu nākotnes dzīves stāstu. Tā kā es esmu liela maģijas fane, es zinu, ka maģija neeksistē, bet man tāpat patīk seriāli viss kaut kādi. Tad es domāju viss kaut ko par maģiju, viss kaut ko par to. Nu, tā kā nākotnē es zinu, ka tā nekad mūžā nenotiks, bet patīk pafantazēt, ja nu gadījumā kas.</w:t>
      </w:r>
    </w:p>
    <w:p>
      <w:r>
        <w:rPr>
          <w:b/>
        </w:rPr>
        <w:t xml:space="preserve">S1: </w:t>
      </w:r>
      <w:r>
        <w:rPr>
          <w:b/>
        </w:rPr>
        <w:t>Mhm. Un ko tu ieteiktu cilvēkam?</w:t>
      </w:r>
    </w:p>
    <w:p>
      <w:pPr>
        <w:pStyle w:val="Heading2"/>
      </w:pPr>
      <w:r>
        <w:rPr>
          <w:sz w:val="24"/>
        </w:rPr>
        <w:t>02:30:44 - 02:32:44</w:t>
      </w:r>
    </w:p>
    <w:p>
      <w:r>
        <w:rPr>
          <w:b w:val="0"/>
        </w:rPr>
        <w:t xml:space="preserve">E: </w:t>
      </w:r>
      <w:r>
        <w:rPr>
          <w:b w:val="0"/>
        </w:rPr>
        <w:t>Es ieteiktu nopirkt ļoti labus cepumus kaut kādus, pienu blakām nolikt, pēc tam paņemt apēst, izdzert un obligāti aizmigs. Nebūs tā, ka neaizmigs.</w:t>
      </w:r>
    </w:p>
    <w:p>
      <w:r>
        <w:rPr>
          <w:b/>
        </w:rPr>
        <w:t xml:space="preserve">S1: </w:t>
      </w:r>
      <w:r>
        <w:rPr>
          <w:b/>
        </w:rPr>
        <w:t>Nu, kā jūs palīdzētu?</w:t>
      </w:r>
    </w:p>
    <w:p>
      <w:r>
        <w:rPr>
          <w:b w:val="0"/>
        </w:rPr>
        <w:t xml:space="preserve">B: </w:t>
      </w:r>
      <w:r>
        <w:rPr>
          <w:b w:val="0"/>
        </w:rPr>
        <w:t>Man ir mazais brālis, ar kuru mēs dalām istabu, un viņš nevarēja aizmigt, viņš mani sauca visu laiku, un es jau migu ciet. Un es tā: "Ko tu gribi?" Viņš tā: "Es nevaru aizmigt ciet." Es pie viņa aizeju, paņemu pasaku un izlasu viņam, un viņš arī tajā pašā laikā arī spēlējos ar savām mantiņām, tām, kas viņam gultā ir. Un tad viņš aizmieg, un es varu aizmigt ciet arī.</w:t>
      </w:r>
    </w:p>
    <w:p>
      <w:r>
        <w:rPr>
          <w:b w:val="0"/>
        </w:rPr>
        <w:t xml:space="preserve">A: </w:t>
      </w:r>
      <w:r>
        <w:rPr>
          <w:b w:val="0"/>
        </w:rPr>
        <w:t>Pats trakākais, kad tev ir mazs brālis vai māsa, kurš visu laiku runās, runās, runās, runās, līdz tu viņam vai nu kaut ko nepalasīsi, vai nu arī kaut ko nepateiksi, vai nu kaut ko neatbildēsi. Ir rīti, kuros es gribu vienkārši pagulēt, ja. Un ir kaut kādi deviņi, mana māsa, kaut kādi septiņi no rīta, brīvdienu rīts, un mana māsa mazā vienkārši paņem un sāk, [personas vārds!, personas vārds!, personas vārds!]. Un viņa nesaprot, ka es gribu gulēt, un tā es arī pamostos brīvdienās 7.00.</w:t>
      </w:r>
    </w:p>
    <w:p>
      <w:r>
        <w:rPr>
          <w:b/>
        </w:rPr>
        <w:t xml:space="preserve">S1: </w:t>
      </w:r>
      <w:r>
        <w:rPr>
          <w:b/>
        </w:rPr>
        <w:t>Kā tu palīdzēt, [personas vārds]?</w:t>
      </w:r>
    </w:p>
    <w:p>
      <w:r>
        <w:rPr>
          <w:b w:val="0"/>
        </w:rPr>
        <w:t xml:space="preserve">D: </w:t>
      </w:r>
      <w:r>
        <w:rPr>
          <w:b w:val="0"/>
        </w:rPr>
        <w:t>Man ir vienmēr tā. Mans brālis, mēs ar brāli, mēs tā izdarām, rekur māsa un brālītis stāv, un mēs sākam, nāksi pie manīm opā?, nāksi pie manīm opā?, es tev iedošu, piemēram, tā, piemēram, kaut ko nopirkšu. Un tā, pie kura pieskries tas ten bērniņš, tas arī viņu mīdzinās ciet un palīdzēs mammai ar to. Pie manīm atnāca māsiņa, pie brāļa brālītis. Bija tā, vienu vakaru es viņu aizmiedzināju. Un no rīta es pamodos un es dzirdēju to, ka kāds staigā. Es tik un tā aizmigu, un tad mūsējie vecāki visi gulēja, bet manējā māsiņa pamodās, un man tas bija viss jādara.</w:t>
      </w:r>
    </w:p>
    <w:p>
      <w:pPr>
        <w:pStyle w:val="Heading2"/>
      </w:pPr>
      <w:r>
        <w:rPr>
          <w:sz w:val="24"/>
        </w:rPr>
        <w:t>02:32:43 - 02:34:43</w:t>
      </w:r>
    </w:p>
    <w:p>
      <w:r>
        <w:rPr>
          <w:b w:val="0"/>
        </w:rPr>
        <w:t xml:space="preserve">D: </w:t>
      </w:r>
      <w:r>
        <w:rPr>
          <w:b w:val="0"/>
        </w:rPr>
        <w:t>Un tad viņa iegāja mūsējā istabā, un tad viņa teica: "[personas vārds], celies augšā!" un tad viņa pie manīm uzkāpa uz otro stāvu, un pie manīm aizgāja gulēt.</w:t>
      </w:r>
    </w:p>
    <w:p>
      <w:r>
        <w:rPr>
          <w:b/>
        </w:rPr>
        <w:t xml:space="preserve">S1: </w:t>
      </w:r>
      <w:r>
        <w:rPr>
          <w:b/>
        </w:rPr>
        <w:t>Un kā jums šķiet, kāpēc cilvēki parasti guļ tumsā?</w:t>
      </w:r>
    </w:p>
    <w:p>
      <w:r>
        <w:rPr>
          <w:b w:val="0"/>
        </w:rPr>
        <w:t xml:space="preserve">A: </w:t>
      </w:r>
      <w:r>
        <w:rPr>
          <w:b w:val="0"/>
        </w:rPr>
        <w:t>Mēs arī pirmajā klasē sociālajās, fui, dabaszinībās mācījāmies, kad, ja tu guli gaismā, tu, labi, aizmiedz pie tās lampiņas, varbūt tas tevi tā nomierina, tu visu laiku skaties lampā, ja. Tas ir arī nedaudz kaitīgi acīm, bet tu aizmiedz, tad atkal pamodies, un tev tā gaisma visu to atlikušo miegu tev atņem, un tāpēc nav ieteicams gulēt pie gaismas. Piemēram, arī man pie mājas ir laterna, kura visu laiku deg pa visu nakti, ja. Tagadās viņa sāka degt pa visu nakti, kādreiz viņa vēl nedega visu nakti. Un tagadās viņa sāka degt, un tagadās man istabā ir tik spoža gaisma, jo man tieši istaba ir, man žalūzijas ir tādas, kurām ļoti viegli spīd cauri. Un, nu, protams, tā nevar redzēt, ko mēs darām, un nevar redzēt, kas ārā notiek, bet gaisma spīd cauri. Un tad ir tā, ka es pamostos un nevaru vairāk aiziet gulēt vai arī vakaros vienkārši nevaru aiziet gulēt dēļ tā.</w:t>
      </w:r>
    </w:p>
    <w:p>
      <w:r>
        <w:rPr>
          <w:b/>
        </w:rPr>
        <w:t xml:space="preserve">S1: </w:t>
      </w:r>
      <w:r>
        <w:rPr>
          <w:b/>
        </w:rPr>
        <w:t>Labi, nu kā jums šķiet, kāpēc cilvēki guļ tumsā parasti?</w:t>
      </w:r>
    </w:p>
    <w:p>
      <w:r>
        <w:rPr>
          <w:b w:val="0"/>
        </w:rPr>
        <w:t xml:space="preserve">B: </w:t>
      </w:r>
      <w:r>
        <w:rPr>
          <w:b w:val="0"/>
        </w:rPr>
        <w:t>Man liekas, ka vieglāk ir aizmigt tumsā, jo tev nespīdēs... Piemēram, kādreiz, kad es biju maza, man obligāti vajadzēja, lai man ir televizors priekšā tad, kad es miegu ciet. Bet tagad es nevaru aizmigt, kad man tā ir, un es saprotu, tas nav labi, jo tev vienmēr tev acīm traucē gulēt.</w:t>
      </w:r>
    </w:p>
    <w:p>
      <w:pPr>
        <w:pStyle w:val="Heading2"/>
      </w:pPr>
      <w:r>
        <w:rPr>
          <w:sz w:val="24"/>
        </w:rPr>
        <w:t>02:34:42 - 02:36:42</w:t>
      </w:r>
    </w:p>
    <w:p>
      <w:r>
        <w:rPr>
          <w:b w:val="0"/>
        </w:rPr>
        <w:t xml:space="preserve">B: </w:t>
      </w:r>
      <w:r>
        <w:rPr>
          <w:b w:val="0"/>
        </w:rPr>
        <w:t>Un tāpēc jau tu pamosties, un tev arī ir tādi... Tu nedrīksti, bet tev jābūt tumsā, jo tev labāks miegs ir, un tu nevari... Nu, es, piemēram, nevaru aizmigt, tad, kad ir kaut kāda gaisma.</w:t>
      </w:r>
    </w:p>
    <w:p>
      <w:r>
        <w:rPr>
          <w:b w:val="0"/>
        </w:rPr>
        <w:t xml:space="preserve">E: </w:t>
      </w:r>
      <w:r>
        <w:rPr>
          <w:b w:val="0"/>
        </w:rPr>
        <w:t>Parasti, kad es biju mazāka, es vispār nevarēju aizmigt. Man vajadzēja vai televizoru ieslēgtu vai kaut ko, citādi es aizmigt vispār nevarēju. Bet tagad man pilnīgi otrādīgi. Ja es miegu ciet, man ir ciet acis, un ieslēdz kaut kādu gaismu, man spīd tā kā caur acīm. Un man tagad ir vieglāk tumsā labāk aizmigt, nekā ar kaut kādu gaismu.</w:t>
      </w:r>
    </w:p>
    <w:p>
      <w:r>
        <w:rPr>
          <w:b/>
        </w:rPr>
        <w:t xml:space="preserve">S1: </w:t>
      </w:r>
      <w:r>
        <w:rPr>
          <w:b/>
        </w:rPr>
        <w:t>Un tev, [personas vārds]?</w:t>
      </w:r>
    </w:p>
    <w:p>
      <w:r>
        <w:rPr>
          <w:b w:val="0"/>
        </w:rPr>
        <w:t xml:space="preserve">D: </w:t>
      </w:r>
      <w:r>
        <w:rPr>
          <w:b w:val="0"/>
        </w:rPr>
        <w:t>Es vienmēr, nu, vairāk eju ar lampiņu gulēt, tāpēc, ka, nu, es tā esmu pieradis jau no bērnības. Brālis man saka tā, lai es izslēdzu, bet, nu, es to nevēlos, un es neslēdzu. Un tad, kad ir tumsa, tad ir vieglāk aizmigt tāpēc, ka tev nespīd acīs un saldāks miegs ir.</w:t>
      </w:r>
    </w:p>
    <w:p>
      <w:r>
        <w:rPr>
          <w:b w:val="0"/>
        </w:rPr>
        <w:t xml:space="preserve">A: </w:t>
      </w:r>
      <w:r>
        <w:rPr>
          <w:b w:val="0"/>
        </w:rPr>
        <w:t>Man bija tā, ka mana māsa nesen, nu, pirms Ziemassvētkiem, gribēja atstāt lampiņas visur. Mums bija tādas mazas sniegpārsliņu lampiņas, un viņa grib atstāt. Es tāda: " [personas vārds], tu jocīga esi?" Viņa tāda: "Nu, ļauj man slēgt!" Es tāda piegāju pie viņas gultas, paskaidroju: "Ja tu gulēsi ar lampiņām ieslēgtām pa visu nakti, pirmkārt, tev baterijas beigsies, pēc tam pati bimbāsi par to, kad tev nav gaismiņas. Otrkārt, tas traucē miegam." Viņa tāda: "A kā, cilvēki taču filmās iet pie naktslampiņas gulēt." Es tāda: "Tās filmas nav patiesība. Varbūt dažiem cilvēkiem palīdz, bet tev un man nē." Tāpēc ka es zinu, ka viņa arī vienu nakti tad, kad es biju, biju pie Omes, viņa atstāja lampiņas un no rīta pamodās tik dusmīga, jo neizgulējās.</w:t>
      </w:r>
    </w:p>
    <w:p>
      <w:pPr>
        <w:pStyle w:val="Heading2"/>
      </w:pPr>
      <w:r>
        <w:rPr>
          <w:sz w:val="24"/>
        </w:rPr>
        <w:t>02:36:41 - 02:38:41</w:t>
      </w:r>
    </w:p>
    <w:p>
      <w:r>
        <w:rPr>
          <w:b/>
        </w:rPr>
        <w:t xml:space="preserve">S1: </w:t>
      </w:r>
      <w:r>
        <w:rPr>
          <w:b/>
        </w:rPr>
        <w:t>Un kā jūs palīdzētu kādam, kam būtu bail no tumsas?</w:t>
      </w:r>
    </w:p>
    <w:p>
      <w:r>
        <w:rPr>
          <w:b w:val="0"/>
        </w:rPr>
        <w:t xml:space="preserve">B: </w:t>
      </w:r>
      <w:r>
        <w:rPr>
          <w:b w:val="0"/>
        </w:rPr>
        <w:t>Manam brālim tāda speciāla lampiņa ir, viņa griežas, un tur ir tādas zvaigznītes, vēl tāds mēnestiņš. Un es to viņam ieslēdzu. Un tā viņš var aizmigt. Un viņam nav bail no tumsas.</w:t>
      </w:r>
    </w:p>
    <w:p>
      <w:r>
        <w:rPr>
          <w:b w:val="0"/>
        </w:rPr>
        <w:t xml:space="preserve">A: </w:t>
      </w:r>
      <w:r>
        <w:rPr>
          <w:b w:val="0"/>
        </w:rPr>
        <w:t>Es palīdzētu viņam pasekot, ka nav jābaidās no tumsas, jo tumsā tev nekas nevar notikt. Ja tu gribi justies drošāk, tu vari ieslēgt kaut kādu mazu lampiņu, nolikt otrā istabas, nolikt kaut kur, kur tev visbailīgāk ir, ka no turienes kaut kas izlīdīs. Un tad noliec tur to mazo lampiņu, bet tā, lai tev netraucē gulēšanu. Un tad ieslēdz uz mazāku spilgtumu, mazāku spilgtumu, un vienreiz izslēdz ārā, tad tu sapratīsi, ka nav jābaidās.</w:t>
      </w:r>
    </w:p>
    <w:p>
      <w:r>
        <w:rPr>
          <w:b/>
        </w:rPr>
        <w:t xml:space="preserve">S1: </w:t>
      </w:r>
      <w:r>
        <w:rPr>
          <w:b/>
        </w:rPr>
        <w:t>Un jautājums, kā jums šķiet, kas ir sapņi un no kā tie rodas?</w:t>
      </w:r>
    </w:p>
    <w:p>
      <w:r>
        <w:rPr>
          <w:b w:val="0"/>
        </w:rPr>
        <w:t xml:space="preserve">E: </w:t>
      </w:r>
      <w:r>
        <w:rPr>
          <w:b w:val="0"/>
        </w:rPr>
        <w:t>Sapņi ir no smadzenēm, jo, jo cilvēks nepārstāj domāt. Viņš nekad nevar nedomāt. Bet dažreiz cilvēki, nu, ieiet kaut kādā vietā, nu, viņi tur mācās kaut kā nedomāt. Ir tādi cilvēki.</w:t>
      </w:r>
    </w:p>
    <w:p>
      <w:r>
        <w:rPr>
          <w:b/>
        </w:rPr>
        <w:t xml:space="preserve">S1: </w:t>
      </w:r>
      <w:r>
        <w:rPr>
          <w:b/>
        </w:rPr>
        <w:t>Tu domā tā kā meditācijā?</w:t>
      </w:r>
    </w:p>
    <w:p>
      <w:r>
        <w:rPr>
          <w:b w:val="0"/>
        </w:rPr>
        <w:t xml:space="preserve">E: </w:t>
      </w:r>
      <w:r>
        <w:rPr>
          <w:b w:val="0"/>
        </w:rPr>
        <w:t>Jā, meditācijā.</w:t>
      </w:r>
    </w:p>
    <w:p>
      <w:r>
        <w:rPr>
          <w:b/>
        </w:rPr>
        <w:t xml:space="preserve">S1: </w:t>
      </w:r>
      <w:r>
        <w:rPr>
          <w:b/>
        </w:rPr>
        <w:t>Kā jums šķiet?</w:t>
      </w:r>
    </w:p>
    <w:p>
      <w:pPr>
        <w:pStyle w:val="Heading2"/>
      </w:pPr>
      <w:r>
        <w:rPr>
          <w:sz w:val="24"/>
        </w:rPr>
        <w:t>02:38:40 - 02:40:40</w:t>
      </w:r>
    </w:p>
    <w:p>
      <w:r>
        <w:rPr>
          <w:b w:val="0"/>
        </w:rPr>
        <w:t xml:space="preserve">B: </w:t>
      </w:r>
      <w:r>
        <w:rPr>
          <w:b w:val="0"/>
        </w:rPr>
        <w:t>Man liekas, ka sapņi rodas, piemēram, ja tu, tad, kad tu ej gulēt, tu domā. Es vienreiz domāju... Man gulta bija tur, kur durvis bija aizmugurē. Un es vienmēr, man bija sapnis, ka ienāks iekšā kāds svešinieks vai, nezinu, bubulis vai kas. Un es vienmēr skatījos pa nakti. Šitā skatījos un vislaik skatījos, kamēr es aizmigu. Un tad, nu, vienkārši tie bija mani sapņi, tad, kad es no tā sapņa pamodos, man uzreiz tā likās, un tāpēc tagad, kad man nav gulta aizmugurē, tad man tagad nav tā.</w:t>
      </w:r>
    </w:p>
    <w:p>
      <w:r>
        <w:rPr>
          <w:b/>
        </w:rPr>
        <w:t xml:space="preserve">S1: </w:t>
      </w:r>
      <w:r>
        <w:rPr>
          <w:b/>
        </w:rPr>
        <w:t>Un kā var palīdzēt kādam, kas ir nobijies no slikta sapņa?</w:t>
      </w:r>
    </w:p>
    <w:p>
      <w:r>
        <w:rPr>
          <w:b w:val="0"/>
        </w:rPr>
        <w:t xml:space="preserve">B: </w:t>
      </w:r>
      <w:r>
        <w:rPr>
          <w:b w:val="0"/>
        </w:rPr>
        <w:t>Es brālim vienmēr palīdzu, es viņam pasaku: "Tas sapnis nav īsts, tas vienkārši bija tavās domās." Un es to atkārtoju, kamēr viņš nomierinās. Un tad, kad viņš nomierinās, viņš saka: "Jā, mās, tev ir taisnība, tas ir vienkārši sapnis." Un tad viņš atkal aizmieg.</w:t>
      </w:r>
    </w:p>
    <w:p>
      <w:r>
        <w:rPr>
          <w:b w:val="0"/>
        </w:rPr>
        <w:t xml:space="preserve">A: </w:t>
      </w:r>
      <w:r>
        <w:rPr>
          <w:b w:val="0"/>
        </w:rPr>
        <w:t>Man ir tā, ka sapnis ir kaut kas tāds, kas no visas dienas, ko tu esi darījusi, tev apkopojums vienkāršāk, tā kā filmā, ko tu redzi. Neviens nekad to sapni nespēs kontrolēt. Tu, protams, vari pamosties jebkurā brīdī, ja tevi modina. Protams, apkārtējās skaņas var ietekmēt, bet ne jau tu pats vari ietekmēt tos sapņus. Tas ir viss apkopojums visai dienai. Bet, ja ir kāds maziņš notikumiņš, kuru tu gribi aizmirst, tad tev vajag ļoti, ļoti meditēt, iemācīties par neko nedomāt, tā, lai tev ir ciešs miegs, tev nav sapņu.</w:t>
      </w:r>
    </w:p>
    <w:p>
      <w:pPr>
        <w:pStyle w:val="Heading2"/>
      </w:pPr>
      <w:r>
        <w:rPr>
          <w:sz w:val="24"/>
        </w:rPr>
        <w:t>02:40:39 - 02:42:39</w:t>
      </w:r>
    </w:p>
    <w:p>
      <w:r>
        <w:rPr>
          <w:b w:val="0"/>
        </w:rPr>
        <w:t xml:space="preserve">A: </w:t>
      </w:r>
      <w:r>
        <w:rPr>
          <w:b w:val="0"/>
        </w:rPr>
        <w:t>Un ja kādam būtu bail no slikta sapņa? Es pateiktu... Jo man kādreiz pašai bija slikti sapņi, un, lai es nebaidītos vairāk no tiem, es pati arī sev teicu: "Tas nav īsts, tas nav īsts." Un daru kaut kādas metodes, piemēram, man ir tāds rituāls, ja man ir slikts sapnis, tad es aizeju uz tualeti, padzeru virtuvē ūdeni, tad vannas istabā izmazgāju acis, tad es eju paskatīties, cik pulkstens. Ja vēl ilgi, tad es domāju, ko lai es daru, bet, ja vairāk nav tik ilgi, tad es tāda, nu labi, es aiziešu pagulēt, viss būs kārtībā. Un parasti tad, kad man vēl... Nu, man atkal tagadās tā laternas līdz 00.00, un tad atkal no 5.30. Un tagadās, piemēram, ja man ir slikts sapnis pa nakti, piemēram, ap 5.30, tad es gaidu, līdz tā laterna iedegsies, tā, lai man istabā gaišāks ir, un tad es to slikto sapni, man tāda sajūta, ka tā laterna vienkārši to slikto sapni paņem pie sevīm.</w:t>
      </w:r>
    </w:p>
    <w:p>
      <w:r>
        <w:rPr>
          <w:b w:val="0"/>
        </w:rPr>
        <w:t xml:space="preserve">D: </w:t>
      </w:r>
      <w:r>
        <w:rPr>
          <w:b w:val="0"/>
        </w:rPr>
        <w:t>Man arī ir tā, ka man ir dažreiz tādi slikti sapņi, bet, ja man ir slikti sapņi, es vienkārši es pats neeju gulēt, bet es mēģinu ļoti, ļoti, ļoti ilgi vienkārši turu acis vaļā, līdz man viņas aiztaisīsies. Un man tā ir pierasts, ka man uzreiz pazūd tie slikti sapņi.</w:t>
      </w:r>
    </w:p>
    <w:p>
      <w:r>
        <w:rPr>
          <w:b w:val="0"/>
        </w:rPr>
        <w:t xml:space="preserve">E: </w:t>
      </w:r>
      <w:r>
        <w:rPr>
          <w:b w:val="0"/>
        </w:rPr>
        <w:t>Man bija vienreiz tā, ka es skatījos vienu video jūtūbē, un es par viņu domāju visu dienu, un man pēc tam par to pašu cilvēku sapnis bija.</w:t>
      </w:r>
    </w:p>
    <w:p>
      <w:pPr>
        <w:pStyle w:val="Heading2"/>
      </w:pPr>
      <w:r>
        <w:rPr>
          <w:sz w:val="24"/>
        </w:rPr>
        <w:t>02:42:38 - 02:44:38</w:t>
      </w:r>
    </w:p>
    <w:p>
      <w:r>
        <w:rPr>
          <w:b w:val="0"/>
        </w:rPr>
        <w:t xml:space="preserve">E: </w:t>
      </w:r>
      <w:r>
        <w:rPr>
          <w:b w:val="0"/>
        </w:rPr>
        <w:t>Man bija tāds sapnis, ka es pēc tam to cilvēku satiku īstajā dzīvē kaut kādā koncertā.</w:t>
      </w:r>
    </w:p>
    <w:p>
      <w:r>
        <w:rPr>
          <w:b/>
        </w:rPr>
        <w:t xml:space="preserve">S1: </w:t>
      </w:r>
      <w:r>
        <w:rPr>
          <w:b/>
        </w:rPr>
        <w:t>Jautājums, kā jūs parasti jūtaties no rīta, kad jāceļas uz skolu? Vai ir viegli piecelties? Un, ja būtu jāpalīdz pamosties, ko jūs darītu? Vai kas palīdz, kad ir grūti piecelties?</w:t>
      </w:r>
    </w:p>
    <w:p>
      <w:r>
        <w:rPr>
          <w:b w:val="0"/>
        </w:rPr>
        <w:t xml:space="preserve">B: </w:t>
      </w:r>
      <w:r>
        <w:rPr>
          <w:b w:val="0"/>
        </w:rPr>
        <w:t>Es vienmēr pasaku sev: "Tas būs ļoti ērti. Vienkārši tu satiksi savus draugus." Ja tu, piemēram, esi saslimis un tev jāiet, tu satiksi savus labākos draugus, savu labāko draudzeni. Tu satiksi savu arī skolotāju, un tā es arī aizeju uz skolu.</w:t>
      </w:r>
    </w:p>
    <w:p>
      <w:r>
        <w:rPr>
          <w:b w:val="0"/>
        </w:rPr>
        <w:t xml:space="preserve">E: </w:t>
      </w:r>
      <w:r>
        <w:rPr>
          <w:b w:val="0"/>
        </w:rPr>
        <w:t>Es ar māsu, tēti, mammu pieradu celties 6.00 no rīta. Man ļoti laba reakcija ir, kad es guļu, es uzreiz varu zināt, kad būs 6.00, tā kā es zinu, ka tūlīt man būs jāceļas un es ātri modinātāju izslēdzu.</w:t>
      </w:r>
    </w:p>
    <w:p>
      <w:r>
        <w:rPr>
          <w:b/>
        </w:rPr>
        <w:t xml:space="preserve">S1: </w:t>
      </w:r>
      <w:r>
        <w:rPr>
          <w:b/>
        </w:rPr>
        <w:t>Tu jau pats pamosties, ja?</w:t>
      </w:r>
    </w:p>
    <w:p>
      <w:r>
        <w:rPr>
          <w:b w:val="0"/>
        </w:rPr>
        <w:t xml:space="preserve">A: </w:t>
      </w:r>
      <w:r>
        <w:rPr>
          <w:b w:val="0"/>
        </w:rPr>
        <w:t>Man ir tā, ka es pamostos, kad mani mamma modina, bet dažreiz ir tā, ka man vienkārši negribas gaidīt, līdz viņa atnāks mani pamodināt, un tad es jau pieceļos, saklāju gultu, saģērbjos jau, un tad, kad mamma nāk mani modināt, es saku, ka esmu vēl pidžamā, tūlīt atģērbšos. Un kamēr mamma domā, ka es ģērbjos, es klāju gultu, un mamma tāda: "Pa kuru laiku tu saklāji gultu?"</w:t>
      </w:r>
    </w:p>
    <w:p>
      <w:pPr>
        <w:pStyle w:val="Heading2"/>
      </w:pPr>
      <w:r>
        <w:rPr>
          <w:sz w:val="24"/>
        </w:rPr>
        <w:t>02:44:37 - 02:46:37</w:t>
      </w:r>
    </w:p>
    <w:p>
      <w:r>
        <w:rPr>
          <w:b w:val="0"/>
        </w:rPr>
        <w:t xml:space="preserve">A: </w:t>
      </w:r>
      <w:r>
        <w:rPr>
          <w:b w:val="0"/>
        </w:rPr>
        <w:t>Es tāda: "Nu, kamēr ģērbos." Mamma tāda: "Kā tas iespējams?" Es tāda: "Es jau iepriekš biju saģērbusies." Viņa tāda: "Ā, nu, okei." Un, ja vajag palīdzēt, tad man ir tāds modinātāja pulkstens, es pieliktu viņam pie auss, un, nu, nebūtu tik ļauna, apmēram šitik tālu, jo viņš ir, nu, tāds vidējs skaļums. Vai arī es viņu bužinātu, riktīgi kutinātu. Tā es modinu savu māsu tad, kad viņai jāceļas.</w:t>
      </w:r>
    </w:p>
    <w:p>
      <w:r>
        <w:rPr>
          <w:b/>
        </w:rPr>
        <w:t xml:space="preserve">S1: </w:t>
      </w:r>
      <w:r>
        <w:rPr>
          <w:b/>
        </w:rPr>
        <w:t>Un, ja jūs varētu izvēlēties, kad iet gulēt un kad mosties, kā jūs rīkotos? Cikos jūs ietu gulēt un cikos mostos? Vai gulētu diendusu varbūt?</w:t>
      </w:r>
    </w:p>
    <w:p>
      <w:r>
        <w:rPr>
          <w:b w:val="0"/>
        </w:rPr>
        <w:t xml:space="preserve">A: </w:t>
      </w:r>
      <w:r>
        <w:rPr>
          <w:b w:val="0"/>
        </w:rPr>
        <w:t>Es ietu gulēt 10.00 un celtos arī 10.00, ja man tā būtu, kad es varētu tik ilgi nogulēt. Un es neietu gulēt diendusu.</w:t>
      </w:r>
    </w:p>
    <w:p>
      <w:r>
        <w:rPr>
          <w:b w:val="0"/>
        </w:rPr>
        <w:t xml:space="preserve">B: </w:t>
      </w:r>
      <w:r>
        <w:rPr>
          <w:b w:val="0"/>
        </w:rPr>
        <w:t>Es domāju, ja, piemēram, es aizmiegu 9.00, brīvdienās es aizmiegu 9.00 arī. Bet skolas dienās man tā kā 7.00 jāpamostas vai 6.00. Es vienmēr aizmigu 10.00. Un tad es arī 7.00 pamodos, un tad viss ir labi.</w:t>
      </w:r>
    </w:p>
    <w:p>
      <w:r>
        <w:rPr>
          <w:b w:val="0"/>
        </w:rPr>
        <w:t xml:space="preserve">E: </w:t>
      </w:r>
      <w:r>
        <w:rPr>
          <w:b w:val="0"/>
        </w:rPr>
        <w:t>Es, ja godīgi, neceltos tā, kā es gribu. Es esmu pieradis 6.00 vienmēr celties.</w:t>
      </w:r>
    </w:p>
    <w:p>
      <w:r>
        <w:rPr>
          <w:b/>
        </w:rPr>
        <w:t xml:space="preserve">S1: </w:t>
      </w:r>
      <w:r>
        <w:rPr>
          <w:b/>
        </w:rPr>
        <w:t>Tad tu tā arī labprāt turpinātu. Un vai ir kaut kas tāds varbūt, ko jūs gribētu noskaidrot vai kaut kā izpētīt par miegu vai par sapņiem? Piemēram, ja būtu muzejs par miegu, ko jūs gribētu noskaidrot vai izzināt?</w:t>
      </w:r>
    </w:p>
    <w:p>
      <w:r>
        <w:rPr>
          <w:b w:val="0"/>
        </w:rPr>
        <w:t xml:space="preserve">A: </w:t>
      </w:r>
      <w:r>
        <w:rPr>
          <w:b w:val="0"/>
        </w:rPr>
        <w:t>Es gribētu uzzināt, vai kamēr tu guli...</w:t>
      </w:r>
    </w:p>
    <w:p>
      <w:pPr>
        <w:pStyle w:val="Heading2"/>
      </w:pPr>
      <w:r>
        <w:rPr>
          <w:sz w:val="24"/>
        </w:rPr>
        <w:t>02:46:36 - 02:48:36</w:t>
      </w:r>
    </w:p>
    <w:p>
      <w:r>
        <w:rPr>
          <w:b w:val="0"/>
        </w:rPr>
        <w:t xml:space="preserve">A: </w:t>
      </w:r>
      <w:r>
        <w:rPr>
          <w:b w:val="0"/>
        </w:rPr>
        <w:t>Vai tu vispār kusties? Nu, es zinu, ka tu elpo. Vai tu pārvietojies no viena sāna uz otru sānu? Vai kamēr tu guli, vai tu arī dzirdi tos sapņus kā parasti, kad cilvēks ar tevi runā? Vai arī kamēr tu guli, vai tā ir taisnība, ka tu nevari ietekmēt sapņus?</w:t>
      </w:r>
    </w:p>
    <w:p>
      <w:r>
        <w:rPr>
          <w:b w:val="0"/>
        </w:rPr>
        <w:t xml:space="preserve">E: </w:t>
      </w:r>
      <w:r>
        <w:rPr>
          <w:b w:val="0"/>
        </w:rPr>
        <w:t>Es gribētu uzzināt, vai var kontrolēt savus sapņus, vai var tā kā izvēlēties, piemēram, kādu tu sapni pirmdien, gribi, kādu trešdien, kādu tu atkal pirmdien.</w:t>
      </w:r>
    </w:p>
    <w:p>
      <w:r>
        <w:rPr>
          <w:b w:val="0"/>
        </w:rPr>
        <w:t xml:space="preserve">E: </w:t>
      </w:r>
      <w:r>
        <w:rPr>
          <w:b w:val="0"/>
        </w:rPr>
        <w:t>Es gribētu uzzināt, kā izskatās... Nu, es gadā apmēram 20 reizes pieceļos citur kaut kur, man ir tā.</w:t>
      </w:r>
    </w:p>
    <w:p>
      <w:r>
        <w:rPr>
          <w:b/>
        </w:rPr>
        <w:t xml:space="preserve">S1: </w:t>
      </w:r>
      <w:r>
        <w:rPr>
          <w:b/>
        </w:rPr>
        <w:t>Kādā citā vietā, kur tu esi ciemos kaut kur?</w:t>
      </w:r>
    </w:p>
    <w:p>
      <w:r>
        <w:rPr>
          <w:b w:val="0"/>
        </w:rPr>
        <w:t xml:space="preserve">E: </w:t>
      </w:r>
      <w:r>
        <w:rPr>
          <w:b w:val="0"/>
        </w:rPr>
        <w:t>Nē, savā vietā, un es pēkšņi kaut kur citur atmostos. Un es gribētu saprast, kā tas izskatās, gribētu. Un vēl es zinu, es esmu runājis sapņos. Man mamma bija teikusi.</w:t>
      </w:r>
    </w:p>
    <w:p>
      <w:r>
        <w:rPr>
          <w:b w:val="0"/>
        </w:rPr>
        <w:t xml:space="preserve">A: </w:t>
      </w:r>
      <w:r>
        <w:rPr>
          <w:b w:val="0"/>
        </w:rPr>
        <w:t>Es arī pa miegam dažreiz runāju.</w:t>
      </w:r>
    </w:p>
    <w:p>
      <w:r>
        <w:rPr>
          <w:b w:val="0"/>
        </w:rPr>
        <w:t xml:space="preserve">E: </w:t>
      </w:r>
      <w:r>
        <w:rPr>
          <w:b w:val="0"/>
        </w:rPr>
        <w:t>Man mamma vienreiz, bija kādi 8.00 vakarā, viņai nāca miegs, viņa aizmiga, un bija tie 8.00 vakarā, viņa pamostas: "A, kāpēc tu neesi skolā?" Viņai likās, ka ir 8.00 no rīta! Un vienreiz bija tā, bija brīvdienas, mana mamma gulēja, un mēs ar tēti dzirdam, ka viņa saka: "Zaķīši, sauleszaķīši!"</w:t>
      </w:r>
    </w:p>
    <w:p>
      <w:r>
        <w:rPr>
          <w:b/>
        </w:rPr>
        <w:t xml:space="preserve">S1: </w:t>
      </w:r>
      <w:r>
        <w:rPr>
          <w:b/>
        </w:rPr>
        <w:t>Labi, un pēdējais jautājums. Varbūt ir kaut kas tāds, ko jūs varbūt nesaprotat par savu vai vispār cilvēka ķermeni un veselību...</w:t>
      </w:r>
    </w:p>
    <w:p>
      <w:pPr>
        <w:pStyle w:val="Heading2"/>
      </w:pPr>
      <w:r>
        <w:rPr>
          <w:sz w:val="24"/>
        </w:rPr>
        <w:t>02:48:35 - 02:50:35</w:t>
      </w:r>
    </w:p>
    <w:p>
      <w:r>
        <w:rPr>
          <w:b/>
        </w:rPr>
        <w:t xml:space="preserve">S1: </w:t>
      </w:r>
      <w:r>
        <w:rPr>
          <w:b/>
        </w:rPr>
        <w:t>Par ko jūs gribētu uzzināt?</w:t>
      </w:r>
    </w:p>
    <w:p>
      <w:r>
        <w:rPr>
          <w:b w:val="0"/>
        </w:rPr>
        <w:t xml:space="preserve">A: </w:t>
      </w:r>
      <w:r>
        <w:rPr>
          <w:b w:val="0"/>
        </w:rPr>
        <w:t>Es nesaprotu, cik ļoti ātri tu paaudzies, kad tev aug kāja? Vai vienmēr ir tā, ka abas kājas aug? Jo man vienmēr ir tāda sajūta, ka man tikai vienā kājā aug.</w:t>
      </w:r>
    </w:p>
    <w:p>
      <w:r>
        <w:rPr>
          <w:b w:val="0"/>
        </w:rPr>
        <w:t xml:space="preserve">B: </w:t>
      </w:r>
      <w:r>
        <w:rPr>
          <w:b w:val="0"/>
        </w:rPr>
        <w:t>Es gribu uzzināt, kā visi muskuļi kustās, cik viņi ātri... Mēs jau neskaitām, cik mēs ātri to izdarām, es gribu to redzēt, cik tie muskuļi ātri to izdara, un cik pēc sekundēm var.</w:t>
      </w:r>
    </w:p>
    <w:p>
      <w:r>
        <w:rPr>
          <w:b w:val="0"/>
        </w:rPr>
        <w:t xml:space="preserve">A: </w:t>
      </w:r>
      <w:r>
        <w:rPr>
          <w:b w:val="0"/>
        </w:rPr>
        <w:t>Un vai ir iespējams apmānīt savas smadzenes? Es arī gribētu uzzināt.</w:t>
      </w:r>
    </w:p>
    <w:p>
      <w:r>
        <w:rPr>
          <w:b w:val="0"/>
        </w:rPr>
        <w:t xml:space="preserve">D: </w:t>
      </w:r>
      <w:r>
        <w:rPr>
          <w:b w:val="0"/>
        </w:rPr>
        <w:t>Visvissvarīgākā, visvissvarīgākā lieta, es vēlos uzzināt, kādēļ man šitā ir ar pirkstu (atliec īkšķi atpakaļ pie plaukstas un saliec pirkstus pie augšējām falangām).</w:t>
      </w:r>
    </w:p>
    <w:p>
      <w:r>
        <w:rPr>
          <w:b w:val="0"/>
        </w:rPr>
        <w:t xml:space="preserve">E: </w:t>
      </w:r>
      <w:r>
        <w:rPr>
          <w:b w:val="0"/>
        </w:rPr>
        <w:t>Man būtu tikai divi jautājumi. Pirmais, kāpēc man pirksts dara pēc katras minūtes šitā (kustībā noskan īkšķa saite). Tas nav forši, tieši tā.</w:t>
      </w:r>
    </w:p>
    <w:p>
      <w:r>
        <w:rPr>
          <w:b w:val="0"/>
        </w:rPr>
        <w:t xml:space="preserve">E: </w:t>
      </w:r>
      <w:r>
        <w:rPr>
          <w:b w:val="0"/>
        </w:rPr>
        <w:t>Un kāpēc es varu šitā, bet citi nevar? (pieskarties ar īkšķi plaukstas iekšpusei)</w:t>
      </w:r>
    </w:p>
    <w:p>
      <w:r>
        <w:rPr>
          <w:b w:val="0"/>
        </w:rPr>
        <w:t xml:space="preserve">E: </w:t>
      </w:r>
      <w:r>
        <w:rPr>
          <w:b w:val="0"/>
        </w:rPr>
        <w:t>Par cik centimetriem vai milimetriem gadā es paaugos?</w:t>
      </w:r>
    </w:p>
    <w:p>
      <w:r>
        <w:rPr>
          <w:b/>
        </w:rPr>
        <w:t xml:space="preserve">S1: </w:t>
      </w:r>
      <w:r>
        <w:rPr>
          <w:b/>
        </w:rPr>
        <w:t>Labi, nu, kā jūs jūtaties?</w:t>
      </w:r>
    </w:p>
    <w:p>
      <w:r>
        <w:rPr>
          <w:b w:val="0"/>
        </w:rPr>
        <w:t xml:space="preserve">E: </w:t>
      </w:r>
      <w:r>
        <w:rPr>
          <w:b w:val="0"/>
        </w:rPr>
        <w:t>Labi. Noguruši.</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