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daniel.aac</w:t>
      </w:r>
    </w:p>
    <w:p>
      <w:pPr>
        <w:pStyle w:val="Heading2"/>
      </w:pPr>
      <w:r>
        <w:rPr>
          <w:sz w:val="24"/>
        </w:rPr>
        <w:t>00:00:00 - 00:02:00</w:t>
      </w:r>
    </w:p>
    <w:p>
      <w:r>
        <w:rPr>
          <w:b/>
        </w:rPr>
        <w:t xml:space="preserve">S1: </w:t>
      </w:r>
      <w:r>
        <w:rPr>
          <w:b/>
        </w:rPr>
        <w:t>Yeah, maybe it's because uh</w:t>
      </w:r>
    </w:p>
    <w:p>
      <w:r>
        <w:rPr>
          <w:b/>
        </w:rPr>
        <w:t xml:space="preserve">S1: </w:t>
      </w:r>
      <w:r>
        <w:rPr>
          <w:b/>
        </w:rPr>
        <w:t>Say that again? Say that again?</w:t>
      </w:r>
    </w:p>
    <w:p>
      <w:r>
        <w:rPr>
          <w:b w:val="0"/>
        </w:rPr>
        <w:t xml:space="preserve">S2: </w:t>
      </w:r>
      <w:r>
        <w:rPr>
          <w:b w:val="0"/>
        </w:rPr>
        <w:t>Some people stupid because yeah.</w:t>
      </w:r>
    </w:p>
    <w:p>
      <w:r>
        <w:rPr>
          <w:b w:val="0"/>
        </w:rPr>
        <w:t xml:space="preserve">S2: </w:t>
      </w:r>
      <w:r>
        <w:rPr>
          <w:b w:val="0"/>
        </w:rPr>
        <w:t>You see we need to turn there, yes, but because this Spanish prince come, yes, we can, yes, we need drive there, yeah.</w:t>
      </w:r>
    </w:p>
    <w:p>
      <w:r>
        <w:rPr>
          <w:b/>
        </w:rPr>
        <w:t xml:space="preserve">S1: </w:t>
      </w:r>
      <w:r>
        <w:rPr>
          <w:b/>
        </w:rPr>
        <w:t>Yeah, just.</w:t>
      </w:r>
    </w:p>
    <w:p>
      <w:r>
        <w:rPr>
          <w:b/>
        </w:rPr>
        <w:t xml:space="preserve">S1: </w:t>
      </w:r>
      <w:r>
        <w:rPr>
          <w:b/>
        </w:rPr>
        <w:t>No, but say again what you say why do you think uh they I got in trouble because I look you said because I look</w:t>
      </w:r>
    </w:p>
    <w:p>
      <w:r>
        <w:rPr>
          <w:b w:val="0"/>
        </w:rPr>
        <w:t xml:space="preserve">S2: </w:t>
      </w:r>
      <w:r>
        <w:rPr>
          <w:b w:val="0"/>
        </w:rPr>
        <w:t>Not because, you know, uh if people know if like people looks normally have trouble, yes?</w:t>
      </w:r>
    </w:p>
    <w:p>
      <w:r>
        <w:rPr>
          <w:b w:val="0"/>
        </w:rPr>
        <w:t xml:space="preserve">S2: </w:t>
      </w:r>
      <w:r>
        <w:rPr>
          <w:b w:val="0"/>
        </w:rPr>
        <w:t>That people help like to normal people, yes?</w:t>
      </w:r>
    </w:p>
    <w:p>
      <w:r>
        <w:rPr>
          <w:b w:val="0"/>
        </w:rPr>
        <w:t xml:space="preserve">S2: </w:t>
      </w:r>
      <w:r>
        <w:rPr>
          <w:b w:val="0"/>
        </w:rPr>
        <w:t>If some look different, yes?</w:t>
      </w:r>
    </w:p>
    <w:p>
      <w:r>
        <w:rPr>
          <w:b w:val="0"/>
        </w:rPr>
        <w:t xml:space="preserve">S2: </w:t>
      </w:r>
      <w:r>
        <w:rPr>
          <w:b w:val="0"/>
        </w:rPr>
        <w:t>That people uh like uh do different, yes?</w:t>
      </w:r>
    </w:p>
    <w:p>
      <w:r>
        <w:rPr>
          <w:b/>
        </w:rPr>
        <w:t xml:space="preserve">S1: </w:t>
      </w:r>
      <w:r>
        <w:rPr>
          <w:b/>
        </w:rPr>
        <w:t>They want to cause trouble. They want to.</w:t>
      </w:r>
    </w:p>
    <w:p>
      <w:r>
        <w:rPr>
          <w:b w:val="0"/>
        </w:rPr>
        <w:t xml:space="preserve">S2: </w:t>
      </w:r>
      <w:r>
        <w:rPr>
          <w:b w:val="0"/>
        </w:rPr>
        <w:t>Yes, I'm I'm different person too.</w:t>
      </w:r>
    </w:p>
    <w:p>
      <w:r>
        <w:rPr>
          <w:b w:val="0"/>
        </w:rPr>
        <w:t xml:space="preserve">S2: </w:t>
      </w:r>
      <w:r>
        <w:rPr>
          <w:b w:val="0"/>
        </w:rPr>
        <w:t>I'm all my life I uh know um uh I feel this, yes, what people uh did.</w:t>
      </w:r>
    </w:p>
    <w:p>
      <w:r>
        <w:rPr>
          <w:b/>
        </w:rPr>
        <w:t xml:space="preserve">S1: </w:t>
      </w:r>
      <w:r>
        <w:rPr>
          <w:b/>
        </w:rPr>
        <w:t>It's so fucking stupid.</w:t>
      </w:r>
    </w:p>
    <w:p>
      <w:r>
        <w:rPr>
          <w:b w:val="0"/>
        </w:rPr>
        <w:t xml:space="preserve">S2: </w:t>
      </w:r>
      <w:r>
        <w:rPr>
          <w:b w:val="0"/>
        </w:rPr>
        <w:t>People stupid, yeah.</w:t>
      </w:r>
    </w:p>
    <w:p>
      <w:r>
        <w:rPr>
          <w:b/>
        </w:rPr>
        <w:t xml:space="preserve">S1: </w:t>
      </w:r>
      <w:r>
        <w:rPr>
          <w:b/>
        </w:rPr>
        <w:t>Absolutely stupid.</w:t>
      </w:r>
    </w:p>
    <w:p>
      <w:r>
        <w:rPr>
          <w:b w:val="0"/>
        </w:rPr>
        <w:t xml:space="preserve">S2: </w:t>
      </w:r>
      <w:r>
        <w:rPr>
          <w:b w:val="0"/>
        </w:rPr>
        <w:t>80% people of stupid, yes?</w:t>
      </w:r>
    </w:p>
    <w:p>
      <w:r>
        <w:rPr>
          <w:b/>
        </w:rPr>
        <w:t xml:space="preserve">S1: </w:t>
      </w:r>
      <w:r>
        <w:rPr>
          <w:b/>
        </w:rPr>
        <w:t>Yeah, I would say 85%.</w:t>
      </w:r>
    </w:p>
    <w:p>
      <w:r>
        <w:rPr>
          <w:b w:val="0"/>
        </w:rPr>
        <w:t xml:space="preserve">S2: </w:t>
      </w:r>
      <w:r>
        <w:rPr>
          <w:b w:val="0"/>
        </w:rPr>
        <w:t>Maybe. Okay, 87, yes?</w:t>
      </w:r>
    </w:p>
    <w:p>
      <w:r>
        <w:rPr>
          <w:b/>
        </w:rPr>
        <w:t xml:space="preserve">S1: </w:t>
      </w:r>
      <w:r>
        <w:rPr>
          <w:b/>
        </w:rPr>
        <w:t>Exactly, yeah.</w:t>
      </w:r>
    </w:p>
    <w:p>
      <w:r>
        <w:rPr>
          <w:b w:val="0"/>
        </w:rPr>
        <w:t xml:space="preserve">S2: </w:t>
      </w:r>
      <w:r>
        <w:rPr>
          <w:b w:val="0"/>
        </w:rPr>
        <w:t>Maybe that. Maybe even more, who knows.</w:t>
      </w:r>
    </w:p>
    <w:p>
      <w:r>
        <w:rPr>
          <w:b w:val="0"/>
        </w:rPr>
        <w:t xml:space="preserve">S2: </w:t>
      </w:r>
      <w:r>
        <w:rPr>
          <w:b w:val="0"/>
        </w:rPr>
        <w:t>You know, if somebody looks different, that people don't like him because it's different, yes?</w:t>
      </w:r>
    </w:p>
    <w:p>
      <w:r>
        <w:rPr>
          <w:b/>
        </w:rPr>
        <w:t xml:space="preserve">S1: </w:t>
      </w:r>
      <w:r>
        <w:rPr>
          <w:b/>
        </w:rPr>
        <w:t>I know, but what else like?</w:t>
      </w:r>
    </w:p>
    <w:p>
      <w:r>
        <w:rPr>
          <w:b w:val="0"/>
        </w:rPr>
        <w:t xml:space="preserve">S2: </w:t>
      </w:r>
      <w:r>
        <w:rPr>
          <w:b w:val="0"/>
        </w:rPr>
        <w:t>Because it's scary from here, it's not scary and this hate him because this is different.</w:t>
      </w:r>
    </w:p>
    <w:p>
      <w:r>
        <w:rPr>
          <w:b/>
        </w:rPr>
        <w:t xml:space="preserve">S1: </w:t>
      </w:r>
      <w:r>
        <w:rPr>
          <w:b/>
        </w:rPr>
        <w:t>Yeah, yeah, yeah, yeah.</w:t>
      </w:r>
    </w:p>
    <w:p>
      <w:r>
        <w:rPr>
          <w:b w:val="0"/>
        </w:rPr>
        <w:t xml:space="preserve">S2: </w:t>
      </w:r>
      <w:r>
        <w:rPr>
          <w:b w:val="0"/>
        </w:rPr>
        <w:t>Yeah.</w:t>
      </w:r>
    </w:p>
    <w:p>
      <w:r>
        <w:rPr>
          <w:b/>
        </w:rPr>
        <w:t xml:space="preserve">S1: </w:t>
      </w:r>
      <w:r>
        <w:rPr>
          <w:b/>
        </w:rPr>
        <w:t>It's so fucking stupid.</w:t>
      </w:r>
    </w:p>
    <w:p>
      <w:r>
        <w:rPr>
          <w:b w:val="0"/>
        </w:rPr>
        <w:t xml:space="preserve">S2: </w:t>
      </w:r>
      <w:r>
        <w:rPr>
          <w:b w:val="0"/>
        </w:rPr>
        <w:t>Yeah, but it's like Joker, yes?</w:t>
      </w:r>
    </w:p>
    <w:p>
      <w:r>
        <w:rPr>
          <w:b w:val="0"/>
        </w:rPr>
        <w:t xml:space="preserve">S2: </w:t>
      </w:r>
      <w:r>
        <w:rPr>
          <w:b w:val="0"/>
        </w:rPr>
        <w:t>I like Joker, yes?</w:t>
      </w:r>
    </w:p>
    <w:p>
      <w:r>
        <w:rPr>
          <w:b w:val="0"/>
        </w:rPr>
        <w:t xml:space="preserve">S2: </w:t>
      </w:r>
      <w:r>
        <w:rPr>
          <w:b w:val="0"/>
        </w:rPr>
        <w:t>Movie Joker, yes?</w:t>
      </w:r>
    </w:p>
    <w:p>
      <w:r>
        <w:rPr>
          <w:b/>
        </w:rPr>
        <w:t xml:space="preserve">S1: </w:t>
      </w:r>
      <w:r>
        <w:rPr>
          <w:b/>
        </w:rPr>
        <w:t>Oh yeah, I love that. Yeah, yeah, yeah.</w:t>
      </w:r>
    </w:p>
    <w:p>
      <w:r>
        <w:rPr>
          <w:b w:val="0"/>
        </w:rPr>
        <w:t xml:space="preserve">S2: </w:t>
      </w:r>
      <w:r>
        <w:rPr>
          <w:b w:val="0"/>
        </w:rPr>
        <w:t>It's uh different uh different man, yes, and all system, yes?</w:t>
      </w:r>
    </w:p>
    <w:p>
      <w:r>
        <w:rPr>
          <w:b/>
        </w:rPr>
        <w:t xml:space="preserve">S1: </w:t>
      </w:r>
      <w:r>
        <w:rPr>
          <w:b/>
        </w:rPr>
        <w:t>Maybe I should remember in the remember in the movie when he has the card when he shows them like uh in the beginning of the movie when, you know,</w:t>
      </w:r>
    </w:p>
    <w:p>
      <w:pPr>
        <w:pStyle w:val="Heading2"/>
      </w:pPr>
      <w:r>
        <w:rPr>
          <w:sz w:val="24"/>
        </w:rPr>
        <w:t>00:01:59 - 00:03:59</w:t>
      </w:r>
    </w:p>
    <w:p>
      <w:r>
        <w:rPr>
          <w:b/>
        </w:rPr>
        <w:t xml:space="preserve">S1: </w:t>
      </w:r>
      <w:r>
        <w:rPr>
          <w:b/>
        </w:rPr>
        <w:t>know he's laughing at and there's still some kids or something and their mom is like and he shows them a card.</w:t>
      </w:r>
    </w:p>
    <w:p>
      <w:r>
        <w:rPr>
          <w:b/>
        </w:rPr>
        <w:t xml:space="preserve">S1: </w:t>
      </w:r>
      <w:r>
        <w:rPr>
          <w:b/>
        </w:rPr>
        <w:t>He's like, look, I have a condition.</w:t>
      </w:r>
    </w:p>
    <w:p>
      <w:r>
        <w:rPr>
          <w:b/>
        </w:rPr>
        <w:t xml:space="preserve">S1: </w:t>
      </w:r>
      <w:r>
        <w:rPr>
          <w:b/>
        </w:rPr>
        <w:t>I, you know, I laugh when I cry and I cry when I laugh or whatever the thing is.</w:t>
      </w:r>
    </w:p>
    <w:p>
      <w:r>
        <w:rPr>
          <w:b/>
        </w:rPr>
        <w:t xml:space="preserve">S1: </w:t>
      </w:r>
      <w:r>
        <w:rPr>
          <w:b/>
        </w:rPr>
        <w:t>He has to show them the like card like this.</w:t>
      </w:r>
    </w:p>
    <w:p>
      <w:r>
        <w:rPr>
          <w:b/>
        </w:rPr>
        <w:t xml:space="preserve">S1: </w:t>
      </w:r>
      <w:r>
        <w:rPr>
          <w:b/>
        </w:rPr>
        <w:t>Like I have a handicap, some kind of mental problem.</w:t>
      </w:r>
    </w:p>
    <w:p>
      <w:r>
        <w:rPr>
          <w:b/>
        </w:rPr>
        <w:t xml:space="preserve">S1: </w:t>
      </w:r>
      <w:r>
        <w:rPr>
          <w:b/>
        </w:rPr>
        <w:t>Maybe I need that too.</w:t>
      </w:r>
    </w:p>
    <w:p>
      <w:r>
        <w:rPr>
          <w:b/>
        </w:rPr>
        <w:t xml:space="preserve">S1: </w:t>
      </w:r>
      <w:r>
        <w:rPr>
          <w:b/>
        </w:rPr>
        <w:t>Maybe we need that.</w:t>
      </w:r>
    </w:p>
    <w:p>
      <w:r>
        <w:rPr>
          <w:b w:val="0"/>
        </w:rPr>
        <w:t xml:space="preserve">S2: </w:t>
      </w:r>
      <w:r>
        <w:rPr>
          <w:b w:val="0"/>
        </w:rPr>
        <w:t>I like I like I like movie especially about this because different people, yes, really change the world, yes?</w:t>
      </w:r>
    </w:p>
    <w:p>
      <w:r>
        <w:rPr>
          <w:b/>
        </w:rPr>
        <w:t xml:space="preserve">S1: </w:t>
      </w:r>
      <w:r>
        <w:rPr>
          <w:b/>
        </w:rPr>
        <w:t>Yeah, that's true.</w:t>
      </w:r>
    </w:p>
    <w:p>
      <w:r>
        <w:rPr>
          <w:b w:val="0"/>
        </w:rPr>
        <w:t xml:space="preserve">S2: </w:t>
      </w:r>
      <w:r>
        <w:rPr>
          <w:b w:val="0"/>
        </w:rPr>
        <w:t>But this 85% can't change the world.</w:t>
      </w:r>
    </w:p>
    <w:p>
      <w:r>
        <w:rPr>
          <w:b/>
        </w:rPr>
        <w:t xml:space="preserve">S1: </w:t>
      </w:r>
      <w:r>
        <w:rPr>
          <w:b/>
        </w:rPr>
        <w:t>Yeah, they don't do anything.</w:t>
      </w:r>
    </w:p>
    <w:p>
      <w:r>
        <w:rPr>
          <w:b/>
        </w:rPr>
        <w:t xml:space="preserve">S1: </w:t>
      </w:r>
      <w:r>
        <w:rPr>
          <w:b/>
        </w:rPr>
        <w:t>Yeah, they don't do anything.</w:t>
      </w:r>
    </w:p>
    <w:p>
      <w:r>
        <w:rPr>
          <w:b w:val="0"/>
        </w:rPr>
        <w:t xml:space="preserve">S2: </w:t>
      </w:r>
      <w:r>
        <w:rPr>
          <w:b w:val="0"/>
        </w:rPr>
        <w:t>It's it's like uh mechanic details, yes, of all machine, yes?</w:t>
      </w:r>
    </w:p>
    <w:p>
      <w:r>
        <w:rPr>
          <w:b/>
        </w:rPr>
        <w:t xml:space="preserve">S1: </w:t>
      </w:r>
      <w:r>
        <w:rPr>
          <w:b/>
        </w:rPr>
        <w:t>Yeah, yeah, yeah, yeah.</w:t>
      </w:r>
    </w:p>
    <w:p>
      <w:r>
        <w:rPr>
          <w:b w:val="0"/>
        </w:rPr>
        <w:t xml:space="preserve">S2: </w:t>
      </w:r>
      <w:r>
        <w:rPr>
          <w:b w:val="0"/>
        </w:rPr>
        <w:t>But different people change the world.</w:t>
      </w:r>
    </w:p>
    <w:p>
      <w:r>
        <w:rPr>
          <w:b w:val="0"/>
        </w:rPr>
        <w:t xml:space="preserve">S2: </w:t>
      </w:r>
      <w:r>
        <w:rPr>
          <w:b w:val="0"/>
        </w:rPr>
        <w:t>Like Van Gogh, Picasso, yes, Einstein, yes, Bob Marley, yes.</w:t>
      </w:r>
    </w:p>
    <w:p>
      <w:r>
        <w:rPr>
          <w:b/>
        </w:rPr>
        <w:t xml:space="preserve">S1: </w:t>
      </w:r>
      <w:r>
        <w:rPr>
          <w:b/>
        </w:rPr>
        <w:t>It's so difficult.</w:t>
      </w:r>
    </w:p>
    <w:p>
      <w:r>
        <w:rPr>
          <w:b w:val="0"/>
        </w:rPr>
        <w:t xml:space="preserve">S2: </w:t>
      </w:r>
      <w:r>
        <w:rPr>
          <w:b w:val="0"/>
        </w:rPr>
        <w:t>People change the world, yes?</w:t>
      </w:r>
    </w:p>
    <w:p>
      <w:r>
        <w:rPr>
          <w:b/>
        </w:rPr>
        <w:t xml:space="preserve">S1: </w:t>
      </w:r>
      <w:r>
        <w:rPr>
          <w:b/>
        </w:rPr>
        <w:t>Yeah, yeah.</w:t>
      </w:r>
    </w:p>
    <w:p>
      <w:r>
        <w:rPr>
          <w:b w:val="0"/>
        </w:rPr>
        <w:t xml:space="preserve">S2: </w:t>
      </w:r>
      <w:r>
        <w:rPr>
          <w:b w:val="0"/>
        </w:rPr>
        <w:t>Tupac, yes, it's like this.</w:t>
      </w:r>
    </w:p>
    <w:p>
      <w:r>
        <w:rPr>
          <w:b/>
        </w:rPr>
        <w:t xml:space="preserve">S1: </w:t>
      </w:r>
      <w:r>
        <w:rPr>
          <w:b/>
        </w:rPr>
        <w:t>Yeah, yeah.</w:t>
      </w:r>
    </w:p>
    <w:p>
      <w:r>
        <w:rPr>
          <w:b w:val="0"/>
        </w:rPr>
        <w:t xml:space="preserve">S2: </w:t>
      </w:r>
      <w:r>
        <w:rPr>
          <w:b w:val="0"/>
        </w:rPr>
        <w:t>These people change the world.</w:t>
      </w:r>
    </w:p>
    <w:p>
      <w:r>
        <w:rPr>
          <w:b w:val="0"/>
        </w:rPr>
        <w:t xml:space="preserve">S2: </w:t>
      </w:r>
      <w:r>
        <w:rPr>
          <w:b w:val="0"/>
        </w:rPr>
        <w:t>These people who show the world fuck off, yes?</w:t>
      </w:r>
    </w:p>
    <w:p>
      <w:r>
        <w:rPr>
          <w:b/>
        </w:rPr>
        <w:t xml:space="preserve">S1: </w:t>
      </w:r>
      <w:r>
        <w:rPr>
          <w:b/>
        </w:rPr>
        <w:t>Yeah, yeah, yeah.</w:t>
      </w:r>
    </w:p>
    <w:p>
      <w:r>
        <w:rPr>
          <w:b w:val="0"/>
        </w:rPr>
        <w:t xml:space="preserve">S2: </w:t>
      </w:r>
      <w:r>
        <w:rPr>
          <w:b w:val="0"/>
        </w:rPr>
        <w:t>We need that.</w:t>
      </w:r>
    </w:p>
    <w:p>
      <w:r>
        <w:rPr>
          <w:b w:val="0"/>
        </w:rPr>
        <w:t xml:space="preserve">S2: </w:t>
      </w:r>
      <w:r>
        <w:rPr>
          <w:b w:val="0"/>
        </w:rPr>
        <w:t>Fuck off for this system, yes?</w:t>
      </w:r>
    </w:p>
    <w:p>
      <w:r>
        <w:rPr>
          <w:b w:val="0"/>
        </w:rPr>
        <w:t xml:space="preserve">S2: </w:t>
      </w:r>
      <w:r>
        <w:rPr>
          <w:b w:val="0"/>
        </w:rPr>
        <w:t>If some man like you and me a little bit uh out of this system, this system hate you.</w:t>
      </w:r>
    </w:p>
    <w:p>
      <w:r>
        <w:rPr>
          <w:b/>
        </w:rPr>
        <w:t xml:space="preserve">S1: </w:t>
      </w:r>
      <w:r>
        <w:rPr>
          <w:b/>
        </w:rPr>
        <w:t>Yes, yes, yes, yes.</w:t>
      </w:r>
    </w:p>
    <w:p>
      <w:r>
        <w:rPr>
          <w:b w:val="0"/>
        </w:rPr>
        <w:t xml:space="preserve">S2: </w:t>
      </w:r>
      <w:r>
        <w:rPr>
          <w:b w:val="0"/>
        </w:rPr>
        <w:t>Because you're out of this system.</w:t>
      </w:r>
    </w:p>
    <w:p>
      <w:r>
        <w:rPr>
          <w:b/>
        </w:rPr>
        <w:t xml:space="preserve">S1: </w:t>
      </w:r>
      <w:r>
        <w:rPr>
          <w:b/>
        </w:rPr>
        <w:t>Yes, exactly.</w:t>
      </w:r>
    </w:p>
    <w:p>
      <w:r>
        <w:rPr>
          <w:b/>
        </w:rPr>
        <w:t xml:space="preserve">S1: </w:t>
      </w:r>
      <w:r>
        <w:rPr>
          <w:b/>
        </w:rPr>
        <w:t>Yes, yes, yes.</w:t>
      </w:r>
    </w:p>
    <w:p>
      <w:r>
        <w:rPr>
          <w:b w:val="0"/>
        </w:rPr>
        <w:t xml:space="preserve">S2: </w:t>
      </w:r>
      <w:r>
        <w:rPr>
          <w:b w:val="0"/>
        </w:rPr>
        <w:t>And that what you feel in this airport, yes?</w:t>
      </w:r>
    </w:p>
    <w:p>
      <w:r>
        <w:rPr>
          <w:b/>
        </w:rPr>
        <w:t xml:space="preserve">S1: </w:t>
      </w:r>
      <w:r>
        <w:rPr>
          <w:b/>
        </w:rPr>
        <w:t>Yeah.</w:t>
      </w:r>
    </w:p>
    <w:p>
      <w:r>
        <w:rPr>
          <w:b w:val="0"/>
        </w:rPr>
        <w:t xml:space="preserve">S2: </w:t>
      </w:r>
      <w:r>
        <w:rPr>
          <w:b w:val="0"/>
        </w:rPr>
        <w:t>If you're a little bit out of this system, all system against you.</w:t>
      </w:r>
    </w:p>
    <w:p>
      <w:r>
        <w:rPr>
          <w:b/>
        </w:rPr>
        <w:t xml:space="preserve">S1: </w:t>
      </w:r>
      <w:r>
        <w:rPr>
          <w:b/>
        </w:rPr>
        <w:t>Yeah, and as soon as you start to argue a little bit with them, then they immediately they want to, oh, you know, they want to show they're dominant.</w:t>
      </w:r>
    </w:p>
    <w:p>
      <w:r>
        <w:rPr>
          <w:b/>
        </w:rPr>
        <w:t xml:space="preserve">S1: </w:t>
      </w:r>
      <w:r>
        <w:rPr>
          <w:b/>
        </w:rPr>
        <w:t>I can call the security.</w:t>
      </w:r>
    </w:p>
    <w:p>
      <w:r>
        <w:rPr>
          <w:b/>
        </w:rPr>
        <w:t xml:space="preserve">S1: </w:t>
      </w:r>
      <w:r>
        <w:rPr>
          <w:b/>
        </w:rPr>
        <w:t>I can blah blah blah.</w:t>
      </w:r>
    </w:p>
    <w:p>
      <w:r>
        <w:rPr>
          <w:b w:val="0"/>
        </w:rPr>
        <w:t xml:space="preserve">S2: </w:t>
      </w:r>
      <w:r>
        <w:rPr>
          <w:b w:val="0"/>
        </w:rPr>
        <w:t>If you if you stand this, that you more easy life, yes?</w:t>
      </w:r>
    </w:p>
    <w:p>
      <w:r>
        <w:rPr>
          <w:b/>
        </w:rPr>
        <w:t xml:space="preserve">S1: </w:t>
      </w:r>
      <w:r>
        <w:rPr>
          <w:b/>
        </w:rPr>
        <w:t>Yeah, yeah, yeah, yeah.</w:t>
      </w:r>
    </w:p>
    <w:p>
      <w:r>
        <w:rPr>
          <w:b w:val="0"/>
        </w:rPr>
        <w:t xml:space="preserve">S2: </w:t>
      </w:r>
      <w:r>
        <w:rPr>
          <w:b w:val="0"/>
        </w:rPr>
        <w:t>I I all my life system fuck me because I'm different, yes?</w:t>
      </w:r>
    </w:p>
    <w:p>
      <w:r>
        <w:rPr>
          <w:b/>
        </w:rPr>
        <w:t xml:space="preserve">S1: </w:t>
      </w:r>
      <w:r>
        <w:rPr>
          <w:b/>
        </w:rPr>
        <w:t>Yeah, yeah, yeah, yeah, yeah.</w:t>
      </w:r>
    </w:p>
    <w:p>
      <w:r>
        <w:rPr>
          <w:b w:val="0"/>
        </w:rPr>
        <w:t xml:space="preserve">S2: </w:t>
      </w:r>
      <w:r>
        <w:rPr>
          <w:b w:val="0"/>
        </w:rPr>
        <w:t>System want what I'm</w:t>
      </w:r>
    </w:p>
    <w:p>
      <w:pPr>
        <w:pStyle w:val="Heading2"/>
      </w:pPr>
      <w:r>
        <w:rPr>
          <w:sz w:val="24"/>
        </w:rPr>
        <w:t>00:03:58 - 00:05:58</w:t>
      </w:r>
    </w:p>
    <w:p>
      <w:r>
        <w:rPr>
          <w:b w:val="0"/>
        </w:rPr>
        <w:t xml:space="preserve">S2: </w:t>
      </w:r>
      <w:r>
        <w:rPr>
          <w:b w:val="0"/>
        </w:rPr>
        <w:t>want what I'm the same like everybody, yes?</w:t>
      </w:r>
    </w:p>
    <w:p>
      <w:r>
        <w:rPr>
          <w:b/>
        </w:rPr>
        <w:t xml:space="preserve">S1: </w:t>
      </w:r>
      <w:r>
        <w:rPr>
          <w:b/>
        </w:rPr>
        <w:t>Exactly. Yeah, yeah. They want to serve everybody be the same.</w:t>
      </w:r>
    </w:p>
    <w:p>
      <w:r>
        <w:rPr>
          <w:b w:val="0"/>
        </w:rPr>
        <w:t xml:space="preserve">S2: </w:t>
      </w:r>
      <w:r>
        <w:rPr>
          <w:b w:val="0"/>
        </w:rPr>
        <w:t>Mhm.</w:t>
      </w:r>
    </w:p>
    <w:p>
      <w:r>
        <w:rPr>
          <w:b/>
        </w:rPr>
        <w:t xml:space="preserve">S1: </w:t>
      </w:r>
      <w:r>
        <w:rPr>
          <w:b/>
        </w:rPr>
        <w:t>I just say, oh, fuck your system, yeah.</w:t>
      </w:r>
    </w:p>
    <w:p>
      <w:r>
        <w:rPr>
          <w:b w:val="0"/>
        </w:rPr>
        <w:t xml:space="preserve">S2: </w:t>
      </w:r>
      <w:r>
        <w:rPr>
          <w:b w:val="0"/>
        </w:rPr>
        <w:t>Yeah, fuck it, yeah.</w:t>
      </w:r>
    </w:p>
    <w:p>
      <w:r>
        <w:rPr>
          <w:b/>
        </w:rPr>
        <w:t xml:space="preserve">S1: </w:t>
      </w:r>
      <w:r>
        <w:rPr>
          <w:b/>
        </w:rPr>
        <w:t>We need to be But I think what I need is someone like you, for example, who can understand.</w:t>
      </w:r>
    </w:p>
    <w:p>
      <w:r>
        <w:rPr>
          <w:b/>
        </w:rPr>
        <w:t xml:space="preserve">S1: </w:t>
      </w:r>
      <w:r>
        <w:rPr>
          <w:b/>
        </w:rPr>
        <w:t>I mean, I mean, you're not my friend.</w:t>
      </w:r>
    </w:p>
    <w:p>
      <w:r>
        <w:rPr>
          <w:b w:val="0"/>
        </w:rPr>
        <w:t xml:space="preserve">S2: </w:t>
      </w:r>
      <w:r>
        <w:rPr>
          <w:b w:val="0"/>
        </w:rPr>
        <w:t>Like you and me, it's maybe only 5%, yes?</w:t>
      </w:r>
    </w:p>
    <w:p>
      <w:r>
        <w:rPr>
          <w:b/>
        </w:rPr>
        <w:t xml:space="preserve">S1: </w:t>
      </w:r>
      <w:r>
        <w:rPr>
          <w:b/>
        </w:rPr>
        <w:t>Yes, I agree.</w:t>
      </w:r>
    </w:p>
    <w:p>
      <w:r>
        <w:rPr>
          <w:b/>
        </w:rPr>
        <w:t xml:space="preserve">S1: </w:t>
      </w:r>
      <w:r>
        <w:rPr>
          <w:b/>
        </w:rPr>
        <w:t>But someone who can just say, okay, I understand you.</w:t>
      </w:r>
    </w:p>
    <w:p>
      <w:r>
        <w:rPr>
          <w:b/>
        </w:rPr>
        <w:t xml:space="preserve">S1: </w:t>
      </w:r>
      <w:r>
        <w:rPr>
          <w:b/>
        </w:rPr>
        <w:t>I understand, you know, it's not your fault.</w:t>
      </w:r>
    </w:p>
    <w:p>
      <w:r>
        <w:rPr>
          <w:b/>
        </w:rPr>
        <w:t xml:space="preserve">S1: </w:t>
      </w:r>
      <w:r>
        <w:rPr>
          <w:b/>
        </w:rPr>
        <w:t>It's just the system, blah blah.</w:t>
      </w:r>
    </w:p>
    <w:p>
      <w:r>
        <w:rPr>
          <w:b/>
        </w:rPr>
        <w:t xml:space="preserve">S1: </w:t>
      </w:r>
      <w:r>
        <w:rPr>
          <w:b/>
        </w:rPr>
        <w:t>Well, you know, when you can meet someone who can understand you, you feel, you know, you're not stupid, you know what I mean?</w:t>
      </w:r>
    </w:p>
    <w:p>
      <w:r>
        <w:rPr>
          <w:b w:val="0"/>
        </w:rPr>
        <w:t xml:space="preserve">S2: </w:t>
      </w:r>
      <w:r>
        <w:rPr>
          <w:b w:val="0"/>
        </w:rPr>
        <w:t>Because I work in taxi cuz I I don't like, I hate, I can't work in like collective, you know, yes?</w:t>
      </w:r>
    </w:p>
    <w:p>
      <w:r>
        <w:rPr>
          <w:b/>
        </w:rPr>
        <w:t xml:space="preserve">S1: </w:t>
      </w:r>
      <w:r>
        <w:rPr>
          <w:b/>
        </w:rPr>
        <w:t>Yeah, yeah, yeah.</w:t>
      </w:r>
    </w:p>
    <w:p>
      <w:r>
        <w:rPr>
          <w:b w:val="0"/>
        </w:rPr>
        <w:t xml:space="preserve">S2: </w:t>
      </w:r>
      <w:r>
        <w:rPr>
          <w:b w:val="0"/>
        </w:rPr>
        <w:t>Corporate, yes, in some company inside office.</w:t>
      </w:r>
    </w:p>
    <w:p>
      <w:r>
        <w:rPr>
          <w:b w:val="0"/>
        </w:rPr>
        <w:t xml:space="preserve">S2: </w:t>
      </w:r>
      <w:r>
        <w:rPr>
          <w:b w:val="0"/>
        </w:rPr>
        <w:t>There this intrigues, yes?</w:t>
      </w:r>
    </w:p>
    <w:p>
      <w:r>
        <w:rPr>
          <w:b/>
        </w:rPr>
        <w:t xml:space="preserve">S1: </w:t>
      </w:r>
      <w:r>
        <w:rPr>
          <w:b/>
        </w:rPr>
        <w:t>Yeah, yeah, yeah.</w:t>
      </w:r>
    </w:p>
    <w:p>
      <w:r>
        <w:rPr>
          <w:b/>
        </w:rPr>
        <w:t xml:space="preserve">S1: </w:t>
      </w:r>
      <w:r>
        <w:rPr>
          <w:b/>
        </w:rPr>
        <w:t>I hate it.</w:t>
      </w:r>
    </w:p>
    <w:p>
      <w:r>
        <w:rPr>
          <w:b/>
        </w:rPr>
        <w:t xml:space="preserve">S1: </w:t>
      </w:r>
      <w:r>
        <w:rPr>
          <w:b/>
        </w:rPr>
        <w:t>I hate it.</w:t>
      </w:r>
    </w:p>
    <w:p>
      <w:r>
        <w:rPr>
          <w:b w:val="0"/>
        </w:rPr>
        <w:t xml:space="preserve">S2: </w:t>
      </w:r>
      <w:r>
        <w:rPr>
          <w:b w:val="0"/>
        </w:rPr>
        <w:t>Womens, girls, something.</w:t>
      </w:r>
    </w:p>
    <w:p>
      <w:r>
        <w:rPr>
          <w:b/>
        </w:rPr>
        <w:t xml:space="preserve">S1: </w:t>
      </w:r>
      <w:r>
        <w:rPr>
          <w:b/>
        </w:rPr>
        <w:t>It's always, that's all I mean, I'm I was banned from something and it's always</w:t>
      </w:r>
    </w:p>
    <w:p>
      <w:r>
        <w:rPr>
          <w:b/>
        </w:rPr>
        <w:t xml:space="preserve">S1: </w:t>
      </w:r>
      <w:r>
        <w:rPr>
          <w:b/>
        </w:rPr>
        <w:t>in my opinion, or in my experience, it's always some stupid girl.</w:t>
      </w:r>
    </w:p>
    <w:p>
      <w:r>
        <w:rPr>
          <w:b/>
        </w:rPr>
        <w:t xml:space="preserve">S1: </w:t>
      </w:r>
      <w:r>
        <w:rPr>
          <w:b/>
        </w:rPr>
        <w:t>Like it's always some young woman, girls, or you know, let's say 20.</w:t>
      </w:r>
    </w:p>
    <w:p>
      <w:r>
        <w:rPr>
          <w:b w:val="0"/>
        </w:rPr>
        <w:t xml:space="preserve">S2: </w:t>
      </w:r>
      <w:r>
        <w:rPr>
          <w:b w:val="0"/>
        </w:rPr>
        <w:t>That's crazy, yeah.</w:t>
      </w:r>
    </w:p>
    <w:p>
      <w:r>
        <w:rPr>
          <w:b/>
        </w:rPr>
        <w:t xml:space="preserve">S1: </w:t>
      </w:r>
      <w:r>
        <w:rPr>
          <w:b/>
        </w:rPr>
        <w:t>And then I say something, I mean, let's say I just make a one joke or I just I just I even I just say something wrong.</w:t>
      </w:r>
    </w:p>
    <w:p>
      <w:r>
        <w:rPr>
          <w:b/>
        </w:rPr>
        <w:t xml:space="preserve">S1: </w:t>
      </w:r>
      <w:r>
        <w:rPr>
          <w:b/>
        </w:rPr>
        <w:t>And then, and then they start to And then they call the manager and they say, oh, he, you know, he whatever whatever they say.</w:t>
      </w:r>
    </w:p>
    <w:p>
      <w:r>
        <w:rPr>
          <w:b/>
        </w:rPr>
        <w:t xml:space="preserve">S1: </w:t>
      </w:r>
      <w:r>
        <w:rPr>
          <w:b/>
        </w:rPr>
        <w:t>I don't know what they say, but they could say, oh, he, you know, he grabbed my ass or something.</w:t>
      </w:r>
    </w:p>
    <w:p>
      <w:r>
        <w:rPr>
          <w:b/>
        </w:rPr>
        <w:t xml:space="preserve">S1: </w:t>
      </w:r>
      <w:r>
        <w:rPr>
          <w:b/>
        </w:rPr>
        <w:t>I don't know what the fuck they say.</w:t>
      </w:r>
    </w:p>
    <w:p>
      <w:r>
        <w:rPr>
          <w:b w:val="0"/>
        </w:rPr>
        <w:t xml:space="preserve">S2: </w:t>
      </w:r>
      <w:r>
        <w:rPr>
          <w:b w:val="0"/>
        </w:rPr>
        <w:t>I have my passport in the back, yes?</w:t>
      </w:r>
    </w:p>
    <w:p>
      <w:r>
        <w:rPr>
          <w:b w:val="0"/>
        </w:rPr>
        <w:t xml:space="preserve">S2: </w:t>
      </w:r>
      <w:r>
        <w:rPr>
          <w:b w:val="0"/>
        </w:rPr>
        <w:t>We in Latvia have passport, yes?</w:t>
      </w:r>
    </w:p>
    <w:p>
      <w:r>
        <w:rPr>
          <w:b w:val="0"/>
        </w:rPr>
        <w:t xml:space="preserve">S2: </w:t>
      </w:r>
      <w:r>
        <w:rPr>
          <w:b w:val="0"/>
        </w:rPr>
        <w:t>I'm not citizen, yes?</w:t>
      </w:r>
    </w:p>
    <w:p>
      <w:r>
        <w:rPr>
          <w:b w:val="0"/>
        </w:rPr>
        <w:t xml:space="preserve">S2: </w:t>
      </w:r>
      <w:r>
        <w:rPr>
          <w:b w:val="0"/>
        </w:rPr>
        <w:t>I'm like resident, yes?</w:t>
      </w:r>
    </w:p>
    <w:p>
      <w:r>
        <w:rPr>
          <w:b/>
        </w:rPr>
        <w:t xml:space="preserve">S1: </w:t>
      </w:r>
      <w:r>
        <w:rPr>
          <w:b/>
        </w:rPr>
        <w:t>Oh, okay.</w:t>
      </w:r>
    </w:p>
    <w:p>
      <w:r>
        <w:rPr>
          <w:b/>
        </w:rPr>
        <w:t xml:space="preserve">S1: </w:t>
      </w:r>
      <w:r>
        <w:rPr>
          <w:b/>
        </w:rPr>
        <w:t>I see.</w:t>
      </w:r>
    </w:p>
    <w:p>
      <w:r>
        <w:rPr>
          <w:b/>
        </w:rPr>
        <w:t xml:space="preserve">S1: </w:t>
      </w:r>
      <w:r>
        <w:rPr>
          <w:b/>
        </w:rPr>
        <w:t>Okay, okay, yeah.</w:t>
      </w:r>
    </w:p>
    <w:p>
      <w:r>
        <w:rPr>
          <w:b w:val="0"/>
        </w:rPr>
        <w:t xml:space="preserve">S2: </w:t>
      </w:r>
      <w:r>
        <w:rPr>
          <w:b w:val="0"/>
        </w:rPr>
        <w:t>But in Latvia in passport don't write resident, in Latvia in passport write alien passport.</w:t>
      </w:r>
    </w:p>
    <w:p>
      <w:r>
        <w:rPr>
          <w:b/>
        </w:rPr>
        <w:t xml:space="preserve">S1: </w:t>
      </w:r>
      <w:r>
        <w:rPr>
          <w:b/>
        </w:rPr>
        <w:t>Okay.</w:t>
      </w:r>
    </w:p>
    <w:p>
      <w:r>
        <w:rPr>
          <w:b w:val="0"/>
        </w:rPr>
        <w:t xml:space="preserve">S2: </w:t>
      </w:r>
      <w:r>
        <w:rPr>
          <w:b w:val="0"/>
        </w:rPr>
        <w:t>Yes.</w:t>
      </w:r>
    </w:p>
    <w:p>
      <w:r>
        <w:rPr>
          <w:b w:val="0"/>
        </w:rPr>
        <w:t xml:space="preserve">S2: </w:t>
      </w:r>
      <w:r>
        <w:rPr>
          <w:b w:val="0"/>
        </w:rPr>
        <w:t>It's only exclusive in the world, yes?</w:t>
      </w:r>
    </w:p>
    <w:p>
      <w:r>
        <w:rPr>
          <w:b w:val="0"/>
        </w:rPr>
        <w:t xml:space="preserve">S2: </w:t>
      </w:r>
      <w:r>
        <w:rPr>
          <w:b w:val="0"/>
        </w:rPr>
        <w:t>And when I come from Austria to Germany at car, yes, me stop in Germany police, yes?</w:t>
      </w:r>
    </w:p>
    <w:p>
      <w:r>
        <w:rPr>
          <w:b/>
        </w:rPr>
        <w:t xml:space="preserve">S1: </w:t>
      </w:r>
      <w:r>
        <w:rPr>
          <w:b/>
        </w:rPr>
        <w:t>Uh-huh.</w:t>
      </w:r>
    </w:p>
    <w:p>
      <w:r>
        <w:rPr>
          <w:b w:val="0"/>
        </w:rPr>
        <w:t xml:space="preserve">S2: </w:t>
      </w:r>
      <w:r>
        <w:rPr>
          <w:b w:val="0"/>
        </w:rPr>
        <w:t>I show</w:t>
      </w:r>
    </w:p>
    <w:p>
      <w:pPr>
        <w:pStyle w:val="Heading2"/>
      </w:pPr>
      <w:r>
        <w:rPr>
          <w:sz w:val="24"/>
        </w:rPr>
        <w:t>00:05:57 - 00:07:57</w:t>
      </w:r>
    </w:p>
    <w:p>
      <w:r>
        <w:rPr>
          <w:b w:val="0"/>
        </w:rPr>
        <w:t xml:space="preserve">S2: </w:t>
      </w:r>
      <w:r>
        <w:rPr>
          <w:b w:val="0"/>
        </w:rPr>
        <w:t>Uh-huh.</w:t>
      </w:r>
    </w:p>
    <w:p>
      <w:r>
        <w:rPr>
          <w:b w:val="0"/>
        </w:rPr>
        <w:t xml:space="preserve">S2: </w:t>
      </w:r>
      <w:r>
        <w:rPr>
          <w:b w:val="0"/>
        </w:rPr>
        <w:t>I show the passport.</w:t>
      </w:r>
    </w:p>
    <w:p>
      <w:r>
        <w:rPr>
          <w:b w:val="0"/>
        </w:rPr>
        <w:t xml:space="preserve">S2: </w:t>
      </w:r>
      <w:r>
        <w:rPr>
          <w:b w:val="0"/>
        </w:rPr>
        <w:t>He switch alien passport.</w:t>
      </w:r>
    </w:p>
    <w:p>
      <w:r>
        <w:rPr>
          <w:b w:val="0"/>
        </w:rPr>
        <w:t xml:space="preserve">S2: </w:t>
      </w:r>
      <w:r>
        <w:rPr>
          <w:b w:val="0"/>
        </w:rPr>
        <w:t>What is does?</w:t>
      </w:r>
    </w:p>
    <w:p>
      <w:r>
        <w:rPr>
          <w:b w:val="0"/>
        </w:rPr>
        <w:t xml:space="preserve">S2: </w:t>
      </w:r>
      <w:r>
        <w:rPr>
          <w:b w:val="0"/>
        </w:rPr>
        <w:t>I say I I try to joke, yes?</w:t>
      </w:r>
    </w:p>
    <w:p>
      <w:r>
        <w:rPr>
          <w:b/>
        </w:rPr>
        <w:t xml:space="preserve">S1: </w:t>
      </w:r>
      <w:r>
        <w:rPr>
          <w:b/>
        </w:rPr>
        <w:t>Yeah, yeah, yeah.</w:t>
      </w:r>
    </w:p>
    <w:p>
      <w:r>
        <w:rPr>
          <w:b w:val="0"/>
        </w:rPr>
        <w:t xml:space="preserve">S2: </w:t>
      </w:r>
      <w:r>
        <w:rPr>
          <w:b w:val="0"/>
        </w:rPr>
        <w:t>I'm from Mars, yes?</w:t>
      </w:r>
    </w:p>
    <w:p>
      <w:r>
        <w:rPr>
          <w:b w:val="0"/>
        </w:rPr>
        <w:t xml:space="preserve">S2: </w:t>
      </w:r>
      <w:r>
        <w:rPr>
          <w:b w:val="0"/>
        </w:rPr>
        <w:t>And he and he take me for one night in the police.</w:t>
      </w:r>
    </w:p>
    <w:p>
      <w:r>
        <w:rPr>
          <w:b/>
        </w:rPr>
        <w:t xml:space="preserve">S1: </w:t>
      </w:r>
      <w:r>
        <w:rPr>
          <w:b/>
        </w:rPr>
        <w:t>That is so stupid.</w:t>
      </w:r>
    </w:p>
    <w:p>
      <w:r>
        <w:rPr>
          <w:b/>
        </w:rPr>
        <w:t xml:space="preserve">S1: </w:t>
      </w:r>
      <w:r>
        <w:rPr>
          <w:b/>
        </w:rPr>
        <w:t>You're just making one joke.</w:t>
      </w:r>
    </w:p>
    <w:p>
      <w:r>
        <w:rPr>
          <w:b w:val="0"/>
        </w:rPr>
        <w:t xml:space="preserve">S2: </w:t>
      </w:r>
      <w:r>
        <w:rPr>
          <w:b w:val="0"/>
        </w:rPr>
        <w:t>They don't understand jokes, yes?</w:t>
      </w:r>
    </w:p>
    <w:p>
      <w:r>
        <w:rPr>
          <w:b w:val="0"/>
        </w:rPr>
        <w:t xml:space="preserve">S2: </w:t>
      </w:r>
      <w:r>
        <w:rPr>
          <w:b w:val="0"/>
        </w:rPr>
        <w:t>I'm from Mars, I'm alien, yes?</w:t>
      </w:r>
    </w:p>
    <w:p>
      <w:r>
        <w:rPr>
          <w:b/>
        </w:rPr>
        <w:t xml:space="preserve">S1: </w:t>
      </w:r>
      <w:r>
        <w:rPr>
          <w:b/>
        </w:rPr>
        <w:t>Okay, let me tell you I wrote I joke yesterday.</w:t>
      </w:r>
    </w:p>
    <w:p>
      <w:r>
        <w:rPr>
          <w:b/>
        </w:rPr>
        <w:t xml:space="preserve">S1: </w:t>
      </w:r>
      <w:r>
        <w:rPr>
          <w:b/>
        </w:rPr>
        <w:t>I write jokes sometimes.</w:t>
      </w:r>
    </w:p>
    <w:p>
      <w:r>
        <w:rPr>
          <w:b/>
        </w:rPr>
        <w:t xml:space="preserve">S1: </w:t>
      </w:r>
      <w:r>
        <w:rPr>
          <w:b/>
        </w:rPr>
        <w:t>Okay,</w:t>
      </w:r>
    </w:p>
    <w:p>
      <w:r>
        <w:rPr>
          <w:b/>
        </w:rPr>
        <w:t xml:space="preserve">S1: </w:t>
      </w:r>
      <w:r>
        <w:rPr>
          <w:b/>
        </w:rPr>
        <w:t>I'll tell you what joke I think you'll like this.</w:t>
      </w:r>
    </w:p>
    <w:p>
      <w:r>
        <w:rPr>
          <w:b/>
        </w:rPr>
        <w:t xml:space="preserve">S1: </w:t>
      </w:r>
      <w:r>
        <w:rPr>
          <w:b/>
        </w:rPr>
        <w:t>Okay, it goes like this.</w:t>
      </w:r>
    </w:p>
    <w:p>
      <w:r>
        <w:rPr>
          <w:b/>
        </w:rPr>
        <w:t xml:space="preserve">S1: </w:t>
      </w:r>
      <w:r>
        <w:rPr>
          <w:b/>
        </w:rPr>
        <w:t>Okay, please, please, please, oh, you know, Joe Biden, Vladimir Putin, uh Xi Jinping, Jesus Christ.</w:t>
      </w:r>
    </w:p>
    <w:p>
      <w:r>
        <w:rPr>
          <w:b/>
        </w:rPr>
        <w:t xml:space="preserve">S1: </w:t>
      </w:r>
      <w:r>
        <w:rPr>
          <w:b/>
        </w:rPr>
        <w:t>Anyone anyone who is in charge, uh please, please, please, please, please.</w:t>
      </w:r>
    </w:p>
    <w:p>
      <w:r>
        <w:rPr>
          <w:b/>
        </w:rPr>
        <w:t xml:space="preserve">S1: </w:t>
      </w:r>
      <w:r>
        <w:rPr>
          <w:b/>
        </w:rPr>
        <w:t>I know you can do it.</w:t>
      </w:r>
    </w:p>
    <w:p>
      <w:r>
        <w:rPr>
          <w:b/>
        </w:rPr>
        <w:t xml:space="preserve">S1: </w:t>
      </w:r>
      <w:r>
        <w:rPr>
          <w:b/>
        </w:rPr>
        <w:t>Please, please, please, don't be a coward.</w:t>
      </w:r>
    </w:p>
    <w:p>
      <w:r>
        <w:rPr>
          <w:b/>
        </w:rPr>
        <w:t xml:space="preserve">S1: </w:t>
      </w:r>
      <w:r>
        <w:rPr>
          <w:b/>
        </w:rPr>
        <w:t>I know you can do it.</w:t>
      </w:r>
    </w:p>
    <w:p>
      <w:r>
        <w:rPr>
          <w:b/>
        </w:rPr>
        <w:t xml:space="preserve">S1: </w:t>
      </w:r>
      <w:r>
        <w:rPr>
          <w:b/>
        </w:rPr>
        <w:t>Please make me gay or make women funny.</w:t>
      </w:r>
    </w:p>
    <w:p>
      <w:r>
        <w:rPr>
          <w:b w:val="0"/>
        </w:rPr>
        <w:t xml:space="preserve">S2: </w:t>
      </w:r>
      <w:r>
        <w:rPr>
          <w:b w:val="0"/>
        </w:rPr>
        <w:t>Exactly, yes, yes, yes, yes, yes.</w:t>
      </w:r>
    </w:p>
    <w:p>
      <w:r>
        <w:rPr>
          <w:b/>
        </w:rPr>
        <w:t xml:space="preserve">S1: </w:t>
      </w:r>
      <w:r>
        <w:rPr>
          <w:b/>
        </w:rPr>
        <w:t>You like that.</w:t>
      </w:r>
    </w:p>
    <w:p>
      <w:r>
        <w:rPr>
          <w:b w:val="0"/>
        </w:rPr>
        <w:t xml:space="preserve">S2: </w:t>
      </w:r>
      <w:r>
        <w:rPr>
          <w:b w:val="0"/>
        </w:rPr>
        <w:t>Woman, yes, it then They don't understand jokes.</w:t>
      </w:r>
    </w:p>
    <w:p>
      <w:r>
        <w:rPr>
          <w:b/>
        </w:rPr>
        <w:t xml:space="preserve">S1: </w:t>
      </w:r>
      <w:r>
        <w:rPr>
          <w:b/>
        </w:rPr>
        <w:t>I understand.</w:t>
      </w:r>
    </w:p>
    <w:p>
      <w:r>
        <w:rPr>
          <w:b/>
        </w:rPr>
        <w:t xml:space="preserve">S1: </w:t>
      </w:r>
      <w:r>
        <w:rPr>
          <w:b/>
        </w:rPr>
        <w:t>What the fuck?</w:t>
      </w:r>
    </w:p>
    <w:p>
      <w:r>
        <w:rPr>
          <w:b/>
        </w:rPr>
        <w:t xml:space="preserve">S1: </w:t>
      </w:r>
      <w:r>
        <w:rPr>
          <w:b/>
        </w:rPr>
        <w:t>It's just a joke.</w:t>
      </w:r>
    </w:p>
    <w:p>
      <w:r>
        <w:rPr>
          <w:b w:val="0"/>
        </w:rPr>
        <w:t xml:space="preserve">S2: </w:t>
      </w:r>
      <w:r>
        <w:rPr>
          <w:b w:val="0"/>
        </w:rPr>
        <w:t>Yeah, I I understand, yes, because woman don't have humor.</w:t>
      </w:r>
    </w:p>
    <w:p>
      <w:r>
        <w:rPr>
          <w:b/>
        </w:rPr>
        <w:t xml:space="preserve">S1: </w:t>
      </w:r>
      <w:r>
        <w:rPr>
          <w:b/>
        </w:rPr>
        <w:t>So maybe maybe 5%.</w:t>
      </w:r>
    </w:p>
    <w:p>
      <w:r>
        <w:rPr>
          <w:b/>
        </w:rPr>
        <w:t xml:space="preserve">S1: </w:t>
      </w:r>
      <w:r>
        <w:rPr>
          <w:b/>
        </w:rPr>
        <w:t>Of course.</w:t>
      </w:r>
    </w:p>
    <w:p>
      <w:r>
        <w:rPr>
          <w:b/>
        </w:rPr>
        <w:t xml:space="preserve">S1: </w:t>
      </w:r>
      <w:r>
        <w:rPr>
          <w:b/>
        </w:rPr>
        <w:t>Exactly.</w:t>
      </w:r>
    </w:p>
    <w:p>
      <w:r>
        <w:rPr>
          <w:b/>
        </w:rPr>
        <w:t xml:space="preserve">S1: </w:t>
      </w:r>
      <w:r>
        <w:rPr>
          <w:b/>
        </w:rPr>
        <w:t>It's the same as when you and me, like, oh, yeah.</w:t>
      </w:r>
    </w:p>
    <w:p>
      <w:r>
        <w:rPr>
          <w:b w:val="0"/>
        </w:rPr>
        <w:t xml:space="preserve">S2: </w:t>
      </w:r>
      <w:r>
        <w:rPr>
          <w:b w:val="0"/>
        </w:rPr>
        <w:t>It's like 80% woman no humor, no jokes, nothing.</w:t>
      </w:r>
    </w:p>
    <w:p>
      <w:r>
        <w:rPr>
          <w:b/>
        </w:rPr>
        <w:t xml:space="preserve">S1: </w:t>
      </w:r>
      <w:r>
        <w:rPr>
          <w:b/>
        </w:rPr>
        <w:t>Yeah.</w:t>
      </w:r>
    </w:p>
    <w:p>
      <w:r>
        <w:rPr>
          <w:b/>
        </w:rPr>
        <w:t xml:space="preserve">S1: </w:t>
      </w:r>
      <w:r>
        <w:rPr>
          <w:b/>
        </w:rPr>
        <w:t>They don't even know how to laugh at jokes.</w:t>
      </w:r>
    </w:p>
    <w:p>
      <w:r>
        <w:rPr>
          <w:b w:val="0"/>
        </w:rPr>
        <w:t xml:space="preserve">S2: </w:t>
      </w:r>
      <w:r>
        <w:rPr>
          <w:b w:val="0"/>
        </w:rPr>
        <w:t>Cuz this is uh this is you hotel, yes?</w:t>
      </w:r>
    </w:p>
    <w:p>
      <w:r>
        <w:rPr>
          <w:b/>
        </w:rPr>
        <w:t xml:space="preserve">S1: </w:t>
      </w:r>
      <w:r>
        <w:rPr>
          <w:b/>
        </w:rPr>
        <w:t>Yeah, yeah, yeah, yeah, yeah.</w:t>
      </w:r>
    </w:p>
    <w:p>
      <w:r>
        <w:rPr>
          <w:b w:val="0"/>
        </w:rPr>
        <w:t xml:space="preserve">S2: </w:t>
      </w:r>
      <w:r>
        <w:rPr>
          <w:b w:val="0"/>
        </w:rPr>
        <w:t>Mhm.</w:t>
      </w:r>
    </w:p>
    <w:p>
      <w:r>
        <w:rPr>
          <w:b w:val="0"/>
        </w:rPr>
        <w:t xml:space="preserve">S2: </w:t>
      </w:r>
      <w:r>
        <w:rPr>
          <w:b w:val="0"/>
        </w:rPr>
        <w:t>We now to around, yes?</w:t>
      </w:r>
    </w:p>
    <w:p>
      <w:r>
        <w:rPr>
          <w:b/>
        </w:rPr>
        <w:t xml:space="preserve">S1: </w:t>
      </w:r>
      <w:r>
        <w:rPr>
          <w:b/>
        </w:rPr>
        <w:t>Okay, sure, sure.</w:t>
      </w:r>
    </w:p>
    <w:p>
      <w:r>
        <w:rPr>
          <w:b w:val="0"/>
        </w:rPr>
        <w:t xml:space="preserve">S2: </w:t>
      </w:r>
      <w:r>
        <w:rPr>
          <w:b w:val="0"/>
        </w:rPr>
        <w:t>Like this.</w:t>
      </w:r>
    </w:p>
    <w:p>
      <w:r>
        <w:rPr>
          <w:b w:val="0"/>
        </w:rPr>
        <w:t xml:space="preserve">S2: </w:t>
      </w:r>
      <w:r>
        <w:rPr>
          <w:b w:val="0"/>
        </w:rPr>
        <w:t>Everybody like this, like this, everybody like this, like this.</w:t>
      </w:r>
    </w:p>
    <w:p>
      <w:r>
        <w:rPr>
          <w:b w:val="0"/>
        </w:rPr>
        <w:t xml:space="preserve">S2: </w:t>
      </w:r>
      <w:r>
        <w:rPr>
          <w:b w:val="0"/>
        </w:rPr>
        <w:t>Do it now, do it now.</w:t>
      </w:r>
    </w:p>
    <w:p>
      <w:r>
        <w:rPr>
          <w:b/>
        </w:rPr>
        <w:t xml:space="preserve">S1: </w:t>
      </w:r>
      <w:r>
        <w:rPr>
          <w:b/>
        </w:rPr>
        <w:t>Okay, let me tell you my favorite joke.</w:t>
      </w:r>
    </w:p>
    <w:p>
      <w:r>
        <w:rPr>
          <w:b/>
        </w:rPr>
        <w:t xml:space="preserve">S1: </w:t>
      </w:r>
      <w:r>
        <w:rPr>
          <w:b/>
        </w:rPr>
        <w:t>This is I didn't write that.</w:t>
      </w:r>
    </w:p>
    <w:p>
      <w:r>
        <w:rPr>
          <w:b/>
        </w:rPr>
        <w:t xml:space="preserve">S1: </w:t>
      </w:r>
      <w:r>
        <w:rPr>
          <w:b/>
        </w:rPr>
        <w:t>So it's from Mitch Hedberg, one of the greatest comedians ever.</w:t>
      </w:r>
    </w:p>
    <w:p>
      <w:r>
        <w:rPr>
          <w:b w:val="0"/>
        </w:rPr>
        <w:t xml:space="preserve">S2: </w:t>
      </w:r>
      <w:r>
        <w:rPr>
          <w:b w:val="0"/>
        </w:rPr>
        <w:t>Okay, okay.</w:t>
      </w:r>
    </w:p>
    <w:p>
      <w:r>
        <w:rPr>
          <w:b/>
        </w:rPr>
        <w:t xml:space="preserve">S1: </w:t>
      </w:r>
      <w:r>
        <w:rPr>
          <w:b/>
        </w:rPr>
        <w:t>Okay, it goes like this.</w:t>
      </w:r>
    </w:p>
    <w:p>
      <w:r>
        <w:rPr>
          <w:b/>
        </w:rPr>
        <w:t xml:space="preserve">S1: </w:t>
      </w:r>
      <w:r>
        <w:rPr>
          <w:b/>
        </w:rPr>
        <w:t>Uh I don't have a girlfriend.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