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FGD_19 7.02..m4a</w:t>
      </w:r>
    </w:p>
    <w:p>
      <w:pPr>
        <w:pStyle w:val="Heading2"/>
      </w:pPr>
      <w:r>
        <w:rPr>
          <w:sz w:val="24"/>
        </w:rPr>
        <w:t>00:00:00 - 00:02:00</w:t>
      </w:r>
    </w:p>
    <w:p>
      <w:r>
        <w:rPr>
          <w:b/>
        </w:rPr>
        <w:t xml:space="preserve">S1: </w:t>
      </w:r>
      <w:r>
        <w:rPr>
          <w:b/>
        </w:rPr>
        <w:t>Varbūt varat vienkārši sākt, lūdzu, katrs mazliet pastāstīt par sevi, par savu ģimeni, cik jums ir gadu, kur jūs dzīvojat, ko jums patīk vai nepatīk darīt, cik jums varbūt ir liela ģimene, vai jums ir kāds mājdzīvnieks? Tā īsi katrs mazliet var pastāstīt.</w:t>
      </w:r>
    </w:p>
    <w:p>
      <w:r>
        <w:rPr>
          <w:b w:val="0"/>
        </w:rPr>
        <w:t xml:space="preserve">S2: </w:t>
      </w:r>
      <w:r>
        <w:rPr>
          <w:b w:val="0"/>
        </w:rPr>
        <w:t>Sāc.</w:t>
      </w:r>
    </w:p>
    <w:p>
      <w:r>
        <w:rPr>
          <w:b/>
        </w:rPr>
        <w:t xml:space="preserve">S1: </w:t>
      </w:r>
      <w:r>
        <w:rPr>
          <w:b/>
        </w:rPr>
        <w:t>Cik tev gadu?</w:t>
      </w:r>
    </w:p>
    <w:p>
      <w:r>
        <w:rPr>
          <w:b w:val="0"/>
        </w:rPr>
        <w:t xml:space="preserve">S2: </w:t>
      </w:r>
      <w:r>
        <w:rPr>
          <w:b w:val="0"/>
        </w:rPr>
        <w:t>Man ir 12 gadi, un man ģimenē mēs esam pieci.</w:t>
      </w:r>
    </w:p>
    <w:p>
      <w:r>
        <w:rPr>
          <w:b/>
        </w:rPr>
        <w:t xml:space="preserve">S1: </w:t>
      </w:r>
      <w:r>
        <w:rPr>
          <w:b/>
        </w:rPr>
        <w:t>Un kā tevi sauc?</w:t>
      </w:r>
    </w:p>
    <w:p>
      <w:r>
        <w:rPr>
          <w:b w:val="0"/>
        </w:rPr>
        <w:t xml:space="preserve">S2: </w:t>
      </w:r>
      <w:r>
        <w:rPr>
          <w:b w:val="0"/>
        </w:rPr>
        <w:t>Mani sauc [personas vārds].</w:t>
      </w:r>
    </w:p>
    <w:p>
      <w:r>
        <w:rPr>
          <w:b/>
        </w:rPr>
        <w:t xml:space="preserve">S1: </w:t>
      </w:r>
      <w:r>
        <w:rPr>
          <w:b/>
        </w:rPr>
        <w:t>Tev ir mājdzīvnieks? (smejas)</w:t>
      </w:r>
    </w:p>
    <w:p>
      <w:r>
        <w:rPr>
          <w:b w:val="0"/>
        </w:rPr>
        <w:t xml:space="preserve">S2: </w:t>
      </w:r>
      <w:r>
        <w:rPr>
          <w:b w:val="0"/>
        </w:rPr>
        <w:t>Jā, man ir kaķis un vēl divas peles, un vēl zivis.</w:t>
      </w:r>
    </w:p>
    <w:p>
      <w:r>
        <w:rPr>
          <w:b/>
        </w:rPr>
        <w:t xml:space="preserve">S1: </w:t>
      </w:r>
      <w:r>
        <w:rPr>
          <w:b/>
        </w:rPr>
        <w:t>O, un ko tev patīk vai nepatīk darīt?</w:t>
      </w:r>
    </w:p>
    <w:p>
      <w:r>
        <w:rPr>
          <w:b w:val="0"/>
        </w:rPr>
        <w:t xml:space="preserve">S2: </w:t>
      </w:r>
      <w:r>
        <w:rPr>
          <w:b w:val="0"/>
        </w:rPr>
        <w:t>Nu, man patīk vienkārši pavadīt laiku, darot to, ko es vienkārši gribu vai zīmēju, un man nepatīk baigi mācīties.</w:t>
      </w:r>
    </w:p>
    <w:p>
      <w:r>
        <w:rPr>
          <w:b/>
        </w:rPr>
        <w:t xml:space="preserve">S1: </w:t>
      </w:r>
      <w:r>
        <w:rPr>
          <w:b/>
        </w:rPr>
        <w:t>Kā tevi sauc?</w:t>
      </w:r>
    </w:p>
    <w:p>
      <w:r>
        <w:rPr>
          <w:b w:val="0"/>
        </w:rPr>
        <w:t xml:space="preserve">S2: </w:t>
      </w:r>
      <w:r>
        <w:rPr>
          <w:b w:val="0"/>
        </w:rPr>
        <w:t>Mani sauc [personas vārds], man ir 12 gadi, un, nu, tā kā kopā ģimenē mēs esam?</w:t>
      </w:r>
    </w:p>
    <w:p>
      <w:r>
        <w:rPr>
          <w:b/>
        </w:rPr>
        <w:t xml:space="preserve">S1: </w:t>
      </w:r>
      <w:r>
        <w:rPr>
          <w:b/>
        </w:rPr>
        <w:t>Nu, cik tu... Jā, kā tu gribi pastāstīt?</w:t>
      </w:r>
    </w:p>
    <w:p>
      <w:r>
        <w:rPr>
          <w:b w:val="0"/>
        </w:rPr>
        <w:t xml:space="preserve">S2: </w:t>
      </w:r>
      <w:r>
        <w:rPr>
          <w:b w:val="0"/>
        </w:rPr>
        <w:t>Paga, ar omīti un opīti?</w:t>
      </w:r>
    </w:p>
    <w:p>
      <w:r>
        <w:rPr>
          <w:b/>
        </w:rPr>
        <w:t xml:space="preserve">S1: </w:t>
      </w:r>
      <w:r>
        <w:rPr>
          <w:b/>
        </w:rPr>
        <w:t>Nu, vienkārši vai liela ģimene, vai varbūt mazāka ģimene?</w:t>
      </w:r>
    </w:p>
    <w:p>
      <w:r>
        <w:rPr>
          <w:b w:val="0"/>
        </w:rPr>
        <w:t xml:space="preserve">S2: </w:t>
      </w:r>
      <w:r>
        <w:rPr>
          <w:b w:val="0"/>
        </w:rPr>
        <w:t>Liela.</w:t>
      </w:r>
    </w:p>
    <w:p>
      <w:r>
        <w:rPr>
          <w:b/>
        </w:rPr>
        <w:t xml:space="preserve">S1: </w:t>
      </w:r>
      <w:r>
        <w:rPr>
          <w:b/>
        </w:rPr>
        <w:t>Vai ir brāļi, māsas varbūt, vai?</w:t>
      </w:r>
    </w:p>
    <w:p>
      <w:r>
        <w:rPr>
          <w:b w:val="0"/>
        </w:rPr>
        <w:t xml:space="preserve">S2: </w:t>
      </w:r>
      <w:r>
        <w:rPr>
          <w:b w:val="0"/>
        </w:rPr>
        <w:t>Jā, man ir māsa. Un brālēni un māsīcas man ir. Man ir mājās dzīvnieks, man ir zivis.</w:t>
      </w:r>
    </w:p>
    <w:p>
      <w:r>
        <w:rPr>
          <w:b/>
        </w:rPr>
        <w:t xml:space="preserve">S1: </w:t>
      </w:r>
      <w:r>
        <w:rPr>
          <w:b/>
        </w:rPr>
        <w:t>Un ko tev patīk vai nepatīk darīt?</w:t>
      </w:r>
    </w:p>
    <w:p>
      <w:r>
        <w:rPr>
          <w:b w:val="0"/>
        </w:rPr>
        <w:t xml:space="preserve">S2: </w:t>
      </w:r>
      <w:r>
        <w:rPr>
          <w:b w:val="0"/>
        </w:rPr>
        <w:t>Man patīk brīvajā laikā zīmēt, spēlēt datorspēles.</w:t>
      </w:r>
    </w:p>
    <w:p>
      <w:r>
        <w:rPr>
          <w:b w:val="0"/>
        </w:rPr>
        <w:t xml:space="preserve">S3: </w:t>
      </w:r>
      <w:r>
        <w:rPr>
          <w:b w:val="0"/>
        </w:rPr>
        <w:t>Mani sauc [personas vārds]. Man ģimenē ir četri bērni. Un tad mēs kopā esam seši.</w:t>
      </w:r>
    </w:p>
    <w:p>
      <w:pPr>
        <w:pStyle w:val="Heading2"/>
      </w:pPr>
      <w:r>
        <w:rPr>
          <w:sz w:val="24"/>
        </w:rPr>
        <w:t>00:01:59 - 00:03:59</w:t>
      </w:r>
    </w:p>
    <w:p>
      <w:r>
        <w:rPr>
          <w:b w:val="0"/>
        </w:rPr>
        <w:t xml:space="preserve">S6: </w:t>
      </w:r>
      <w:r>
        <w:rPr>
          <w:b w:val="0"/>
        </w:rPr>
        <w:t>Un man ir kaķis kā mājdzīvnieks, un man brīvajā laikā patīk spēlēt volejbolu un ar draugiem kaut kur iet.</w:t>
      </w:r>
    </w:p>
    <w:p>
      <w:r>
        <w:rPr>
          <w:b/>
        </w:rPr>
        <w:t xml:space="preserve">S1: </w:t>
      </w:r>
      <w:r>
        <w:rPr>
          <w:b/>
        </w:rPr>
        <w:t>Vai tev arī ir 12 gadi?</w:t>
      </w:r>
    </w:p>
    <w:p>
      <w:r>
        <w:rPr>
          <w:b w:val="0"/>
        </w:rPr>
        <w:t xml:space="preserve">S6: </w:t>
      </w:r>
      <w:r>
        <w:rPr>
          <w:b w:val="0"/>
        </w:rPr>
        <w:t>Jā. Nu, man tūlīt būs 13.</w:t>
      </w:r>
    </w:p>
    <w:p>
      <w:r>
        <w:rPr>
          <w:b w:val="0"/>
        </w:rPr>
        <w:t xml:space="preserve">S7: </w:t>
      </w:r>
      <w:r>
        <w:rPr>
          <w:b w:val="0"/>
        </w:rPr>
        <w:t>Mani sauc Leo, man ir 12 gadi. Mēs ģimenē esam pieci, ieskaitot mani, un man brīvajā laikā patīk spēlēt datorspēles, skatīties filmu vai arī, jā, kaut ko krāsot, un man nepatīk mācīties matemātiku.</w:t>
      </w:r>
    </w:p>
    <w:p>
      <w:r>
        <w:rPr>
          <w:b/>
        </w:rPr>
        <w:t xml:space="preserve">S1: </w:t>
      </w:r>
      <w:r>
        <w:rPr>
          <w:b/>
        </w:rPr>
        <w:t>Un vai jūs varētu atzīmēt, nu, tā kā apskatīt šo te emociju skalu, kā jūs šodien jūtaties? Vai jūs jūtaties labi?</w:t>
      </w:r>
    </w:p>
    <w:p>
      <w:r>
        <w:rPr>
          <w:b w:val="0"/>
        </w:rPr>
        <w:t xml:space="preserve">S8: </w:t>
      </w:r>
      <w:r>
        <w:rPr>
          <w:b w:val="0"/>
        </w:rPr>
        <w:t>Nav sāpju.</w:t>
      </w:r>
    </w:p>
    <w:p>
      <w:r>
        <w:rPr>
          <w:b w:val="0"/>
        </w:rPr>
        <w:t xml:space="preserve">S8: </w:t>
      </w:r>
      <w:r>
        <w:rPr>
          <w:b w:val="0"/>
        </w:rPr>
        <w:t>Nav sāpju.</w:t>
      </w:r>
    </w:p>
    <w:p>
      <w:r>
        <w:rPr>
          <w:b w:val="0"/>
        </w:rPr>
        <w:t xml:space="preserve">S8: </w:t>
      </w:r>
      <w:r>
        <w:rPr>
          <w:b w:val="0"/>
        </w:rPr>
        <w:t>Nav sāpju.</w:t>
      </w:r>
    </w:p>
    <w:p>
      <w:r>
        <w:rPr>
          <w:b w:val="0"/>
        </w:rPr>
        <w:t xml:space="preserve">S8: </w:t>
      </w:r>
      <w:r>
        <w:rPr>
          <w:b w:val="0"/>
        </w:rPr>
        <w:t>Vieglas sāpes. Man sāp dažreiz vēders vai galva.</w:t>
      </w:r>
    </w:p>
    <w:p>
      <w:r>
        <w:rPr>
          <w:b w:val="0"/>
        </w:rPr>
        <w:t xml:space="preserve">S4: </w:t>
      </w:r>
      <w:r>
        <w:rPr>
          <w:b w:val="0"/>
        </w:rPr>
        <w:t>Nav sāpju. Vai kājas, jo es spēlēju daudz futbolu.</w:t>
      </w:r>
    </w:p>
    <w:p>
      <w:r>
        <w:rPr>
          <w:b/>
        </w:rPr>
        <w:t xml:space="preserve">S1: </w:t>
      </w:r>
      <w:r>
        <w:rPr>
          <w:b/>
        </w:rPr>
        <w:t>Labi, paldies. Un pirmais uzdevums varētu būt, vai jūs varētu, lūdzu, uzzīmēt, jums vairākiem, jūs teicāt, ka patīk zīmēt. Var paņemt zīmuļus, uzzīmēt kādu dzīvu radību, kas jums ir mīļa.</w:t>
      </w:r>
    </w:p>
    <w:p>
      <w:pPr>
        <w:pStyle w:val="Heading2"/>
      </w:pPr>
      <w:r>
        <w:rPr>
          <w:sz w:val="24"/>
        </w:rPr>
        <w:t>00:03:58 - 00:05:58</w:t>
      </w:r>
    </w:p>
    <w:p>
      <w:r>
        <w:rPr>
          <w:b/>
        </w:rPr>
        <w:t xml:space="preserve">S1: </w:t>
      </w:r>
      <w:r>
        <w:rPr>
          <w:b/>
        </w:rPr>
        <w:t>Par ko jūs domājat, kas jums ļoti patīk. Kāda dzīva radība vienkārši.</w:t>
      </w:r>
    </w:p>
    <w:p>
      <w:r>
        <w:rPr>
          <w:b w:val="0"/>
        </w:rPr>
        <w:t xml:space="preserve">S8: </w:t>
      </w:r>
      <w:r>
        <w:rPr>
          <w:b w:val="0"/>
        </w:rPr>
        <w:t>Es zīmēšu Straumi.</w:t>
      </w:r>
    </w:p>
    <w:p>
      <w:r>
        <w:rPr>
          <w:b w:val="0"/>
        </w:rPr>
        <w:t xml:space="preserve">S3: </w:t>
      </w:r>
      <w:r>
        <w:rPr>
          <w:b w:val="0"/>
        </w:rPr>
        <w:t>Droši, jā. Kādas 5-10 minūtes.</w:t>
      </w:r>
    </w:p>
    <w:p>
      <w:r>
        <w:rPr>
          <w:b w:val="0"/>
        </w:rPr>
        <w:t xml:space="preserve">S2: </w:t>
      </w:r>
      <w:r>
        <w:rPr>
          <w:b w:val="0"/>
        </w:rPr>
        <w:t>Var zīmēt kaut ko, kas vienkārši patīk?</w:t>
      </w:r>
    </w:p>
    <w:p>
      <w:r>
        <w:rPr>
          <w:b/>
        </w:rPr>
        <w:t xml:space="preserve">S1: </w:t>
      </w:r>
      <w:r>
        <w:rPr>
          <w:b/>
        </w:rPr>
        <w:t>Jā. Kādu dzīvu radību. Par ko varbūt bieži domājat. (..)</w:t>
      </w:r>
    </w:p>
    <w:p>
      <w:pPr>
        <w:pStyle w:val="Heading2"/>
      </w:pPr>
      <w:r>
        <w:rPr>
          <w:sz w:val="24"/>
        </w:rPr>
        <w:t>00:05:57 - 00:07:57</w:t>
      </w:r>
    </w:p>
    <w:p>
      <w:pPr>
        <w:pStyle w:val="Heading2"/>
      </w:pPr>
      <w:r>
        <w:rPr>
          <w:sz w:val="24"/>
        </w:rPr>
        <w:t>00:07:56 - 00:09:56</w:t>
      </w:r>
    </w:p>
    <w:p>
      <w:r>
        <w:rPr>
          <w:b/>
        </w:rPr>
        <w:t xml:space="preserve">S1: </w:t>
      </w:r>
      <w:r>
        <w:rPr>
          <w:b/>
        </w:rPr>
        <w:t>Tu varētu pastāstīt, ko tu uzzīmēji, kas tas ir. Varbūt kāpēc tev bija tāda doma uzzīmēt un vai tam ir kāda saistība ar cilvēku. Ja tur ir būtnes, vai viņas varbūt kaut kā domā par cilvēkiem un kāda varētu būt saistība?</w:t>
      </w:r>
    </w:p>
    <w:p>
      <w:r>
        <w:rPr>
          <w:b w:val="0"/>
        </w:rPr>
        <w:t xml:space="preserve">S3: </w:t>
      </w:r>
      <w:r>
        <w:rPr>
          <w:b w:val="0"/>
        </w:rPr>
        <w:t>Es biju domājis uzzīmēt vēl laivu klāt, bet man nesanāca. Es uzzīmēju jūru, un tur ir saulriets. Un tad tur vēl kaijas lido pa virsu pie saulrieta, vēl lec delfīni tur... ir.</w:t>
      </w:r>
    </w:p>
    <w:p>
      <w:pPr>
        <w:pStyle w:val="Heading2"/>
      </w:pPr>
      <w:r>
        <w:rPr>
          <w:sz w:val="24"/>
        </w:rPr>
        <w:t>00:09:55 - 00:11:55</w:t>
      </w:r>
    </w:p>
    <w:p>
      <w:r>
        <w:rPr>
          <w:b w:val="0"/>
        </w:rPr>
        <w:t xml:space="preserve">S2: </w:t>
      </w:r>
      <w:r>
        <w:rPr>
          <w:b w:val="0"/>
        </w:rPr>
        <w:t>Tur ir haizivis. Es to uzzīmēju, jo man tas liekas diezgan mierinoši. Jo es vasarā diezgan bieži esmu pie jūras.</w:t>
      </w:r>
    </w:p>
    <w:p>
      <w:r>
        <w:rPr>
          <w:b/>
        </w:rPr>
        <w:t xml:space="preserve">S1: </w:t>
      </w:r>
      <w:r>
        <w:rPr>
          <w:b/>
        </w:rPr>
        <w:t>Un, kā tev šķiet, vai tur ir kāda saistība, nu, kāda tur saistība tām būtnēm ir ar cilvēkiem?</w:t>
      </w:r>
    </w:p>
    <w:p>
      <w:r>
        <w:rPr>
          <w:b w:val="0"/>
        </w:rPr>
        <w:t xml:space="preserve">S2: </w:t>
      </w:r>
      <w:r>
        <w:rPr>
          <w:b w:val="0"/>
        </w:rPr>
        <w:t>Es nezinu. Delfīni izglābj dzīvības. Nu, viņi ir arī draudzīgi. Un ir arī, kā es esmu dzirdējis, ka viņi var palīdzēt, var pieķerties cilvēks pie delfīna un tad aizvest. Viņas tādas, nu, plēsonīgs dzīvnieks, kas var apdraudēt dzīvību.</w:t>
      </w:r>
    </w:p>
    <w:p>
      <w:r>
        <w:rPr>
          <w:b/>
        </w:rPr>
        <w:t xml:space="preserve">S1: </w:t>
      </w:r>
      <w:r>
        <w:rPr>
          <w:b/>
        </w:rPr>
        <w:t>Un es nezinu, iztēlojoties, ko viņi domā par cilvēkiem?</w:t>
      </w:r>
    </w:p>
    <w:p>
      <w:r>
        <w:rPr>
          <w:b w:val="0"/>
        </w:rPr>
        <w:t xml:space="preserve">S2: </w:t>
      </w:r>
      <w:r>
        <w:rPr>
          <w:b w:val="0"/>
        </w:rPr>
        <w:t>Nezinu. Piesārņo kaut vai jūru. Es nezinu, ko viņi domā.</w:t>
      </w:r>
    </w:p>
    <w:p>
      <w:r>
        <w:rPr>
          <w:b w:val="0"/>
        </w:rPr>
        <w:t xml:space="preserve">S3: </w:t>
      </w:r>
      <w:r>
        <w:rPr>
          <w:b w:val="0"/>
        </w:rPr>
        <w:t>Es uzzīmēju kaķi.</w:t>
      </w:r>
    </w:p>
    <w:p>
      <w:r>
        <w:rPr>
          <w:b/>
        </w:rPr>
        <w:t xml:space="preserve">S1: </w:t>
      </w:r>
      <w:r>
        <w:rPr>
          <w:b/>
        </w:rPr>
        <w:t>Tu ļoti ātri izdomāji, ka zīmēsi kaķi, vai ne?</w:t>
      </w:r>
    </w:p>
    <w:p>
      <w:r>
        <w:rPr>
          <w:b w:val="0"/>
        </w:rPr>
        <w:t xml:space="preserve">S3: </w:t>
      </w:r>
      <w:r>
        <w:rPr>
          <w:b w:val="0"/>
        </w:rPr>
        <w:t>Es uzzīmēju kaķi. Tāpēc, ka man viņš atgādina Straumi, un man pašam ir kaķis. Un man ļoti patīk kaķi. Es uzzīmēju, nu, šitas ir tieši Straume. Viņu sauc. Kā viņu sauc, man vajag.</w:t>
      </w:r>
    </w:p>
    <w:p>
      <w:r>
        <w:rPr>
          <w:b w:val="0"/>
        </w:rPr>
        <w:t xml:space="preserve">S3: </w:t>
      </w:r>
      <w:r>
        <w:rPr>
          <w:b w:val="0"/>
        </w:rPr>
        <w:t>(smiekli)</w:t>
      </w:r>
    </w:p>
    <w:p>
      <w:r>
        <w:rPr>
          <w:b w:val="0"/>
        </w:rPr>
        <w:t xml:space="preserve">S4: </w:t>
      </w:r>
      <w:r>
        <w:rPr>
          <w:b w:val="0"/>
        </w:rPr>
        <w:t>Tu apšaubi viņu darbu?</w:t>
      </w:r>
    </w:p>
    <w:p>
      <w:r>
        <w:rPr>
          <w:b w:val="0"/>
        </w:rPr>
        <w:t xml:space="preserve">S3: </w:t>
      </w:r>
      <w:r>
        <w:rPr>
          <w:b w:val="0"/>
        </w:rPr>
        <w:t>Viņu sauc Noa. (smiekli)</w:t>
      </w:r>
    </w:p>
    <w:p>
      <w:r>
        <w:rPr>
          <w:b/>
        </w:rPr>
        <w:t xml:space="preserve">S1: </w:t>
      </w:r>
      <w:r>
        <w:rPr>
          <w:b/>
        </w:rPr>
        <w:t>Un vai viņam ir kāda saistība ar cilvēkiem?</w:t>
      </w:r>
    </w:p>
    <w:p>
      <w:r>
        <w:rPr>
          <w:b w:val="0"/>
        </w:rPr>
        <w:t xml:space="preserve">S4: </w:t>
      </w:r>
      <w:r>
        <w:rPr>
          <w:b w:val="0"/>
        </w:rPr>
        <w:t>Noa it īpaši ir.</w:t>
      </w:r>
    </w:p>
    <w:p>
      <w:pPr>
        <w:pStyle w:val="Heading2"/>
      </w:pPr>
      <w:r>
        <w:rPr>
          <w:sz w:val="24"/>
        </w:rPr>
        <w:t>00:11:54 - 00:13:54</w:t>
      </w:r>
    </w:p>
    <w:p>
      <w:r>
        <w:rPr>
          <w:b w:val="0"/>
        </w:rPr>
        <w:t xml:space="preserve">S3: </w:t>
      </w:r>
      <w:r>
        <w:rPr>
          <w:b w:val="0"/>
        </w:rPr>
        <w:t>Nē, nu, jo kaķi ir ļoti tādi, nu, es nemāku īsti paskaidrot. Bet, piemēram, mans kaķis, viņam ļoti patīk cilvēki.</w:t>
      </w:r>
    </w:p>
    <w:p>
      <w:r>
        <w:rPr>
          <w:b w:val="0"/>
        </w:rPr>
        <w:t xml:space="preserve">S5: </w:t>
      </w:r>
      <w:r>
        <w:rPr>
          <w:b w:val="0"/>
        </w:rPr>
        <w:t>Viņš mani nekad neredz, kad es ienāku mājā.</w:t>
      </w:r>
    </w:p>
    <w:p>
      <w:r>
        <w:rPr>
          <w:b w:val="0"/>
        </w:rPr>
        <w:t xml:space="preserve">S3: </w:t>
      </w:r>
      <w:r>
        <w:rPr>
          <w:b w:val="0"/>
        </w:rPr>
        <w:t>Bet tas ir atšķirīgi. Tas atšķiras. Bet dažiem kaķiem tieši nepatīk cilvēki.</w:t>
      </w:r>
    </w:p>
    <w:p>
      <w:r>
        <w:rPr>
          <w:b/>
        </w:rPr>
        <w:t xml:space="preserve">S1: </w:t>
      </w:r>
      <w:r>
        <w:rPr>
          <w:b/>
        </w:rPr>
        <w:t>Un vai tavs kaķis šobrīd ir vesels?</w:t>
      </w:r>
    </w:p>
    <w:p>
      <w:r>
        <w:rPr>
          <w:b w:val="0"/>
        </w:rPr>
        <w:t xml:space="preserve">S3: </w:t>
      </w:r>
      <w:r>
        <w:rPr>
          <w:b w:val="0"/>
        </w:rPr>
        <w:t>Jā.</w:t>
      </w:r>
    </w:p>
    <w:p>
      <w:r>
        <w:rPr>
          <w:b/>
        </w:rPr>
        <w:t xml:space="preserve">S1: </w:t>
      </w:r>
      <w:r>
        <w:rPr>
          <w:b/>
        </w:rPr>
        <w:t>Un kā to var noteikt?</w:t>
      </w:r>
    </w:p>
    <w:p>
      <w:r>
        <w:rPr>
          <w:b w:val="0"/>
        </w:rPr>
        <w:t xml:space="preserve">S3: </w:t>
      </w:r>
      <w:r>
        <w:rPr>
          <w:b w:val="0"/>
        </w:rPr>
        <w:t>Tāpēc, ka viņam ir četras kājas, galva un aste.</w:t>
      </w:r>
    </w:p>
    <w:p>
      <w:r>
        <w:rPr>
          <w:b/>
        </w:rPr>
        <w:t xml:space="preserve">S1: </w:t>
      </w:r>
      <w:r>
        <w:rPr>
          <w:b/>
        </w:rPr>
        <w:t>Viss savās vietās. Un vai viņš ir vientuļš vai varbūt tur ir kādi...</w:t>
      </w:r>
    </w:p>
    <w:p>
      <w:r>
        <w:rPr>
          <w:b w:val="0"/>
        </w:rPr>
        <w:t xml:space="preserve">S3: </w:t>
      </w:r>
      <w:r>
        <w:rPr>
          <w:b w:val="0"/>
        </w:rPr>
        <w:t>Nē.</w:t>
      </w:r>
    </w:p>
    <w:p>
      <w:r>
        <w:rPr>
          <w:b/>
        </w:rPr>
        <w:t xml:space="preserve">S1: </w:t>
      </w:r>
      <w:r>
        <w:rPr>
          <w:b/>
        </w:rPr>
        <w:t>Jā, es īstenībā aizmirsu tev [personas vārds] pajautāt, vai tava, vai jūra un tās būtnes, vai tās šobrīd ir veselas tavā zīmējumā?</w:t>
      </w:r>
    </w:p>
    <w:p>
      <w:r>
        <w:rPr>
          <w:b w:val="0"/>
        </w:rPr>
        <w:t xml:space="preserve">S4: </w:t>
      </w:r>
      <w:r>
        <w:rPr>
          <w:b w:val="0"/>
        </w:rPr>
        <w:t>Kādā ziņā?</w:t>
      </w:r>
    </w:p>
    <w:p>
      <w:r>
        <w:rPr>
          <w:b/>
        </w:rPr>
        <w:t xml:space="preserve">S1: </w:t>
      </w:r>
      <w:r>
        <w:rPr>
          <w:b/>
        </w:rPr>
        <w:t>Nu, tādā vispārīgākā ziņā, vai viņas ir veselas un kā to var noteikt?</w:t>
      </w:r>
    </w:p>
    <w:p>
      <w:r>
        <w:rPr>
          <w:b w:val="0"/>
        </w:rPr>
        <w:t xml:space="preserve">S4: </w:t>
      </w:r>
      <w:r>
        <w:rPr>
          <w:b w:val="0"/>
        </w:rPr>
        <w:t>Es nezinu. Varbūt delfīnam uzbruka haizivas. Es nezinu.</w:t>
      </w:r>
    </w:p>
    <w:p>
      <w:r>
        <w:rPr>
          <w:b/>
        </w:rPr>
        <w:t xml:space="preserve">S1: </w:t>
      </w:r>
      <w:r>
        <w:rPr>
          <w:b/>
        </w:rPr>
        <w:t>Vai jūra ir vesela?</w:t>
      </w:r>
    </w:p>
    <w:p>
      <w:r>
        <w:rPr>
          <w:b w:val="0"/>
        </w:rPr>
        <w:t xml:space="preserve">S4: </w:t>
      </w:r>
      <w:r>
        <w:rPr>
          <w:b w:val="0"/>
        </w:rPr>
        <w:t>Nē, atkritumi daudz.</w:t>
      </w:r>
    </w:p>
    <w:p>
      <w:r>
        <w:rPr>
          <w:b/>
        </w:rPr>
        <w:t xml:space="preserve">S1: </w:t>
      </w:r>
      <w:r>
        <w:rPr>
          <w:b/>
        </w:rPr>
        <w:t>Un vai tavas būtnes ir vientuļas vai viņām ir līdzi?</w:t>
      </w:r>
    </w:p>
    <w:p>
      <w:r>
        <w:rPr>
          <w:b w:val="0"/>
        </w:rPr>
        <w:t xml:space="preserve">S4: </w:t>
      </w:r>
      <w:r>
        <w:rPr>
          <w:b w:val="0"/>
        </w:rPr>
        <w:t>Nē, viņām ir kompānija. Zem ūdens.</w:t>
      </w:r>
    </w:p>
    <w:p>
      <w:r>
        <w:rPr>
          <w:b w:val="0"/>
        </w:rPr>
        <w:t xml:space="preserve">S5: </w:t>
      </w:r>
      <w:r>
        <w:rPr>
          <w:b w:val="0"/>
        </w:rPr>
        <w:t>Es uzzīmēju kaķi, kas sēž uz, nu, labi, tā bija domāta statuja, bet iznāca kā vienkārši liels kaķis.</w:t>
      </w:r>
    </w:p>
    <w:p>
      <w:r>
        <w:rPr>
          <w:b/>
        </w:rPr>
        <w:t xml:space="preserve">S1: </w:t>
      </w:r>
      <w:r>
        <w:rPr>
          <w:b/>
        </w:rPr>
        <w:t>Tas arī izskatās no Straumes, ja?</w:t>
      </w:r>
    </w:p>
    <w:p>
      <w:pPr>
        <w:pStyle w:val="Heading2"/>
      </w:pPr>
      <w:r>
        <w:rPr>
          <w:sz w:val="24"/>
        </w:rPr>
        <w:t>00:13:53 - 00:15:53</w:t>
      </w:r>
    </w:p>
    <w:p>
      <w:r>
        <w:rPr>
          <w:b w:val="0"/>
        </w:rPr>
        <w:t xml:space="preserve">S5: </w:t>
      </w:r>
      <w:r>
        <w:rPr>
          <w:b w:val="0"/>
        </w:rPr>
        <w:t>Nu, viņš man atgādina ar manu kaķi. Viņš tā dažreiz pa māju vienkārši staigā.</w:t>
      </w:r>
    </w:p>
    <w:p>
      <w:r>
        <w:rPr>
          <w:b/>
        </w:rPr>
        <w:t xml:space="preserve">S1: </w:t>
      </w:r>
      <w:r>
        <w:rPr>
          <w:b/>
        </w:rPr>
        <w:t>Nu, tad tur ir arī kaut kāda saistība, šim kaķim ar cilvēkiem, ja?</w:t>
      </w:r>
    </w:p>
    <w:p>
      <w:r>
        <w:rPr>
          <w:b w:val="0"/>
        </w:rPr>
        <w:t xml:space="preserve">S2: </w:t>
      </w:r>
      <w:r>
        <w:rPr>
          <w:b w:val="0"/>
        </w:rPr>
        <w:t>Es nedomāju, ka baigi ir. Jā, tur nav daudz nekā.</w:t>
      </w:r>
    </w:p>
    <w:p>
      <w:r>
        <w:rPr>
          <w:b/>
        </w:rPr>
        <w:t xml:space="preserve">S1: </w:t>
      </w:r>
      <w:r>
        <w:rPr>
          <w:b/>
        </w:rPr>
        <w:t>Bet ko viņš varbūt domā par cilvēkiem, ja tu iztēlotos?</w:t>
      </w:r>
    </w:p>
    <w:p>
      <w:r>
        <w:rPr>
          <w:b w:val="0"/>
        </w:rPr>
        <w:t xml:space="preserve">S2: </w:t>
      </w:r>
      <w:r>
        <w:rPr>
          <w:b w:val="0"/>
        </w:rPr>
        <w:t>Nu, viņš domātu, ka cilvēki ir tādi nesaprotami.</w:t>
      </w:r>
    </w:p>
    <w:p>
      <w:r>
        <w:rPr>
          <w:b/>
        </w:rPr>
        <w:t xml:space="preserve">S1: </w:t>
      </w:r>
      <w:r>
        <w:rPr>
          <w:b/>
        </w:rPr>
        <w:t>Un kā tavs kaķis šobrīd jūtas? Vai viņš ir vesels?</w:t>
      </w:r>
    </w:p>
    <w:p>
      <w:r>
        <w:rPr>
          <w:b w:val="0"/>
        </w:rPr>
        <w:t xml:space="preserve">S2: </w:t>
      </w:r>
      <w:r>
        <w:rPr>
          <w:b w:val="0"/>
        </w:rPr>
        <w:t>Nu, nevar baigi to pateikt, bet viņš var būt vesels.</w:t>
      </w:r>
    </w:p>
    <w:p>
      <w:r>
        <w:rPr>
          <w:b/>
        </w:rPr>
        <w:t xml:space="preserve">S1: </w:t>
      </w:r>
      <w:r>
        <w:rPr>
          <w:b/>
        </w:rPr>
        <w:t>Varētu būt arī nevesels?</w:t>
      </w:r>
    </w:p>
    <w:p>
      <w:r>
        <w:rPr>
          <w:b w:val="0"/>
        </w:rPr>
        <w:t xml:space="preserve">S2: </w:t>
      </w:r>
      <w:r>
        <w:rPr>
          <w:b w:val="0"/>
        </w:rPr>
        <w:t>Jā.</w:t>
      </w:r>
    </w:p>
    <w:p>
      <w:r>
        <w:rPr>
          <w:b/>
        </w:rPr>
        <w:t xml:space="preserve">S1: </w:t>
      </w:r>
      <w:r>
        <w:rPr>
          <w:b/>
        </w:rPr>
        <w:t>Bet tad kā to varētu pateikt?</w:t>
      </w:r>
    </w:p>
    <w:p>
      <w:r>
        <w:rPr>
          <w:b w:val="0"/>
        </w:rPr>
        <w:t xml:space="preserve">S2: </w:t>
      </w:r>
      <w:r>
        <w:rPr>
          <w:b w:val="0"/>
        </w:rPr>
        <w:t>Arī pēc uzvedības.</w:t>
      </w:r>
    </w:p>
    <w:p>
      <w:r>
        <w:rPr>
          <w:b/>
        </w:rPr>
        <w:t xml:space="preserve">S1: </w:t>
      </w:r>
      <w:r>
        <w:rPr>
          <w:b/>
        </w:rPr>
        <w:t>Vai viņš ir vientuļš? Vai viņam tur ir kādi līdzinieki vai domubiedri?</w:t>
      </w:r>
    </w:p>
    <w:p>
      <w:r>
        <w:rPr>
          <w:b w:val="0"/>
        </w:rPr>
        <w:t xml:space="preserve">S2: </w:t>
      </w:r>
      <w:r>
        <w:rPr>
          <w:b w:val="0"/>
        </w:rPr>
        <w:t>Nu, viņam var būt kāds, par ko viņš domā.</w:t>
      </w:r>
    </w:p>
    <w:p>
      <w:r>
        <w:rPr>
          <w:b/>
        </w:rPr>
        <w:t xml:space="preserve">S1: </w:t>
      </w:r>
      <w:r>
        <w:rPr>
          <w:b/>
        </w:rPr>
        <w:t>Labi, paldies. [Personas vārds], ko tu uzzīmēji? Pastāsti, lūdzu.</w:t>
      </w:r>
    </w:p>
    <w:p>
      <w:r>
        <w:rPr>
          <w:b w:val="0"/>
        </w:rPr>
        <w:t xml:space="preserve">S3: </w:t>
      </w:r>
      <w:r>
        <w:rPr>
          <w:b w:val="0"/>
        </w:rPr>
        <w:t>Es uzzīmēju divus suņus, jo man ļoti tā kā patīk. Un viņi ir ļoti draudzīgi, un mans suns ir mans mīļākais dzīvnieks.</w:t>
      </w:r>
    </w:p>
    <w:p>
      <w:r>
        <w:rPr>
          <w:b/>
        </w:rPr>
        <w:t xml:space="preserve">S1: </w:t>
      </w:r>
      <w:r>
        <w:rPr>
          <w:b/>
        </w:rPr>
        <w:t>Jā, un viņi tur veselā tādā kā laukā, ja?</w:t>
      </w:r>
    </w:p>
    <w:p>
      <w:r>
        <w:rPr>
          <w:b w:val="0"/>
        </w:rPr>
        <w:t xml:space="preserve">S3: </w:t>
      </w:r>
      <w:r>
        <w:rPr>
          <w:b w:val="0"/>
        </w:rPr>
        <w:t>Jā.</w:t>
      </w:r>
    </w:p>
    <w:p>
      <w:r>
        <w:rPr>
          <w:b/>
        </w:rPr>
        <w:t xml:space="preserve">S1: </w:t>
      </w:r>
      <w:r>
        <w:rPr>
          <w:b/>
        </w:rPr>
        <w:t>Un vai šiem suņiem ir kāda saistība ar cilvēku?</w:t>
      </w:r>
    </w:p>
    <w:p>
      <w:pPr>
        <w:pStyle w:val="Heading2"/>
      </w:pPr>
      <w:r>
        <w:rPr>
          <w:sz w:val="24"/>
        </w:rPr>
        <w:t>00:15:52 - 00:17:52</w:t>
      </w:r>
    </w:p>
    <w:p>
      <w:r>
        <w:rPr>
          <w:b w:val="0"/>
        </w:rPr>
        <w:t xml:space="preserve">S3: </w:t>
      </w:r>
      <w:r>
        <w:rPr>
          <w:b w:val="0"/>
        </w:rPr>
        <w:t>Viņi ir draudzīgi, viņi grib, es nezinu...</w:t>
      </w:r>
    </w:p>
    <w:p>
      <w:r>
        <w:rPr>
          <w:b/>
        </w:rPr>
        <w:t xml:space="preserve">S1: </w:t>
      </w:r>
      <w:r>
        <w:rPr>
          <w:b/>
        </w:rPr>
        <w:t>Ko viņi domā par cilvēkiem varbūt?</w:t>
      </w:r>
    </w:p>
    <w:p>
      <w:r>
        <w:rPr>
          <w:b w:val="0"/>
        </w:rPr>
        <w:t xml:space="preserve">S4: </w:t>
      </w:r>
      <w:r>
        <w:rPr>
          <w:b w:val="0"/>
        </w:rPr>
        <w:t>Ka viņi ir tā kā labākais draugs.</w:t>
      </w:r>
    </w:p>
    <w:p>
      <w:r>
        <w:rPr>
          <w:b/>
        </w:rPr>
        <w:t xml:space="preserve">S1: </w:t>
      </w:r>
      <w:r>
        <w:rPr>
          <w:b/>
        </w:rPr>
        <w:t>Un kā viņi jūtas šobrīd, vai viņi ir veseli?</w:t>
      </w:r>
    </w:p>
    <w:p>
      <w:r>
        <w:rPr>
          <w:b w:val="0"/>
        </w:rPr>
        <w:t xml:space="preserve">S3: </w:t>
      </w:r>
      <w:r>
        <w:rPr>
          <w:b w:val="0"/>
        </w:rPr>
        <w:t>Jā, viņi ļoti tādi laimīgi.</w:t>
      </w:r>
    </w:p>
    <w:p>
      <w:r>
        <w:rPr>
          <w:b/>
        </w:rPr>
        <w:t xml:space="preserve">S1: </w:t>
      </w:r>
      <w:r>
        <w:rPr>
          <w:b/>
        </w:rPr>
        <w:t>Kā to var noteikt?</w:t>
      </w:r>
    </w:p>
    <w:p>
      <w:r>
        <w:rPr>
          <w:b w:val="0"/>
        </w:rPr>
        <w:t xml:space="preserve">S4: </w:t>
      </w:r>
      <w:r>
        <w:rPr>
          <w:b w:val="0"/>
        </w:rPr>
        <w:t>Tāpēc, ka viņi ir, nu, veseli, viņi skraida un tā.</w:t>
      </w:r>
    </w:p>
    <w:p>
      <w:r>
        <w:rPr>
          <w:b/>
        </w:rPr>
        <w:t xml:space="preserve">S1: </w:t>
      </w:r>
      <w:r>
        <w:rPr>
          <w:b/>
        </w:rPr>
        <w:t>Labi. Un tagad tā kā visiem jautājums varbūt, kā mēs par cilvēku varētu zināt, vai cilvēks ir vesels?</w:t>
      </w:r>
    </w:p>
    <w:p>
      <w:r>
        <w:rPr>
          <w:b w:val="0"/>
        </w:rPr>
        <w:t xml:space="preserve">S4: </w:t>
      </w:r>
      <w:r>
        <w:rPr>
          <w:b w:val="0"/>
        </w:rPr>
        <w:t>Paprasot. Izmērīt temperatūru.</w:t>
      </w:r>
    </w:p>
    <w:p>
      <w:r>
        <w:rPr>
          <w:b w:val="0"/>
        </w:rPr>
        <w:t xml:space="preserve">S3: </w:t>
      </w:r>
      <w:r>
        <w:rPr>
          <w:b w:val="0"/>
        </w:rPr>
        <w:t>Kā viņš uzvedas. Garastāvoklis!</w:t>
      </w:r>
    </w:p>
    <w:p>
      <w:r>
        <w:rPr>
          <w:b w:val="0"/>
        </w:rPr>
        <w:t xml:space="preserve">S3: </w:t>
      </w:r>
      <w:r>
        <w:rPr>
          <w:b w:val="0"/>
        </w:rPr>
        <w:t>Var jau arī. Ko saucās tas? Tā slimība. Nu, es nezinu, bet tā lēkme. Es aizmirsu, kā saucās. Tā kā sirds lēkme. Es nezinu, kā sauc.</w:t>
      </w:r>
    </w:p>
    <w:p>
      <w:r>
        <w:rPr>
          <w:b/>
        </w:rPr>
        <w:t xml:space="preserve">S1: </w:t>
      </w:r>
      <w:r>
        <w:rPr>
          <w:b/>
        </w:rPr>
        <w:t>Man liekas, tā arī ir. Infarkts vai?</w:t>
      </w:r>
    </w:p>
    <w:p>
      <w:r>
        <w:rPr>
          <w:b w:val="0"/>
        </w:rPr>
        <w:t xml:space="preserve">S4: </w:t>
      </w:r>
      <w:r>
        <w:rPr>
          <w:b w:val="0"/>
        </w:rPr>
        <w:t>Jā, infarkts. Nu, jo tad jau cilvēks nevar atbildēt, bet var saprast, ka viņš ir slims.</w:t>
      </w:r>
    </w:p>
    <w:p>
      <w:r>
        <w:rPr>
          <w:b/>
        </w:rPr>
        <w:t xml:space="preserve">S1: </w:t>
      </w:r>
      <w:r>
        <w:rPr>
          <w:b/>
        </w:rPr>
        <w:t>Un kādi, jūsuprāt, ir veseli cilvēki? Vai to kaut kā var redzēt?</w:t>
      </w:r>
    </w:p>
    <w:p>
      <w:r>
        <w:rPr>
          <w:b w:val="0"/>
        </w:rPr>
        <w:t xml:space="preserve">S3: </w:t>
      </w:r>
      <w:r>
        <w:rPr>
          <w:b w:val="0"/>
        </w:rPr>
        <w:t>Dzīvespriecīgi.</w:t>
      </w:r>
    </w:p>
    <w:p>
      <w:r>
        <w:rPr>
          <w:b w:val="0"/>
        </w:rPr>
        <w:t xml:space="preserve">S4: </w:t>
      </w:r>
      <w:r>
        <w:rPr>
          <w:b w:val="0"/>
        </w:rPr>
        <w:t>Jauki. Smieklīgi. Es nezinu.</w:t>
      </w:r>
    </w:p>
    <w:p>
      <w:r>
        <w:rPr>
          <w:b w:val="0"/>
        </w:rPr>
        <w:t xml:space="preserve">S2: </w:t>
      </w:r>
      <w:r>
        <w:rPr>
          <w:b w:val="0"/>
        </w:rPr>
        <w:t>Tādi, kas vēlas kaut ko darīt.</w:t>
      </w:r>
    </w:p>
    <w:p>
      <w:r>
        <w:rPr>
          <w:b/>
        </w:rPr>
        <w:t xml:space="preserve">S1: </w:t>
      </w:r>
      <w:r>
        <w:rPr>
          <w:b/>
        </w:rPr>
        <w:t>Un kādi cilvēki ir slimi?</w:t>
      </w:r>
    </w:p>
    <w:p>
      <w:pPr>
        <w:pStyle w:val="Heading2"/>
      </w:pPr>
      <w:r>
        <w:rPr>
          <w:sz w:val="24"/>
        </w:rPr>
        <w:t>00:17:51 - 00:19:51</w:t>
      </w:r>
    </w:p>
    <w:p>
      <w:r>
        <w:rPr>
          <w:b w:val="0"/>
        </w:rPr>
        <w:t xml:space="preserve">S3: </w:t>
      </w:r>
      <w:r>
        <w:rPr>
          <w:b w:val="0"/>
        </w:rPr>
        <w:t>Sliktā noskaņojumā.</w:t>
      </w:r>
    </w:p>
    <w:p>
      <w:r>
        <w:rPr>
          <w:b w:val="0"/>
        </w:rPr>
        <w:t xml:space="preserve">S2: </w:t>
      </w:r>
      <w:r>
        <w:rPr>
          <w:b w:val="0"/>
        </w:rPr>
        <w:t>Nejūtas labi. Nerunā. Es nezinu.</w:t>
      </w:r>
    </w:p>
    <w:p>
      <w:r>
        <w:rPr>
          <w:b/>
        </w:rPr>
        <w:t xml:space="preserve">S1: </w:t>
      </w:r>
      <w:r>
        <w:rPr>
          <w:b/>
        </w:rPr>
        <w:t>Un vai, jūsuprāt, cilvēku veselība ir kaut kā saistīta ar citām būtnēm pasaulē? Ar citām dzīvām būtnēm?</w:t>
      </w:r>
    </w:p>
    <w:p>
      <w:r>
        <w:rPr>
          <w:b w:val="0"/>
        </w:rPr>
        <w:t xml:space="preserve">S4: </w:t>
      </w:r>
      <w:r>
        <w:rPr>
          <w:b w:val="0"/>
        </w:rPr>
        <w:t>Jā, jo, ja nav, piemēram, kādreiz zoodārzā kāds, pieņemsim, barotājs vesels, tad nav dzīvniekus, kas... Dažreiz nepabaro. Un tad, arī, nezinu, kaut kāds suns, viņam arī ietekmējas, jo, kā sacīja [personas vārds], sunim viens no labākiem draugiem ir cilvēks. Tas ir, kā kuru dzīvnieki ietekmē. Piemēram, tādiem savvaļas dzīvniekiem kā lauvai vai čūskai, vai leopardam – viņam jau baigi tas neinteresē.</w:t>
      </w:r>
    </w:p>
    <w:p>
      <w:r>
        <w:rPr>
          <w:b/>
        </w:rPr>
        <w:t xml:space="preserve">S1: </w:t>
      </w:r>
      <w:r>
        <w:rPr>
          <w:b/>
        </w:rPr>
        <w:t>Bet otrādi, vai cilvēku veselību kaut kā ietekmē citas būtnes?</w:t>
      </w:r>
    </w:p>
    <w:p>
      <w:r>
        <w:rPr>
          <w:b w:val="0"/>
        </w:rPr>
        <w:t xml:space="preserve">S3: </w:t>
      </w:r>
      <w:r>
        <w:rPr>
          <w:b w:val="0"/>
        </w:rPr>
        <w:t>Nu, veselību nē, bet garīgo veselību... Nē, ne...</w:t>
      </w:r>
    </w:p>
    <w:p>
      <w:r>
        <w:rPr>
          <w:b w:val="0"/>
        </w:rPr>
        <w:t xml:space="preserve">S4: </w:t>
      </w:r>
      <w:r>
        <w:rPr>
          <w:b w:val="0"/>
        </w:rPr>
        <w:t>Nezinu, kā pateikt, bet viņa darbības. Viņa darbības var ietekmēt citus dzīvniekus.</w:t>
      </w:r>
    </w:p>
    <w:p>
      <w:r>
        <w:rPr>
          <w:b/>
        </w:rPr>
        <w:t xml:space="preserve">S1: </w:t>
      </w:r>
      <w:r>
        <w:rPr>
          <w:b/>
        </w:rPr>
        <w:t>Kas tev ir prātā?</w:t>
      </w:r>
    </w:p>
    <w:p>
      <w:r>
        <w:rPr>
          <w:b w:val="0"/>
        </w:rPr>
        <w:t xml:space="preserve">S3: </w:t>
      </w:r>
      <w:r>
        <w:rPr>
          <w:b w:val="0"/>
        </w:rPr>
        <w:t>Nezinu, kaut vai, piemēram, medības. Vai arī, piemēram, barošana. Kā katrs izturas.</w:t>
      </w:r>
    </w:p>
    <w:p>
      <w:r>
        <w:rPr>
          <w:b/>
        </w:rPr>
        <w:t xml:space="preserve">S1: </w:t>
      </w:r>
      <w:r>
        <w:rPr>
          <w:b/>
        </w:rPr>
        <w:t>Labi, paldies. Tad zīmējumus var bišķiņ nolikt malā. Tagad būs nākamais uzdevums. Katram ir 22 kartītes.</w:t>
      </w:r>
    </w:p>
    <w:p>
      <w:pPr>
        <w:pStyle w:val="Heading2"/>
      </w:pPr>
      <w:r>
        <w:rPr>
          <w:sz w:val="24"/>
        </w:rPr>
        <w:t>00:19:50 - 00:21:50</w:t>
      </w:r>
    </w:p>
    <w:p>
      <w:r>
        <w:rPr>
          <w:b/>
        </w:rPr>
        <w:t xml:space="preserve">S1: </w:t>
      </w:r>
      <w:r>
        <w:rPr>
          <w:b/>
        </w:rPr>
        <w:t>Ar dažādiem cilvēkiem. Jūs apskatiet tās kartītes, un uzdevums ir sašķirot divās kaudzītēs. Viena kaudzīte, kuri cilvēki ir, jūsuprāt, veseli, un otra kaudzīte, kuri ir mazāk veseli. Un arī – nav pareizi, nepareizi, vienkārši, kā jūs iztēlojaties, paskatoties uz katru attēlu. Pēc tam parunāsim par attēliem.</w:t>
      </w:r>
    </w:p>
    <w:p>
      <w:r>
        <w:rPr>
          <w:b w:val="0"/>
        </w:rPr>
        <w:t xml:space="preserve">S2: </w:t>
      </w:r>
      <w:r>
        <w:rPr>
          <w:b w:val="0"/>
        </w:rPr>
        <w:t>Kāda ziņā veseli? Kā ar veselību vai ir vienkārši garastāvoklis, nezinu, tāds [nesaprotami]?</w:t>
      </w:r>
    </w:p>
    <w:p>
      <w:r>
        <w:rPr>
          <w:b/>
        </w:rPr>
        <w:t xml:space="preserve">S1: </w:t>
      </w:r>
      <w:r>
        <w:rPr>
          <w:b/>
        </w:rPr>
        <w:t>Nu, kā tev pašam šķistu. To mēs tad varam arī pieminēt, izrunāt. Mēs katru attēlu mazliet pēc tam izrunāsim. Tā kā, ja tev ir kādas papildu domas, tad tu varēsi pieminēt.</w:t>
      </w:r>
    </w:p>
    <w:p>
      <w:r>
        <w:rPr>
          <w:b/>
        </w:rPr>
        <w:t xml:space="preserve">S1: </w:t>
      </w:r>
      <w:r>
        <w:rPr>
          <w:b/>
        </w:rPr>
        <w:t>Ja jūs esat gatavi, labi, tad šobrīd varam darīt tā, ka iesim pa kārtai, teiksim, sākumā tu, [personas vārds], paņem vienu kartīti un pastāsti mazliet, kāpēc tev šķiet, ka šis cilvēks ir vesels vai mazāk vesels.</w:t>
      </w:r>
    </w:p>
    <w:p>
      <w:pPr>
        <w:pStyle w:val="Heading2"/>
      </w:pPr>
      <w:r>
        <w:rPr>
          <w:sz w:val="24"/>
        </w:rPr>
        <w:t>00:21:49 - 00:23:49</w:t>
      </w:r>
    </w:p>
    <w:p>
      <w:r>
        <w:rPr>
          <w:b/>
        </w:rPr>
        <w:t xml:space="preserve">S1: </w:t>
      </w:r>
      <w:r>
        <w:rPr>
          <w:b/>
        </w:rPr>
        <w:t>Kas uz to norāda un kas varbūt notiek šī cilvēka ķermenī? Vai viņš kaut ko dara varbūt, lai būtu vesels, vai varbūt kaut kas ir noticis, kas varētu būt noticis, ka ir mazāk vesels. Paņem vienu, un tad pēc tam pārējie, jūs varat nokomentēt, kurā jūs kaudzītē būsiet to ielikuši, un vai jums ir kaut kas piebilstams vai kaut kas citādāk, kā jūs domājāt. Bet, nu, jā, sākam, piemēram, tev ir 20., ja?</w:t>
      </w:r>
    </w:p>
    <w:p>
      <w:r>
        <w:rPr>
          <w:b w:val="0"/>
        </w:rPr>
        <w:t xml:space="preserve">S2: </w:t>
      </w:r>
      <w:r>
        <w:rPr>
          <w:b w:val="0"/>
        </w:rPr>
        <w:t>Man ir 20. Un, manuprāt, viņš nav vesels, tāpēc, ka viņam ir redzes traucējumi. Un, manuprāt, šāda slimība, nu, tā nav slimība, bet ar to var piedzimt, bet var arī būt tā, ka tev aci, piemēram, kāds izbaksta vai kaut ko.</w:t>
      </w:r>
    </w:p>
    <w:p>
      <w:r>
        <w:rPr>
          <w:b/>
        </w:rPr>
        <w:t xml:space="preserve">S1: </w:t>
      </w:r>
      <w:r>
        <w:rPr>
          <w:b/>
        </w:rPr>
        <w:t>Kāda trauma varbūt. Un kā tev šķiet, kas notiek viņa ķermenī kaut kā?</w:t>
      </w:r>
    </w:p>
    <w:p>
      <w:r>
        <w:rPr>
          <w:b w:val="0"/>
        </w:rPr>
        <w:t xml:space="preserve">S2: </w:t>
      </w:r>
      <w:r>
        <w:rPr>
          <w:b w:val="0"/>
        </w:rPr>
        <w:t>Nu, man liekas, viss tas pats, vienkārši viņš neredz. Viņš ar to mietiņu, es nezinu, kā tas strādā, tas mietiņš.</w:t>
      </w:r>
    </w:p>
    <w:p>
      <w:r>
        <w:rPr>
          <w:b w:val="0"/>
        </w:rPr>
        <w:t xml:space="preserve">S3: </w:t>
      </w:r>
      <w:r>
        <w:rPr>
          <w:b w:val="0"/>
        </w:rPr>
        <w:t>Viņš ar to labāk dzird.</w:t>
      </w:r>
    </w:p>
    <w:p>
      <w:r>
        <w:rPr>
          <w:b w:val="0"/>
        </w:rPr>
        <w:t xml:space="preserve">S4: </w:t>
      </w:r>
      <w:r>
        <w:rPr>
          <w:b w:val="0"/>
        </w:rPr>
        <w:t>Nu, ja piedzimst ar to.</w:t>
      </w:r>
    </w:p>
    <w:p>
      <w:r>
        <w:rPr>
          <w:b w:val="0"/>
        </w:rPr>
        <w:t xml:space="preserve">S5: </w:t>
      </w:r>
      <w:r>
        <w:rPr>
          <w:b w:val="0"/>
        </w:rPr>
        <w:t>Nē, viņi arī var just lietas, tāpēc ka... Kā ir sacīts, ja tu zaudē vienu maņu, tu otro attīsti vairāk. Piemēram, to tausti vai dzirdi, vai uztveri.</w:t>
      </w:r>
    </w:p>
    <w:p>
      <w:r>
        <w:rPr>
          <w:b/>
        </w:rPr>
        <w:t xml:space="preserve">S1: </w:t>
      </w:r>
      <w:r>
        <w:rPr>
          <w:b/>
        </w:rPr>
        <w:t>Un kurā jūs kaudzītē likāt 20. attēlu?</w:t>
      </w:r>
    </w:p>
    <w:p>
      <w:r>
        <w:rPr>
          <w:b w:val="0"/>
        </w:rPr>
        <w:t xml:space="preserve">S4: </w:t>
      </w:r>
      <w:r>
        <w:rPr>
          <w:b w:val="0"/>
        </w:rPr>
        <w:t>20. pie sliktiem.</w:t>
      </w:r>
    </w:p>
    <w:p>
      <w:r>
        <w:rPr>
          <w:b w:val="0"/>
        </w:rPr>
        <w:t xml:space="preserve">S5: </w:t>
      </w:r>
      <w:r>
        <w:rPr>
          <w:b w:val="0"/>
        </w:rPr>
        <w:t>Sliktajiem.</w:t>
      </w:r>
    </w:p>
    <w:p>
      <w:r>
        <w:rPr>
          <w:b w:val="0"/>
        </w:rPr>
        <w:t xml:space="preserve">S3: </w:t>
      </w:r>
      <w:r>
        <w:rPr>
          <w:b w:val="0"/>
        </w:rPr>
        <w:t>Priecīgiem.</w:t>
      </w:r>
    </w:p>
    <w:p>
      <w:r>
        <w:rPr>
          <w:b w:val="0"/>
        </w:rPr>
        <w:t xml:space="preserve">S6: </w:t>
      </w:r>
      <w:r>
        <w:rPr>
          <w:b w:val="0"/>
        </w:rPr>
        <w:t>Es arī pie priecīgajiem.</w:t>
      </w:r>
    </w:p>
    <w:p>
      <w:r>
        <w:rPr>
          <w:b/>
        </w:rPr>
        <w:t xml:space="preserve">S1: </w:t>
      </w:r>
      <w:r>
        <w:rPr>
          <w:b/>
        </w:rPr>
        <w:t>Bija tā kā vesels un mazāk vesels, bet jūs tā kā...</w:t>
      </w:r>
    </w:p>
    <w:p>
      <w:r>
        <w:rPr>
          <w:b w:val="0"/>
        </w:rPr>
        <w:t xml:space="preserve">S2: </w:t>
      </w:r>
      <w:r>
        <w:rPr>
          <w:b w:val="0"/>
        </w:rPr>
        <w:t>Viņš tā kā, jā, viņš labi jūtas. Nē, viņam viss labi, bet nav viņam. Tā kā. Viņš neredz, un tas ir tā kā slikti.</w:t>
      </w:r>
    </w:p>
    <w:p>
      <w:pPr>
        <w:pStyle w:val="Heading2"/>
      </w:pPr>
      <w:r>
        <w:rPr>
          <w:sz w:val="24"/>
        </w:rPr>
        <w:t>00:23:48 - 00:25:48</w:t>
      </w:r>
    </w:p>
    <w:p>
      <w:r>
        <w:rPr>
          <w:b/>
        </w:rPr>
        <w:t xml:space="preserve">S1: </w:t>
      </w:r>
      <w:r>
        <w:rPr>
          <w:b/>
        </w:rPr>
        <w:t>Vai ir kaut kas vēl tā kā, ko piebilst, ko jūs varbūt domājāt par šo attēlu?</w:t>
      </w:r>
    </w:p>
    <w:p>
      <w:r>
        <w:rPr>
          <w:b w:val="0"/>
        </w:rPr>
        <w:t xml:space="preserve">S2: </w:t>
      </w:r>
      <w:r>
        <w:rPr>
          <w:b w:val="0"/>
        </w:rPr>
        <w:t>Nē, īsti nē. Izskatījās priecīgs.</w:t>
      </w:r>
    </w:p>
    <w:p>
      <w:r>
        <w:rPr>
          <w:b/>
        </w:rPr>
        <w:t xml:space="preserve">S1: </w:t>
      </w:r>
      <w:r>
        <w:rPr>
          <w:b/>
        </w:rPr>
        <w:t>Tad varam nolikt maliņā 20. un tad, [personas vārds], tu turpini ar kādu citu, paņem to, kas tev nāk tur priekšā un pastāsti par kādu, vai tu liki pie veseliem vai mazāk veseliem.</w:t>
      </w:r>
    </w:p>
    <w:p>
      <w:r>
        <w:rPr>
          <w:b w:val="0"/>
        </w:rPr>
        <w:t xml:space="preserve">S2: </w:t>
      </w:r>
      <w:r>
        <w:rPr>
          <w:b w:val="0"/>
        </w:rPr>
        <w:t>Tā, es paņemšu, paņemšu šito te.</w:t>
      </w:r>
    </w:p>
    <w:p>
      <w:r>
        <w:rPr>
          <w:b/>
        </w:rPr>
        <w:t xml:space="preserve">S1: </w:t>
      </w:r>
      <w:r>
        <w:rPr>
          <w:b/>
        </w:rPr>
        <w:t>Kurš tas ir attēls pēc kārtas? 17. attēls, jā, tu liki pie veseliem vai mazāk veseliem?</w:t>
      </w:r>
    </w:p>
    <w:p>
      <w:r>
        <w:rPr>
          <w:b w:val="0"/>
        </w:rPr>
        <w:t xml:space="preserve">S3: </w:t>
      </w:r>
      <w:r>
        <w:rPr>
          <w:b w:val="0"/>
        </w:rPr>
        <w:t>Es teicu pie veselajiem, jo viņš izskatījās diezgan priecīgs, kaut vai viņam ir kustības traucējumi. Viņš izskatās, viņš izbauda arī basketbolu, ko viņš dara. Tāpēc es viņu liku pie veselajiem, jo viņš jau var būt... Varbūt viņam nav vesela tā kāja vai nav viņas. Bet viņš ir priecīgs.</w:t>
      </w:r>
    </w:p>
    <w:p>
      <w:r>
        <w:rPr>
          <w:b w:val="0"/>
        </w:rPr>
        <w:t xml:space="preserve">S4: </w:t>
      </w:r>
      <w:r>
        <w:rPr>
          <w:b w:val="0"/>
        </w:rPr>
        <w:t>Es viņu pat nepamanīju to kāju.</w:t>
      </w:r>
    </w:p>
    <w:p>
      <w:r>
        <w:rPr>
          <w:b w:val="0"/>
        </w:rPr>
        <w:t xml:space="preserve">S5: </w:t>
      </w:r>
      <w:r>
        <w:rPr>
          <w:b w:val="0"/>
        </w:rPr>
        <w:t>Es arī.</w:t>
      </w:r>
    </w:p>
    <w:p>
      <w:r>
        <w:rPr>
          <w:b/>
        </w:rPr>
        <w:t xml:space="preserve">S1: </w:t>
      </w:r>
      <w:r>
        <w:rPr>
          <w:b/>
        </w:rPr>
        <w:t>Bet, teiksim, ja jūs pamanāt, kur jūs būtu likuši, kurā kaudzītē?</w:t>
      </w:r>
    </w:p>
    <w:p>
      <w:r>
        <w:rPr>
          <w:b w:val="0"/>
        </w:rPr>
        <w:t xml:space="preserve">S5: </w:t>
      </w:r>
      <w:r>
        <w:rPr>
          <w:b w:val="0"/>
        </w:rPr>
        <w:t>Es viņu arī pie priecīgiem.</w:t>
      </w:r>
    </w:p>
    <w:p>
      <w:r>
        <w:rPr>
          <w:b w:val="0"/>
        </w:rPr>
        <w:t xml:space="preserve">S2: </w:t>
      </w:r>
      <w:r>
        <w:rPr>
          <w:b w:val="0"/>
        </w:rPr>
        <w:t>Priecīgiem.</w:t>
      </w:r>
    </w:p>
    <w:p>
      <w:r>
        <w:rPr>
          <w:b w:val="0"/>
        </w:rPr>
        <w:t xml:space="preserve">S3: </w:t>
      </w:r>
      <w:r>
        <w:rPr>
          <w:b w:val="0"/>
        </w:rPr>
        <w:t>Viņam jau tā kāja strādā, pat ja viņam. Jā, īsti nav.</w:t>
      </w:r>
    </w:p>
    <w:p>
      <w:r>
        <w:rPr>
          <w:b w:val="0"/>
        </w:rPr>
        <w:t xml:space="preserve">S2: </w:t>
      </w:r>
      <w:r>
        <w:rPr>
          <w:b w:val="0"/>
        </w:rPr>
        <w:t>Viņš jau var staigāt.</w:t>
      </w:r>
    </w:p>
    <w:p>
      <w:r>
        <w:rPr>
          <w:b/>
        </w:rPr>
        <w:t xml:space="preserve">S1: </w:t>
      </w:r>
      <w:r>
        <w:rPr>
          <w:b/>
        </w:rPr>
        <w:t>Tad jūs arī likāt pie veseliem. Vai tu biji pamanījis, piemēram, [personas vārds], to kāju?</w:t>
      </w:r>
    </w:p>
    <w:p>
      <w:r>
        <w:rPr>
          <w:b w:val="0"/>
        </w:rPr>
        <w:t xml:space="preserve">S6: </w:t>
      </w:r>
      <w:r>
        <w:rPr>
          <w:b w:val="0"/>
        </w:rPr>
        <w:t>Jā.</w:t>
      </w:r>
    </w:p>
    <w:p>
      <w:r>
        <w:rPr>
          <w:b/>
        </w:rPr>
        <w:t xml:space="preserve">S1: </w:t>
      </w:r>
      <w:r>
        <w:rPr>
          <w:b/>
        </w:rPr>
        <w:t>Un kur tu liki, kurā kaudzītē?</w:t>
      </w:r>
    </w:p>
    <w:p>
      <w:r>
        <w:rPr>
          <w:b w:val="0"/>
        </w:rPr>
        <w:t xml:space="preserve">S5: </w:t>
      </w:r>
      <w:r>
        <w:rPr>
          <w:b w:val="0"/>
        </w:rPr>
        <w:t>Pie priecīgajiem.</w:t>
      </w:r>
    </w:p>
    <w:p>
      <w:r>
        <w:rPr>
          <w:b/>
        </w:rPr>
        <w:t xml:space="preserve">S1: </w:t>
      </w:r>
      <w:r>
        <w:rPr>
          <w:b/>
        </w:rPr>
        <w:t>Labi, labi, paldies, tad turpinām. Var nolikt maliņā to 17.</w:t>
      </w:r>
    </w:p>
    <w:p>
      <w:r>
        <w:rPr>
          <w:b/>
        </w:rPr>
        <w:t xml:space="preserve">S1: </w:t>
      </w:r>
      <w:r>
        <w:rPr>
          <w:b/>
        </w:rPr>
        <w:t>18. Jā, nu, kur tu liki, kurā kaudzītē?</w:t>
      </w:r>
    </w:p>
    <w:p>
      <w:r>
        <w:rPr>
          <w:b w:val="0"/>
        </w:rPr>
        <w:t xml:space="preserve">S7: </w:t>
      </w:r>
      <w:r>
        <w:rPr>
          <w:b w:val="0"/>
        </w:rPr>
        <w:t>Viņš neizskatās priecīgs.</w:t>
      </w:r>
    </w:p>
    <w:p>
      <w:r>
        <w:rPr>
          <w:b/>
        </w:rPr>
        <w:t xml:space="preserve">S1: </w:t>
      </w:r>
      <w:r>
        <w:rPr>
          <w:b/>
        </w:rPr>
        <w:t>Jā, kas uz to norāda, kas varētu būt noticis un kas šobrīd notiek šī cilvēka ķermenī?</w:t>
      </w:r>
    </w:p>
    <w:p>
      <w:r>
        <w:rPr>
          <w:b w:val="0"/>
        </w:rPr>
        <w:t xml:space="preserve">S2: </w:t>
      </w:r>
      <w:r>
        <w:rPr>
          <w:b w:val="0"/>
        </w:rPr>
        <w:t>Viņš salauza kāju. Viņam vienkārši grūti, grūtāk staigāt.</w:t>
      </w:r>
    </w:p>
    <w:p>
      <w:pPr>
        <w:pStyle w:val="Heading2"/>
      </w:pPr>
      <w:r>
        <w:rPr>
          <w:sz w:val="24"/>
        </w:rPr>
        <w:t>00:25:47 - 00:27:47</w:t>
      </w:r>
    </w:p>
    <w:p>
      <w:r>
        <w:rPr>
          <w:b/>
        </w:rPr>
        <w:t xml:space="preserve">S1: </w:t>
      </w:r>
      <w:r>
        <w:rPr>
          <w:b/>
        </w:rPr>
        <w:t>Un kas notiek viņa ķermenī? (klusē) Kur jūs likāt, pārējie?</w:t>
      </w:r>
    </w:p>
    <w:p>
      <w:r>
        <w:rPr>
          <w:b w:val="0"/>
        </w:rPr>
        <w:t xml:space="preserve">S2: </w:t>
      </w:r>
      <w:r>
        <w:rPr>
          <w:b w:val="0"/>
        </w:rPr>
        <w:t>Es liku pie mazāk veseliem.</w:t>
      </w:r>
    </w:p>
    <w:p>
      <w:r>
        <w:rPr>
          <w:b/>
        </w:rPr>
        <w:t xml:space="preserve">S1: </w:t>
      </w:r>
      <w:r>
        <w:rPr>
          <w:b/>
        </w:rPr>
        <w:t>Vai ir kaut kas piebilstams? Kā jums liekas, kas notiek viņam ķermenī vai kas varētu būt noticis vispār?</w:t>
      </w:r>
    </w:p>
    <w:p>
      <w:r>
        <w:rPr>
          <w:b w:val="0"/>
        </w:rPr>
        <w:t xml:space="preserve">S3: </w:t>
      </w:r>
      <w:r>
        <w:rPr>
          <w:b w:val="0"/>
        </w:rPr>
        <w:t>Man liekas, viņam nav tā kā baigās traumas, bet viņam viss ir kaut kas bišķiņ pa visu ķermeni, man liekas. Varbūt nokritis no motocikla. Jo man brālis arī vienreiz nokrita, un viņam nebija nekādi tā kā smagi, bet viņam arī, piemēram, bija nobrāzta seja, izmežģīta potīte, kaut kas tamlīdzīgs.</w:t>
      </w:r>
    </w:p>
    <w:p>
      <w:r>
        <w:rPr>
          <w:b w:val="0"/>
        </w:rPr>
        <w:t xml:space="preserve">S4: </w:t>
      </w:r>
      <w:r>
        <w:rPr>
          <w:b w:val="0"/>
        </w:rPr>
        <w:t>Izskatās, ka viņam ir saskrāpēts it kā.</w:t>
      </w:r>
    </w:p>
    <w:p>
      <w:r>
        <w:rPr>
          <w:b w:val="0"/>
        </w:rPr>
        <w:t xml:space="preserve">S5: </w:t>
      </w:r>
      <w:r>
        <w:rPr>
          <w:b w:val="0"/>
        </w:rPr>
        <w:t>Viņš neizskatās baigi, baigi priecīgais.</w:t>
      </w:r>
    </w:p>
    <w:p>
      <w:r>
        <w:rPr>
          <w:b/>
        </w:rPr>
        <w:t xml:space="preserve">S1: </w:t>
      </w:r>
      <w:r>
        <w:rPr>
          <w:b/>
        </w:rPr>
        <w:t>Labi. Bet tad jums visiem viņš bija pie mazāk veseliem, ja?</w:t>
      </w:r>
    </w:p>
    <w:p>
      <w:r>
        <w:rPr>
          <w:b w:val="0"/>
        </w:rPr>
        <w:t xml:space="preserve">S2: </w:t>
      </w:r>
      <w:r>
        <w:rPr>
          <w:b w:val="0"/>
        </w:rPr>
        <w:t>Jā.</w:t>
      </w:r>
    </w:p>
    <w:p>
      <w:r>
        <w:rPr>
          <w:b/>
        </w:rPr>
        <w:t xml:space="preserve">S1: </w:t>
      </w:r>
      <w:r>
        <w:rPr>
          <w:b/>
        </w:rPr>
        <w:t>Labi. [personas vārds], nākamo? 19., ja?</w:t>
      </w:r>
    </w:p>
    <w:p>
      <w:r>
        <w:rPr>
          <w:b w:val="0"/>
        </w:rPr>
        <w:t xml:space="preserve">S3: </w:t>
      </w:r>
      <w:r>
        <w:rPr>
          <w:b w:val="0"/>
        </w:rPr>
        <w:t>Nu, viņa izskatās priecīga, un izskatās, ka viņai patīk tā kā basketbolu spēlēt, pat ja viņai ir kustības traucējumi un viņa nevar pastaigāt.</w:t>
      </w:r>
    </w:p>
    <w:p>
      <w:pPr>
        <w:pStyle w:val="Heading2"/>
      </w:pPr>
      <w:r>
        <w:rPr>
          <w:sz w:val="24"/>
        </w:rPr>
        <w:t>00:27:46 - 00:29:46</w:t>
      </w:r>
    </w:p>
    <w:p>
      <w:r>
        <w:rPr>
          <w:b/>
        </w:rPr>
        <w:t xml:space="preserve">S1: </w:t>
      </w:r>
      <w:r>
        <w:rPr>
          <w:b/>
        </w:rPr>
        <w:t>Un kā pārējiem 19. attēls?</w:t>
      </w:r>
    </w:p>
    <w:p>
      <w:r>
        <w:rPr>
          <w:b w:val="0"/>
        </w:rPr>
        <w:t xml:space="preserve">S10: </w:t>
      </w:r>
      <w:r>
        <w:rPr>
          <w:b w:val="0"/>
        </w:rPr>
        <w:t>Pie priecīgajiem.</w:t>
      </w:r>
    </w:p>
    <w:p>
      <w:r>
        <w:rPr>
          <w:b w:val="0"/>
        </w:rPr>
        <w:t xml:space="preserve">S11: </w:t>
      </w:r>
      <w:r>
        <w:rPr>
          <w:b w:val="0"/>
        </w:rPr>
        <w:t>Es arī pie priecīgajiem.</w:t>
      </w:r>
    </w:p>
    <w:p>
      <w:r>
        <w:rPr>
          <w:b/>
        </w:rPr>
        <w:t xml:space="preserve">S1: </w:t>
      </w:r>
      <w:r>
        <w:rPr>
          <w:b/>
        </w:rPr>
        <w:t>Un tu arī? Labi, tad jums visiem vairāk tad tas dalījums tāds – priecīgi, mazāk priecīgi, ja? Un vai ir vēl kaut kas piebilstams par viņu? Varbūt kas notiek viņai ķermenī? Vai viņa varbūt vēl kaut ko dara, lai būtu vesela?</w:t>
      </w:r>
    </w:p>
    <w:p>
      <w:r>
        <w:rPr>
          <w:b w:val="0"/>
        </w:rPr>
        <w:t xml:space="preserve">S12: </w:t>
      </w:r>
      <w:r>
        <w:rPr>
          <w:b w:val="0"/>
        </w:rPr>
        <w:t>Man liekas, no tā nevar izveseļoties. Varbūt viņai ir paralizētas kājas.</w:t>
      </w:r>
    </w:p>
    <w:p>
      <w:r>
        <w:rPr>
          <w:b w:val="0"/>
        </w:rPr>
        <w:t xml:space="preserve">S12: </w:t>
      </w:r>
      <w:r>
        <w:rPr>
          <w:b w:val="0"/>
        </w:rPr>
        <w:t>Nu, ja viņai būtu salauztas kājas, es šaubos, ka viņa būtu ratiņkrēslā un spēlētu sportu, tad viņa tajā brīdī atveseļotos. Es domāju, jā, ka viņai kājas...</w:t>
      </w:r>
    </w:p>
    <w:p>
      <w:r>
        <w:rPr>
          <w:b/>
        </w:rPr>
        <w:t xml:space="preserve">S1: </w:t>
      </w:r>
      <w:r>
        <w:rPr>
          <w:b/>
        </w:rPr>
        <w:t>Labi, nu, tad [personas vārds], izvēlies nākamo.</w:t>
      </w:r>
    </w:p>
    <w:p>
      <w:r>
        <w:rPr>
          <w:b w:val="0"/>
        </w:rPr>
        <w:t xml:space="preserve">S7: </w:t>
      </w:r>
      <w:r>
        <w:rPr>
          <w:b w:val="0"/>
        </w:rPr>
        <w:t>Tā, man ir 15. Es viņu liku pie mazāk veseliem, jo man liekas, ka viņa nevar iet ārā vai viņa nevar sportot.</w:t>
      </w:r>
    </w:p>
    <w:p>
      <w:r>
        <w:rPr>
          <w:b w:val="0"/>
        </w:rPr>
        <w:t xml:space="preserve">S6: </w:t>
      </w:r>
      <w:r>
        <w:rPr>
          <w:b w:val="0"/>
        </w:rPr>
        <w:t>Viņu atstumj.</w:t>
      </w:r>
    </w:p>
    <w:p>
      <w:r>
        <w:rPr>
          <w:b w:val="0"/>
        </w:rPr>
        <w:t xml:space="preserve">S4: </w:t>
      </w:r>
      <w:r>
        <w:rPr>
          <w:b w:val="0"/>
        </w:rPr>
        <w:t>Jā, man arī ir tāda sajūta, ka viņu atstumj.</w:t>
      </w:r>
    </w:p>
    <w:p>
      <w:r>
        <w:rPr>
          <w:b w:val="0"/>
        </w:rPr>
        <w:t xml:space="preserve">S3: </w:t>
      </w:r>
      <w:r>
        <w:rPr>
          <w:b w:val="0"/>
        </w:rPr>
        <w:t>Varbūt arī viņa vienkārši nevar, jā, viņa veseļojas, jo viņa nevar iet sportot. Varbūt viņai vienkārši kaut kādas... Slima, saslimusi.</w:t>
      </w:r>
    </w:p>
    <w:p>
      <w:r>
        <w:rPr>
          <w:b w:val="0"/>
        </w:rPr>
        <w:t xml:space="preserve">S2: </w:t>
      </w:r>
      <w:r>
        <w:rPr>
          <w:b w:val="0"/>
        </w:rPr>
        <w:t>Varbūt viņa ir slima, un tāpēc viņai ir ārsta zīme.</w:t>
      </w:r>
    </w:p>
    <w:p>
      <w:r>
        <w:rPr>
          <w:b w:val="0"/>
        </w:rPr>
        <w:t xml:space="preserve">S4: </w:t>
      </w:r>
      <w:r>
        <w:rPr>
          <w:b w:val="0"/>
        </w:rPr>
        <w:t>Tādēļ viņa nevar vienkārši iet ārā. Varbūt tā ir.</w:t>
      </w:r>
    </w:p>
    <w:p>
      <w:r>
        <w:rPr>
          <w:b/>
        </w:rPr>
        <w:t xml:space="preserve">S1: </w:t>
      </w:r>
      <w:r>
        <w:rPr>
          <w:b/>
        </w:rPr>
        <w:t>Un kas varbūt notiek viņai ķermenī vai viņam?</w:t>
      </w:r>
    </w:p>
    <w:p>
      <w:r>
        <w:rPr>
          <w:b w:val="0"/>
        </w:rPr>
        <w:t xml:space="preserve">S2: </w:t>
      </w:r>
      <w:r>
        <w:rPr>
          <w:b w:val="0"/>
        </w:rPr>
        <w:t>Es nezinu. Nevar īsti pateikt.</w:t>
      </w:r>
    </w:p>
    <w:p>
      <w:r>
        <w:rPr>
          <w:b w:val="0"/>
        </w:rPr>
        <w:t xml:space="preserve">S3: </w:t>
      </w:r>
      <w:r>
        <w:rPr>
          <w:b w:val="0"/>
        </w:rPr>
        <w:t>Bēdīgi.</w:t>
      </w:r>
    </w:p>
    <w:p>
      <w:r>
        <w:rPr>
          <w:b/>
        </w:rPr>
        <w:t xml:space="preserve">S1: </w:t>
      </w:r>
      <w:r>
        <w:rPr>
          <w:b/>
        </w:rPr>
        <w:t>Tad vai jūs visi arī bijāt ielikuši tā kā mazāk veselo kaudzītē?</w:t>
      </w:r>
    </w:p>
    <w:p>
      <w:r>
        <w:rPr>
          <w:b w:val="0"/>
        </w:rPr>
        <w:t xml:space="preserve">S2: </w:t>
      </w:r>
      <w:r>
        <w:rPr>
          <w:b w:val="0"/>
        </w:rPr>
        <w:t>Jā.</w:t>
      </w:r>
    </w:p>
    <w:p>
      <w:pPr>
        <w:pStyle w:val="Heading2"/>
      </w:pPr>
      <w:r>
        <w:rPr>
          <w:sz w:val="24"/>
        </w:rPr>
        <w:t>00:29:45 - 00:31:45</w:t>
      </w:r>
    </w:p>
    <w:p>
      <w:r>
        <w:rPr>
          <w:b/>
        </w:rPr>
        <w:t xml:space="preserve">S1: </w:t>
      </w:r>
      <w:r>
        <w:rPr>
          <w:b/>
        </w:rPr>
        <w:t>Un ko varētu darīt, ko varbūt šis cilvēks dara, lai būtu vesels?</w:t>
      </w:r>
    </w:p>
    <w:p>
      <w:r>
        <w:rPr>
          <w:b w:val="0"/>
        </w:rPr>
        <w:t xml:space="preserve">S13: </w:t>
      </w:r>
      <w:r>
        <w:rPr>
          <w:b w:val="0"/>
        </w:rPr>
        <w:t>Mēs jau nezinām, viņš ir slims, varbūt viņu atstumj.</w:t>
      </w:r>
    </w:p>
    <w:p>
      <w:r>
        <w:rPr>
          <w:b/>
        </w:rPr>
        <w:t xml:space="preserve">S1: </w:t>
      </w:r>
      <w:r>
        <w:rPr>
          <w:b/>
        </w:rPr>
        <w:t>Ka vienkārši tā kā vientuļš, ja?</w:t>
      </w:r>
    </w:p>
    <w:p>
      <w:r>
        <w:rPr>
          <w:b w:val="0"/>
        </w:rPr>
        <w:t xml:space="preserve">S2: </w:t>
      </w:r>
      <w:r>
        <w:rPr>
          <w:b w:val="0"/>
        </w:rPr>
        <w:t>Jā. Varbūt vienkārši viņš ir kautrīgs, un viņš negrib iet ārā ar citiem spēlēties. Tur ir vairākas atbildes, tāpēc es nevaru izvēlēties. Viņš izskatījās bēdīgs.</w:t>
      </w:r>
    </w:p>
    <w:p>
      <w:r>
        <w:rPr>
          <w:b/>
        </w:rPr>
        <w:t xml:space="preserve">S1: </w:t>
      </w:r>
      <w:r>
        <w:rPr>
          <w:b/>
        </w:rPr>
        <w:t>Labi. Paldies, tad nākamo. 21., ja?</w:t>
      </w:r>
    </w:p>
    <w:p>
      <w:r>
        <w:rPr>
          <w:b w:val="0"/>
        </w:rPr>
        <w:t xml:space="preserve">S2: </w:t>
      </w:r>
      <w:r>
        <w:rPr>
          <w:b w:val="0"/>
        </w:rPr>
        <w:t>Es izvēlējos 21., jo viņa izskatījās priecīga, un es viņu liku pie veselajiem. Viņa izskatījās priecīga, ka viņai labs garastāvoklis, ka viņa ir jauka, un viņa darbā arī, viņa ir dzīvespriecīga un dara kaut ko.</w:t>
      </w:r>
    </w:p>
    <w:p>
      <w:r>
        <w:rPr>
          <w:b/>
        </w:rPr>
        <w:t xml:space="preserve">S1: </w:t>
      </w:r>
      <w:r>
        <w:rPr>
          <w:b/>
        </w:rPr>
        <w:t>Vai viņa kaut ko dara, lai būtu vesela, kā tev šķiet, kā tu iztēlojies?</w:t>
      </w:r>
    </w:p>
    <w:p>
      <w:r>
        <w:rPr>
          <w:b w:val="0"/>
        </w:rPr>
        <w:t xml:space="preserve">S14: </w:t>
      </w:r>
      <w:r>
        <w:rPr>
          <w:b w:val="0"/>
        </w:rPr>
        <w:t>Es nezinu.</w:t>
      </w:r>
    </w:p>
    <w:p>
      <w:r>
        <w:rPr>
          <w:b w:val="0"/>
        </w:rPr>
        <w:t xml:space="preserve">S2: </w:t>
      </w:r>
      <w:r>
        <w:rPr>
          <w:b w:val="0"/>
        </w:rPr>
        <w:t>Viņa C vitamīnu varbūt.</w:t>
      </w:r>
    </w:p>
    <w:p>
      <w:r>
        <w:rPr>
          <w:b w:val="0"/>
        </w:rPr>
        <w:t xml:space="preserve">S14: </w:t>
      </w:r>
      <w:r>
        <w:rPr>
          <w:b w:val="0"/>
        </w:rPr>
        <w:t>Varbūt vitamīnus dzer, varbūt kaut kādus veselīgākus, nezinu, varbūt salātus ēd. Varbūt ir uz diētas, varbūt ne.</w:t>
      </w:r>
    </w:p>
    <w:p>
      <w:r>
        <w:rPr>
          <w:b w:val="0"/>
        </w:rPr>
        <w:t xml:space="preserve">S12: </w:t>
      </w:r>
      <w:r>
        <w:rPr>
          <w:b w:val="0"/>
        </w:rPr>
        <w:t>Es arī ļoti veselīgi ēdu.</w:t>
      </w:r>
    </w:p>
    <w:p>
      <w:r>
        <w:rPr>
          <w:b/>
        </w:rPr>
        <w:t xml:space="preserve">S1: </w:t>
      </w:r>
      <w:r>
        <w:rPr>
          <w:b/>
        </w:rPr>
        <w:t>Tu ēd veselīgi? Kā pārējie, vai ir kaut kas piebilstams? Vai jūs arī bijāt ielikuši veselo cilvēku kaudzītē?</w:t>
      </w:r>
    </w:p>
    <w:p>
      <w:r>
        <w:rPr>
          <w:b w:val="0"/>
        </w:rPr>
        <w:t xml:space="preserve">S2: </w:t>
      </w:r>
      <w:r>
        <w:rPr>
          <w:b w:val="0"/>
        </w:rPr>
        <w:t>Jā.</w:t>
      </w:r>
    </w:p>
    <w:p>
      <w:r>
        <w:rPr>
          <w:b/>
        </w:rPr>
        <w:t xml:space="preserve">S1: </w:t>
      </w:r>
      <w:r>
        <w:rPr>
          <w:b/>
        </w:rPr>
        <w:t>Vai ir kaut kas piebilstams, ko viņa varbūt dara, lai būtu vesela? (klusums) Labi, varam turpināt.</w:t>
      </w:r>
    </w:p>
    <w:p>
      <w:r>
        <w:rPr>
          <w:b w:val="0"/>
        </w:rPr>
        <w:t xml:space="preserve">S2: </w:t>
      </w:r>
      <w:r>
        <w:rPr>
          <w:b w:val="0"/>
        </w:rPr>
        <w:t>Es ņemu 16.</w:t>
      </w:r>
    </w:p>
    <w:p>
      <w:r>
        <w:rPr>
          <w:b/>
        </w:rPr>
        <w:t xml:space="preserve">S1: </w:t>
      </w:r>
      <w:r>
        <w:rPr>
          <w:b/>
        </w:rPr>
        <w:t>Nu, kurā kaudzītē tu biji ielicis?</w:t>
      </w:r>
    </w:p>
    <w:p>
      <w:r>
        <w:rPr>
          <w:b w:val="0"/>
        </w:rPr>
        <w:t xml:space="preserve">S2: </w:t>
      </w:r>
      <w:r>
        <w:rPr>
          <w:b w:val="0"/>
        </w:rPr>
        <w:t>Pie sliktajiem. Viņa dusmīga ir.</w:t>
      </w:r>
    </w:p>
    <w:p>
      <w:pPr>
        <w:pStyle w:val="Heading2"/>
      </w:pPr>
      <w:r>
        <w:rPr>
          <w:sz w:val="24"/>
        </w:rPr>
        <w:t>00:31:44 - 00:33:44</w:t>
      </w:r>
    </w:p>
    <w:p>
      <w:r>
        <w:rPr>
          <w:b w:val="0"/>
        </w:rPr>
        <w:t xml:space="preserve">S2: </w:t>
      </w:r>
      <w:r>
        <w:rPr>
          <w:b w:val="0"/>
        </w:rPr>
        <w:t>Nu, viņa izskatās dusmīga, varbūt viņa ir sastrīdējusies, varbūt viņa nevarēja sadalīt kaut ko.</w:t>
      </w:r>
    </w:p>
    <w:p>
      <w:r>
        <w:rPr>
          <w:b w:val="0"/>
        </w:rPr>
        <w:t xml:space="preserve">S3: </w:t>
      </w:r>
      <w:r>
        <w:rPr>
          <w:b w:val="0"/>
        </w:rPr>
        <w:t>Bet viņa jau nav slima.</w:t>
      </w:r>
    </w:p>
    <w:p>
      <w:r>
        <w:rPr>
          <w:b w:val="0"/>
        </w:rPr>
        <w:t xml:space="preserve">S2: </w:t>
      </w:r>
      <w:r>
        <w:rPr>
          <w:b w:val="0"/>
        </w:rPr>
        <w:t>Nu, jā, bet viņa varbūt kaut kā... Bet viņa varbūt nejūtas labi.</w:t>
      </w:r>
    </w:p>
    <w:p>
      <w:r>
        <w:rPr>
          <w:b/>
        </w:rPr>
        <w:t xml:space="preserve">S1: </w:t>
      </w:r>
      <w:r>
        <w:rPr>
          <w:b/>
        </w:rPr>
        <w:t>Bet, kā tev šķiet, kas notiek ķermenī, kad ir tādas dusmas?</w:t>
      </w:r>
    </w:p>
    <w:p>
      <w:r>
        <w:rPr>
          <w:b w:val="0"/>
        </w:rPr>
        <w:t xml:space="preserve">S2: </w:t>
      </w:r>
      <w:r>
        <w:rPr>
          <w:b w:val="0"/>
        </w:rPr>
        <w:t>Viņa arī ir bēdīga, gan dusmīga, viņai gribas [nesaprotami].</w:t>
      </w:r>
    </w:p>
    <w:p>
      <w:r>
        <w:rPr>
          <w:b/>
        </w:rPr>
        <w:t xml:space="preserve">S1: </w:t>
      </w:r>
      <w:r>
        <w:rPr>
          <w:b/>
        </w:rPr>
        <w:t>Un kā ir, kur pārējie, kur jūs bijāt ielikuši, kurā kaudzītē?</w:t>
      </w:r>
    </w:p>
    <w:p>
      <w:r>
        <w:rPr>
          <w:b w:val="0"/>
        </w:rPr>
        <w:t xml:space="preserve">S15: </w:t>
      </w:r>
      <w:r>
        <w:rPr>
          <w:b w:val="0"/>
        </w:rPr>
        <w:t>Es biju pie veselajiem. Nu, viņa ir dusmīga, bet man liekas, viņa ir vesela.</w:t>
      </w:r>
    </w:p>
    <w:p>
      <w:r>
        <w:rPr>
          <w:b w:val="0"/>
        </w:rPr>
        <w:t xml:space="preserve">S2: </w:t>
      </w:r>
      <w:r>
        <w:rPr>
          <w:b w:val="0"/>
        </w:rPr>
        <w:t>Man arī tā liekas. Viņa varbūt vienkārši sadusmojusies, varbūt uzkrājas dusmas. Varbūt viņa par kaut ko dusmīga, ka kaut kas netika izdarīts, ko viņa lūdza vai...</w:t>
      </w:r>
    </w:p>
    <w:p>
      <w:r>
        <w:rPr>
          <w:b/>
        </w:rPr>
        <w:t xml:space="preserve">S1: </w:t>
      </w:r>
      <w:r>
        <w:rPr>
          <w:b/>
        </w:rPr>
        <w:t>Un kurā kaudzītē tad tu biji ielicis?</w:t>
      </w:r>
    </w:p>
    <w:p>
      <w:r>
        <w:rPr>
          <w:b w:val="0"/>
        </w:rPr>
        <w:t xml:space="preserve">S17: </w:t>
      </w:r>
      <w:r>
        <w:rPr>
          <w:b w:val="0"/>
        </w:rPr>
        <w:t>Es biju pie dusmīgajiem.</w:t>
      </w:r>
    </w:p>
    <w:p>
      <w:r>
        <w:rPr>
          <w:b w:val="0"/>
        </w:rPr>
        <w:t xml:space="preserve">S12: </w:t>
      </w:r>
      <w:r>
        <w:rPr>
          <w:b w:val="0"/>
        </w:rPr>
        <w:t>Nu, pie mazāk veseliem. Tīri dēļ dusmām, viņas attieksmes.</w:t>
      </w:r>
    </w:p>
    <w:p>
      <w:r>
        <w:rPr>
          <w:b/>
        </w:rPr>
        <w:t xml:space="preserve">S1: </w:t>
      </w:r>
      <w:r>
        <w:rPr>
          <w:b/>
        </w:rPr>
        <w:t>Kur tu biji ielicis vēl?</w:t>
      </w:r>
    </w:p>
    <w:p>
      <w:r>
        <w:rPr>
          <w:b w:val="0"/>
        </w:rPr>
        <w:t xml:space="preserve">S18: </w:t>
      </w:r>
      <w:r>
        <w:rPr>
          <w:b w:val="0"/>
        </w:rPr>
        <w:t>Es pie mazāk veseliem. Dažreiz, kad cilvēki slimo, viņi var palikt tādi agresīvāki.</w:t>
      </w:r>
    </w:p>
    <w:p>
      <w:r>
        <w:rPr>
          <w:b/>
        </w:rPr>
        <w:t xml:space="preserve">S1: </w:t>
      </w:r>
      <w:r>
        <w:rPr>
          <w:b/>
        </w:rPr>
        <w:t>Bet, kā jums šķiet, vai dusmas ir vēl kaut kā saistīts ar veselību? Vai ir veselīgi vai neveselīgi dusmoties?</w:t>
      </w:r>
    </w:p>
    <w:p>
      <w:r>
        <w:rPr>
          <w:b w:val="0"/>
        </w:rPr>
        <w:t xml:space="preserve">S19: </w:t>
      </w:r>
      <w:r>
        <w:rPr>
          <w:b w:val="0"/>
        </w:rPr>
        <w:t>Nu, dažreiz vajag jau, tas jau nav veselīgi vienkārši visu laiku turēt tās dusmas iekšā un krāt viņas. Viņas arī kādā brīdī jāizlaiž. Un tāpēc katram var būt citādākas emocijas, tāpēc es domāju, kad, jā, tas varētu būt... Ja viņa izlaiž tās dusmas, tas ir pilnīgi normāli.</w:t>
      </w:r>
    </w:p>
    <w:p>
      <w:pPr>
        <w:pStyle w:val="Heading2"/>
      </w:pPr>
      <w:r>
        <w:rPr>
          <w:sz w:val="24"/>
        </w:rPr>
        <w:t>00:33:43 - 00:35:43</w:t>
      </w:r>
    </w:p>
    <w:p>
      <w:r>
        <w:rPr>
          <w:b/>
        </w:rPr>
        <w:t xml:space="preserve">S1: </w:t>
      </w:r>
      <w:r>
        <w:rPr>
          <w:b/>
        </w:rPr>
        <w:t>Kā jums pārējiem šķiet? Vai dusmas ir kaut kā saistītas ar veselību?</w:t>
      </w:r>
    </w:p>
    <w:p>
      <w:r>
        <w:rPr>
          <w:b w:val="0"/>
        </w:rPr>
        <w:t xml:space="preserve">S2: </w:t>
      </w:r>
      <w:r>
        <w:rPr>
          <w:b w:val="0"/>
        </w:rPr>
        <w:t>Nē.</w:t>
      </w:r>
    </w:p>
    <w:p>
      <w:r>
        <w:rPr>
          <w:b/>
        </w:rPr>
        <w:t xml:space="preserve">S1: </w:t>
      </w:r>
      <w:r>
        <w:rPr>
          <w:b/>
        </w:rPr>
        <w:t>Ko var iesākt ar dusmām?</w:t>
      </w:r>
    </w:p>
    <w:p>
      <w:r>
        <w:rPr>
          <w:b w:val="0"/>
        </w:rPr>
        <w:t xml:space="preserve">S2: </w:t>
      </w:r>
      <w:r>
        <w:rPr>
          <w:b w:val="0"/>
        </w:rPr>
        <w:t>Es nezinu.</w:t>
      </w:r>
    </w:p>
    <w:p>
      <w:r>
        <w:rPr>
          <w:b w:val="0"/>
        </w:rPr>
        <w:t xml:space="preserve">S3: </w:t>
      </w:r>
      <w:r>
        <w:rPr>
          <w:b w:val="0"/>
        </w:rPr>
        <w:t>Vajadzētu atrisināt problēmu, kas ir radīta. Un ja tāpēc viņa ir dusmīga, vajag mēģināt darīt tieši pretējo, lai viņa ir priecīgāka. Nezinu, piemēram, viņa ir dusmīga, ka viņai jādodas uz treniņu. Bet nu, tad pasaki, piemēram: "Ja tu dosies uz treniņu, pēc tam es tev palīdzēšu, es tev uztaisīšu kūku, vai, nezinu, iedošu saldējumu." Kaut ko pretēju, kas var iepriecināt cilvēku.</w:t>
      </w:r>
    </w:p>
    <w:p>
      <w:r>
        <w:rPr>
          <w:b/>
        </w:rPr>
        <w:t xml:space="preserve">S1: </w:t>
      </w:r>
      <w:r>
        <w:rPr>
          <w:b/>
        </w:rPr>
        <w:t>Un kāda varētu būt sajūta ķermenī viņai, kad viņa ir dusmīga?</w:t>
      </w:r>
    </w:p>
    <w:p>
      <w:r>
        <w:rPr>
          <w:b w:val="0"/>
        </w:rPr>
        <w:t xml:space="preserve">S2: </w:t>
      </w:r>
      <w:r>
        <w:rPr>
          <w:b w:val="0"/>
        </w:rPr>
        <w:t>Nu, kā kuru reizi. Ja viņa ir dusmīga uz kādu cilvēku par to, ko viņš izdarījis kādam citam vai ko tādu, tad viņu... Te šajā attēlā nav redzams, bet varbūt to var darīt fiziski vai vienkārši vārdos sakot, lamāt, vai nezinu.</w:t>
      </w:r>
    </w:p>
    <w:p>
      <w:r>
        <w:rPr>
          <w:b/>
        </w:rPr>
        <w:t xml:space="preserve">S1: </w:t>
      </w:r>
      <w:r>
        <w:rPr>
          <w:b/>
        </w:rPr>
        <w:t>Labi, tad, [personas vārds], tava kārta, ja?</w:t>
      </w:r>
    </w:p>
    <w:p>
      <w:r>
        <w:rPr>
          <w:b w:val="0"/>
        </w:rPr>
        <w:t xml:space="preserve">S2: </w:t>
      </w:r>
      <w:r>
        <w:rPr>
          <w:b w:val="0"/>
        </w:rPr>
        <w:t>Sestais. Es viņu ieliku pie mazāk veselajiem tāpēc, ka viņa smēķē. Jo tas var arī būt tāpēc, ka pieaugušie, kad viņi iet cauri grūtiem laikiem...</w:t>
      </w:r>
    </w:p>
    <w:p>
      <w:pPr>
        <w:pStyle w:val="Heading2"/>
      </w:pPr>
      <w:r>
        <w:rPr>
          <w:sz w:val="24"/>
        </w:rPr>
        <w:t>00:35:42 - 00:37:42</w:t>
      </w:r>
    </w:p>
    <w:p>
      <w:r>
        <w:rPr>
          <w:b w:val="0"/>
        </w:rPr>
        <w:t xml:space="preserve">S2: </w:t>
      </w:r>
      <w:r>
        <w:rPr>
          <w:b w:val="0"/>
        </w:rPr>
        <w:t>Viņi, nu, lai paslēptu tā kā tās jūtas, viņa tā kā sāk dzert un smēķēt, kas ir arī kaitīgi veselībai.</w:t>
      </w:r>
    </w:p>
    <w:p>
      <w:r>
        <w:rPr>
          <w:b/>
        </w:rPr>
        <w:t xml:space="preserve">S1: </w:t>
      </w:r>
      <w:r>
        <w:rPr>
          <w:b/>
        </w:rPr>
        <w:t>Un kā tev šķiet, kas notiek, teiksim, viņai ķermenī šobrīd?</w:t>
      </w:r>
    </w:p>
    <w:p>
      <w:r>
        <w:rPr>
          <w:b w:val="0"/>
        </w:rPr>
        <w:t xml:space="preserve">S2: </w:t>
      </w:r>
      <w:r>
        <w:rPr>
          <w:b w:val="0"/>
        </w:rPr>
        <w:t>Nu, viņai, protams, tās plaušas tā kā sāk bojāties no smēķēšanas.</w:t>
      </w:r>
    </w:p>
    <w:p>
      <w:r>
        <w:rPr>
          <w:b w:val="0"/>
        </w:rPr>
        <w:t xml:space="preserve">S3: </w:t>
      </w:r>
      <w:r>
        <w:rPr>
          <w:b w:val="0"/>
        </w:rPr>
        <w:t>Vai arī viņai... Šajā attēlā es īsti nevaru saprast, nu, viņai it kā ir garas kājas. Nezinu, varbūt ja viņa ir jauniete, tad viņa pavisam bojā savu veselību, varbūt, ja viņa ir vecāka, tur pie 23-25 gadiem. Vienkārši tā seja, nu, nevar īsti tā saprast, vai viņa ir bērns vai viņa ir, nu, pieaugušs cilvēks. Un varbūt viņa ir bijusi pirms tam dusmīga, un tad, lai nomierinātos, viņa smēķē.</w:t>
      </w:r>
    </w:p>
    <w:p>
      <w:r>
        <w:rPr>
          <w:b/>
        </w:rPr>
        <w:t xml:space="preserve">S1: </w:t>
      </w:r>
      <w:r>
        <w:rPr>
          <w:b/>
        </w:rPr>
        <w:t>Vai jūs pārējie arī ielikāt...?</w:t>
      </w:r>
    </w:p>
    <w:p>
      <w:r>
        <w:rPr>
          <w:b w:val="0"/>
        </w:rPr>
        <w:t xml:space="preserve">S2: </w:t>
      </w:r>
      <w:r>
        <w:rPr>
          <w:b w:val="0"/>
        </w:rPr>
        <w:t>Es pie slimajiem, neveselīgiem.</w:t>
      </w:r>
    </w:p>
    <w:p>
      <w:r>
        <w:rPr>
          <w:b w:val="0"/>
        </w:rPr>
        <w:t xml:space="preserve">S3: </w:t>
      </w:r>
      <w:r>
        <w:rPr>
          <w:b w:val="0"/>
        </w:rPr>
        <w:t>Jā. Es arī.</w:t>
      </w:r>
    </w:p>
    <w:p>
      <w:r>
        <w:rPr>
          <w:b/>
        </w:rPr>
        <w:t xml:space="preserve">S1: </w:t>
      </w:r>
      <w:r>
        <w:rPr>
          <w:b/>
        </w:rPr>
        <w:t>Vai ir kaut kas piebilstams par to, teiksim, kas viņai notiek ķermenī?</w:t>
      </w:r>
    </w:p>
    <w:p>
      <w:r>
        <w:rPr>
          <w:b w:val="0"/>
        </w:rPr>
        <w:t xml:space="preserve">S2: </w:t>
      </w:r>
      <w:r>
        <w:rPr>
          <w:b w:val="0"/>
        </w:rPr>
        <w:t>Man liekas, visi jau pateica.</w:t>
      </w:r>
    </w:p>
    <w:p>
      <w:r>
        <w:rPr>
          <w:b/>
        </w:rPr>
        <w:t xml:space="preserve">S1: </w:t>
      </w:r>
      <w:r>
        <w:rPr>
          <w:b/>
        </w:rPr>
        <w:t>Labi, tad tu, [personas vārds], ja? Izvēlies nākamo. Tas ir 14., jā.</w:t>
      </w:r>
    </w:p>
    <w:p>
      <w:r>
        <w:rPr>
          <w:b w:val="0"/>
        </w:rPr>
        <w:t xml:space="preserve">S2: </w:t>
      </w:r>
      <w:r>
        <w:rPr>
          <w:b w:val="0"/>
        </w:rPr>
        <w:t>Man liekas, viņa ir slima, nu, ne slima, bet viņa ir bēdīga tāpēc, ka viņa sasitās. Viņa raud, viņa nokrita no riteņa.</w:t>
      </w:r>
    </w:p>
    <w:p>
      <w:r>
        <w:rPr>
          <w:b w:val="0"/>
        </w:rPr>
        <w:t xml:space="preserve">S3: </w:t>
      </w:r>
      <w:r>
        <w:rPr>
          <w:b w:val="0"/>
        </w:rPr>
        <w:t>Es domāju, viņa ir bēdīga, un arī neizskatās baigi, ka kāds nāktu palīdzēt, tāpēc viņa meklē palīdzību, jo viņai ir sasists tur pie ceļa. Un varbūt vēl kaut kur citur.</w:t>
      </w:r>
    </w:p>
    <w:p>
      <w:pPr>
        <w:pStyle w:val="Heading2"/>
      </w:pPr>
      <w:r>
        <w:rPr>
          <w:sz w:val="24"/>
        </w:rPr>
        <w:t>00:37:41 - 00:39:41</w:t>
      </w:r>
    </w:p>
    <w:p>
      <w:r>
        <w:rPr>
          <w:b w:val="0"/>
        </w:rPr>
        <w:t xml:space="preserve">S2: </w:t>
      </w:r>
      <w:r>
        <w:rPr>
          <w:b w:val="0"/>
        </w:rPr>
        <w:t>Viņa vienkārši nevar saprast, ko darīt, un tāpēc viņa grib palīdzību, kas viņai nav dota pašlaik.</w:t>
      </w:r>
    </w:p>
    <w:p>
      <w:r>
        <w:rPr>
          <w:b/>
        </w:rPr>
        <w:t xml:space="preserve">S1: </w:t>
      </w:r>
      <w:r>
        <w:rPr>
          <w:b/>
        </w:rPr>
        <w:t>Un kas notiek viņai ķermenī šobrīd?</w:t>
      </w:r>
    </w:p>
    <w:p>
      <w:r>
        <w:rPr>
          <w:b w:val="0"/>
        </w:rPr>
        <w:t xml:space="preserve">S2: </w:t>
      </w:r>
      <w:r>
        <w:rPr>
          <w:b w:val="0"/>
        </w:rPr>
        <w:t>Nu, es domāju, ka viņai ir kaut kādas sāpes, kaut kādi nervi, kas sāp.</w:t>
      </w:r>
    </w:p>
    <w:p>
      <w:r>
        <w:rPr>
          <w:b w:val="0"/>
        </w:rPr>
        <w:t xml:space="preserve">S3: </w:t>
      </w:r>
      <w:r>
        <w:rPr>
          <w:b w:val="0"/>
        </w:rPr>
        <w:t>Bailes, kad, ja neviens nenāks, viņa domā, kā viņa atgriezīsies mājās.</w:t>
      </w:r>
    </w:p>
    <w:p>
      <w:r>
        <w:rPr>
          <w:b w:val="0"/>
        </w:rPr>
        <w:t xml:space="preserve">S2: </w:t>
      </w:r>
      <w:r>
        <w:rPr>
          <w:b w:val="0"/>
        </w:rPr>
        <w:t>Nu, tajā gadījumā, ja viņa kaut kur ir tālāk, nu, jā, kā [personas vārds] teica, viņai ir bailes, ka viņa kaut kur netiks, kur viņa vēlētos.</w:t>
      </w:r>
    </w:p>
    <w:p>
      <w:r>
        <w:rPr>
          <w:b/>
        </w:rPr>
        <w:t xml:space="preserve">S1: </w:t>
      </w:r>
      <w:r>
        <w:rPr>
          <w:b/>
        </w:rPr>
        <w:t>Vai vēl kādam kas piebilstams par to, kas varētu būt noticis? (klusums) Labi, tad turpinām.</w:t>
      </w:r>
    </w:p>
    <w:p>
      <w:r>
        <w:rPr>
          <w:b w:val="0"/>
        </w:rPr>
        <w:t xml:space="preserve">S2: </w:t>
      </w:r>
      <w:r>
        <w:rPr>
          <w:b w:val="0"/>
        </w:rPr>
        <w:t>Es izvēlējos otro, un es viņu liku pie veselīgajiem, tāpēc ka izskatās, ka, nu, viņa ir priecīga un viņai viss labi. Un tā kā viņa ir uz ceļiem, manuprāt, viņa spēlējas ar kādu mazu bērnu, viņam visu palīdz. Pieņemsim, kaut kāda mamma, tagad viņai māja. Manuprāt, viņa ir priecīga. Un viņai ķermenī ir foršas sajūtas, viņa pati ir priecīga.</w:t>
      </w:r>
    </w:p>
    <w:p>
      <w:r>
        <w:rPr>
          <w:b w:val="0"/>
        </w:rPr>
        <w:t xml:space="preserve">S3: </w:t>
      </w:r>
      <w:r>
        <w:rPr>
          <w:b w:val="0"/>
        </w:rPr>
        <w:t>Par kuru? Otro?</w:t>
      </w:r>
    </w:p>
    <w:p>
      <w:r>
        <w:rPr>
          <w:b/>
        </w:rPr>
        <w:t xml:space="preserve">S1: </w:t>
      </w:r>
      <w:r>
        <w:rPr>
          <w:b/>
        </w:rPr>
        <w:t>Otrais, jā. Vai viņa varbūt kaut ko dara, lai būtu vesela?</w:t>
      </w:r>
    </w:p>
    <w:p>
      <w:r>
        <w:rPr>
          <w:b w:val="0"/>
        </w:rPr>
        <w:t xml:space="preserve">S2: </w:t>
      </w:r>
      <w:r>
        <w:rPr>
          <w:b w:val="0"/>
        </w:rPr>
        <w:t>Varbūt sporto, varbūt dejo. Pēc apaviem, kas viņai kājās, izskatās, ka viņa dejo.</w:t>
      </w:r>
    </w:p>
    <w:p>
      <w:r>
        <w:rPr>
          <w:b w:val="0"/>
        </w:rPr>
        <w:t xml:space="preserve">S2: </w:t>
      </w:r>
      <w:r>
        <w:rPr>
          <w:b w:val="0"/>
        </w:rPr>
        <w:t>Es viņu noliku pie ne tik ļoti veseliem.</w:t>
      </w:r>
    </w:p>
    <w:p>
      <w:pPr>
        <w:pStyle w:val="Heading2"/>
      </w:pPr>
      <w:r>
        <w:rPr>
          <w:sz w:val="24"/>
        </w:rPr>
        <w:t>00:39:40 - 00:41:40</w:t>
      </w:r>
    </w:p>
    <w:p>
      <w:r>
        <w:rPr>
          <w:b w:val="0"/>
        </w:rPr>
        <w:t xml:space="preserve">S2: </w:t>
      </w:r>
      <w:r>
        <w:rPr>
          <w:b w:val="0"/>
        </w:rPr>
        <w:t>Jā, tāpēc ka viņa izskatās tāda, nu, tāda kukū bišķiņ. (smejas) Nu, viņa izskatās tāda tā kā, nu, kā lai to pasaka?</w:t>
      </w:r>
    </w:p>
    <w:p>
      <w:r>
        <w:rPr>
          <w:b w:val="0"/>
        </w:rPr>
        <w:t xml:space="preserve">S3: </w:t>
      </w:r>
      <w:r>
        <w:rPr>
          <w:b w:val="0"/>
        </w:rPr>
        <w:t>Apslēpj savas jūtas?</w:t>
      </w:r>
    </w:p>
    <w:p>
      <w:r>
        <w:rPr>
          <w:b w:val="0"/>
        </w:rPr>
        <w:t xml:space="preserve">S2: </w:t>
      </w:r>
      <w:r>
        <w:rPr>
          <w:b w:val="0"/>
        </w:rPr>
        <w:t>Nē.</w:t>
      </w:r>
    </w:p>
    <w:p>
      <w:r>
        <w:rPr>
          <w:b/>
        </w:rPr>
        <w:t xml:space="preserve">S1: </w:t>
      </w:r>
      <w:r>
        <w:rPr>
          <w:b/>
        </w:rPr>
        <w:t>Tā kā garīgi nevesela? Psihiski nevesela kaut kā?</w:t>
      </w:r>
    </w:p>
    <w:p>
      <w:r>
        <w:rPr>
          <w:b w:val="0"/>
        </w:rPr>
        <w:t xml:space="preserve">S2: </w:t>
      </w:r>
      <w:r>
        <w:rPr>
          <w:b w:val="0"/>
        </w:rPr>
        <w:t>Jā, viņa tā kā tā smaida dīvaini. (citi smejas)</w:t>
      </w:r>
    </w:p>
    <w:p>
      <w:r>
        <w:rPr>
          <w:b w:val="0"/>
        </w:rPr>
        <w:t xml:space="preserve">S3: </w:t>
      </w:r>
      <w:r>
        <w:rPr>
          <w:b w:val="0"/>
        </w:rPr>
        <w:t>Ko? Viņa vienkārši smaida.</w:t>
      </w:r>
    </w:p>
    <w:p>
      <w:r>
        <w:rPr>
          <w:b/>
        </w:rPr>
        <w:t xml:space="preserve">S1: </w:t>
      </w:r>
      <w:r>
        <w:rPr>
          <w:b/>
        </w:rPr>
        <w:t>Kā katram, ļaujiet pastāstīt [personas vārds].</w:t>
      </w:r>
    </w:p>
    <w:p>
      <w:r>
        <w:rPr>
          <w:b w:val="0"/>
        </w:rPr>
        <w:t xml:space="preserve">S2: </w:t>
      </w:r>
      <w:r>
        <w:rPr>
          <w:b w:val="0"/>
        </w:rPr>
        <w:t>Nē, nu, es nezinu, man vienkārši tā izskatās. Tas, ka viņa uz ceļiem arī ir, jā, uz kājām.</w:t>
      </w:r>
    </w:p>
    <w:p>
      <w:r>
        <w:rPr>
          <w:b/>
        </w:rPr>
        <w:t xml:space="preserve">S1: </w:t>
      </w:r>
      <w:r>
        <w:rPr>
          <w:b/>
        </w:rPr>
        <w:t>Ko var tad darīt, piemēram, lai būtu vesels, ja ir...?</w:t>
      </w:r>
    </w:p>
    <w:p>
      <w:r>
        <w:rPr>
          <w:b w:val="0"/>
        </w:rPr>
        <w:t xml:space="preserve">S3: </w:t>
      </w:r>
      <w:r>
        <w:rPr>
          <w:b w:val="0"/>
        </w:rPr>
        <w:t>Varbūt viņa vienkārši dejoja un gribēja apsēsties. Smaida, jo ieraudzīja kameru.</w:t>
      </w:r>
    </w:p>
    <w:p>
      <w:r>
        <w:rPr>
          <w:b w:val="0"/>
        </w:rPr>
        <w:t xml:space="preserve">S2: </w:t>
      </w:r>
      <w:r>
        <w:rPr>
          <w:b w:val="0"/>
        </w:rPr>
        <w:t>Vai arī čalo ar draugiem uz ceļiem.</w:t>
      </w:r>
    </w:p>
    <w:p>
      <w:r>
        <w:rPr>
          <w:b w:val="0"/>
        </w:rPr>
        <w:t xml:space="preserve">S3: </w:t>
      </w:r>
      <w:r>
        <w:rPr>
          <w:b w:val="0"/>
        </w:rPr>
        <w:t>Kāda saistība? Viņai viss labi.</w:t>
      </w:r>
    </w:p>
    <w:p>
      <w:r>
        <w:rPr>
          <w:b/>
        </w:rPr>
        <w:t xml:space="preserve">S1: </w:t>
      </w:r>
      <w:r>
        <w:rPr>
          <w:b/>
        </w:rPr>
        <w:t>Nu, kā jums pārējiem šķiet, kurā jūs kaudzītē likāt?</w:t>
      </w:r>
    </w:p>
    <w:p>
      <w:r>
        <w:rPr>
          <w:b w:val="0"/>
        </w:rPr>
        <w:t xml:space="preserve">S2: </w:t>
      </w:r>
      <w:r>
        <w:rPr>
          <w:b w:val="0"/>
        </w:rPr>
        <w:t>Pie veselajiem.</w:t>
      </w:r>
    </w:p>
    <w:p>
      <w:r>
        <w:rPr>
          <w:b/>
        </w:rPr>
        <w:t xml:space="preserve">S1: </w:t>
      </w:r>
      <w:r>
        <w:rPr>
          <w:b/>
        </w:rPr>
        <w:t>Un kā jums šķiet, vai viņa kaut ko dara, lai būtu vesela?</w:t>
      </w:r>
    </w:p>
    <w:p>
      <w:r>
        <w:rPr>
          <w:b w:val="0"/>
        </w:rPr>
        <w:t xml:space="preserve">S2: </w:t>
      </w:r>
      <w:r>
        <w:rPr>
          <w:b w:val="0"/>
        </w:rPr>
        <w:t>Manuprāt, viņa jau ir vesela, tāpēc viņa varbūt, nu, dejo, varbūt viņa mēģina būt sportiska un veselīga fiziski.</w:t>
      </w:r>
    </w:p>
    <w:p>
      <w:r>
        <w:rPr>
          <w:b/>
        </w:rPr>
        <w:t xml:space="preserve">S1: </w:t>
      </w:r>
      <w:r>
        <w:rPr>
          <w:b/>
        </w:rPr>
        <w:t>Labi, atgādiniet, kuram bija kārta izvēlēties tagad? [personas vārds], tev, ja?</w:t>
      </w:r>
    </w:p>
    <w:p>
      <w:r>
        <w:rPr>
          <w:b w:val="0"/>
        </w:rPr>
        <w:t xml:space="preserve">S2: </w:t>
      </w:r>
      <w:r>
        <w:rPr>
          <w:b w:val="0"/>
        </w:rPr>
        <w:t>Es izvēlos 13. Es ieliku pie labajiem, tāpēc ka viņa skatās telefonā, bet viņai viss ir labi. Varbūt viņa nav tik.. Tā kā, viņa varētu izstīties, ka viņa visu laiku skatās pie telefona un tā.</w:t>
      </w:r>
    </w:p>
    <w:p>
      <w:r>
        <w:rPr>
          <w:b w:val="0"/>
        </w:rPr>
        <w:t xml:space="preserve">S2: </w:t>
      </w:r>
      <w:r>
        <w:rPr>
          <w:b w:val="0"/>
        </w:rPr>
        <w:t>Jā, jo viņai bišķiņ šķībs kakls.</w:t>
      </w:r>
    </w:p>
    <w:p>
      <w:r>
        <w:rPr>
          <w:b w:val="0"/>
        </w:rPr>
        <w:t xml:space="preserve">S3: </w:t>
      </w:r>
      <w:r>
        <w:rPr>
          <w:b w:val="0"/>
        </w:rPr>
        <w:t>Nav šķībs kakls, viņa vienkārši skatās uz leju, [personas vārds].</w:t>
      </w:r>
    </w:p>
    <w:p>
      <w:r>
        <w:rPr>
          <w:b/>
        </w:rPr>
        <w:t xml:space="preserve">S1: </w:t>
      </w:r>
      <w:r>
        <w:rPr>
          <w:b/>
        </w:rPr>
        <w:t>Kā katram liekas, tā kā droši.</w:t>
      </w:r>
    </w:p>
    <w:p>
      <w:r>
        <w:rPr>
          <w:b w:val="0"/>
        </w:rPr>
        <w:t xml:space="preserve">S2: </w:t>
      </w:r>
      <w:r>
        <w:rPr>
          <w:b w:val="0"/>
        </w:rPr>
        <w:t>Viņai tā kā nav nekādas... Jo viņa jau ir pieaugusi, viņa saprot, ka nav jāsēž daudz, jāskatās. Varbūt viņa vienkārši pārbauda...</w:t>
      </w:r>
    </w:p>
    <w:p>
      <w:pPr>
        <w:pStyle w:val="Heading2"/>
      </w:pPr>
      <w:r>
        <w:rPr>
          <w:sz w:val="24"/>
        </w:rPr>
        <w:t>00:41:39 - 00:43:39</w:t>
      </w:r>
    </w:p>
    <w:p>
      <w:r>
        <w:rPr>
          <w:b w:val="0"/>
        </w:rPr>
        <w:t xml:space="preserve">S2: </w:t>
      </w:r>
      <w:r>
        <w:rPr>
          <w:b w:val="0"/>
        </w:rPr>
        <w:t>Bildē kaut vai...</w:t>
      </w:r>
    </w:p>
    <w:p>
      <w:r>
        <w:rPr>
          <w:b w:val="0"/>
        </w:rPr>
        <w:t xml:space="preserve">S3: </w:t>
      </w:r>
      <w:r>
        <w:rPr>
          <w:b w:val="0"/>
        </w:rPr>
        <w:t>Jā, varbūt kāds atsūtīja kaut ko, tādēļ viņai viss ir ok.</w:t>
      </w:r>
    </w:p>
    <w:p>
      <w:r>
        <w:rPr>
          <w:b w:val="0"/>
        </w:rPr>
        <w:t xml:space="preserve">S2: </w:t>
      </w:r>
      <w:r>
        <w:rPr>
          <w:b w:val="0"/>
        </w:rPr>
        <w:t>Man dēļ tā, kā viņa skatās uz leju, izskatās, ka viņa kaut ko bildētu tāpēc, ka, nu, skatoties tā uz leju, tā ir daudz grūtāk skatīties. Ja tu ilgi skaties telefonā, tev ļoti sāpēs kakls arī skatoties. Tāpēc es personīgi domāju, ka viņa kaut ko bildē vai filmē.</w:t>
      </w:r>
    </w:p>
    <w:p>
      <w:r>
        <w:rPr>
          <w:b/>
        </w:rPr>
        <w:t xml:space="preserve">S1: </w:t>
      </w:r>
      <w:r>
        <w:rPr>
          <w:b/>
        </w:rPr>
        <w:t>Un kurā tu biji ielicis, piemēram?</w:t>
      </w:r>
    </w:p>
    <w:p>
      <w:r>
        <w:rPr>
          <w:b w:val="0"/>
        </w:rPr>
        <w:t xml:space="preserve">S2: </w:t>
      </w:r>
      <w:r>
        <w:rPr>
          <w:b w:val="0"/>
        </w:rPr>
        <w:t>Pie veseliem.</w:t>
      </w:r>
    </w:p>
    <w:p>
      <w:r>
        <w:rPr>
          <w:b/>
        </w:rPr>
        <w:t xml:space="preserve">S1: </w:t>
      </w:r>
      <w:r>
        <w:rPr>
          <w:b/>
        </w:rPr>
        <w:t>Vai visi pārējie arī bijāt ielikuši pie veseliem?</w:t>
      </w:r>
    </w:p>
    <w:p>
      <w:r>
        <w:rPr>
          <w:b w:val="0"/>
        </w:rPr>
        <w:t xml:space="preserve">S2: </w:t>
      </w:r>
      <w:r>
        <w:rPr>
          <w:b w:val="0"/>
        </w:rPr>
        <w:t>Jā.</w:t>
      </w:r>
    </w:p>
    <w:p>
      <w:r>
        <w:rPr>
          <w:b/>
        </w:rPr>
        <w:t xml:space="preserve">S1: </w:t>
      </w:r>
      <w:r>
        <w:rPr>
          <w:b/>
        </w:rPr>
        <w:t>Bet, kā jums šķiet, kā tā ierīču skatīšanās, kā ierīces ietekmē veselību un labsajūtu? Vai tas ir kaut kā saistīts? Nu, jūs jau minējāt mazliet...</w:t>
      </w:r>
    </w:p>
    <w:p>
      <w:r>
        <w:rPr>
          <w:b w:val="0"/>
        </w:rPr>
        <w:t xml:space="preserve">S2: </w:t>
      </w:r>
      <w:r>
        <w:rPr>
          <w:b w:val="0"/>
        </w:rPr>
        <w:t>Šajā gadījumā, manuprāt, viņai... Nezinu, es nevaru saprast, vai viņa skatās telefonā vai viņa kaut ko bildē...</w:t>
      </w:r>
    </w:p>
    <w:p>
      <w:r>
        <w:rPr>
          <w:b w:val="0"/>
        </w:rPr>
        <w:t xml:space="preserve">S3: </w:t>
      </w:r>
      <w:r>
        <w:rPr>
          <w:b w:val="0"/>
        </w:rPr>
        <w:t>Varbūt saule priekšā, varbūt viņa pieliecas, lai ātri uzrakstītu to, ko viņai vajag.</w:t>
      </w:r>
    </w:p>
    <w:p>
      <w:r>
        <w:rPr>
          <w:b w:val="0"/>
        </w:rPr>
        <w:t xml:space="preserve">S2: </w:t>
      </w:r>
      <w:r>
        <w:rPr>
          <w:b w:val="0"/>
        </w:rPr>
        <w:t>Ja tā skatās katru dienu, tad tas nav veselīgi arī kaklam. Ja tu skaties šitā te uz leju uz telefonu.</w:t>
      </w:r>
    </w:p>
    <w:p>
      <w:r>
        <w:rPr>
          <w:b/>
        </w:rPr>
        <w:t xml:space="preserve">S1: </w:t>
      </w:r>
      <w:r>
        <w:rPr>
          <w:b/>
        </w:rPr>
        <w:t>Vai tas vēl kaut kā ietekmē varbūt viņas ķermeni, galvu, acis vai tamlīdzīgi?</w:t>
      </w:r>
    </w:p>
    <w:p>
      <w:r>
        <w:rPr>
          <w:b w:val="0"/>
        </w:rPr>
        <w:t xml:space="preserve">S2: </w:t>
      </w:r>
      <w:r>
        <w:rPr>
          <w:b w:val="0"/>
        </w:rPr>
        <w:t>Ja tas ir ilgstoši darīts, tad jā, ja tas ir darīts uz īsu brīdi, tad ne.</w:t>
      </w:r>
    </w:p>
    <w:p>
      <w:r>
        <w:rPr>
          <w:b/>
        </w:rPr>
        <w:t xml:space="preserve">S1: </w:t>
      </w:r>
      <w:r>
        <w:rPr>
          <w:b/>
        </w:rPr>
        <w:t>Kā jums citiem vēl liekas? Vai ir kaut kas piebilstams? Labi, tad nākamo.</w:t>
      </w:r>
    </w:p>
    <w:p>
      <w:r>
        <w:rPr>
          <w:b w:val="0"/>
        </w:rPr>
        <w:t xml:space="preserve">S2: </w:t>
      </w:r>
      <w:r>
        <w:rPr>
          <w:b w:val="0"/>
        </w:rPr>
        <w:t>Nu, labi, 11. Viņš izskatās priecīgs.</w:t>
      </w:r>
    </w:p>
    <w:p>
      <w:r>
        <w:rPr>
          <w:b/>
        </w:rPr>
        <w:t xml:space="preserve">S1: </w:t>
      </w:r>
      <w:r>
        <w:rPr>
          <w:b/>
        </w:rPr>
        <w:t>Ā, kurā kaudzītē tu liki?</w:t>
      </w:r>
    </w:p>
    <w:p>
      <w:r>
        <w:rPr>
          <w:b w:val="0"/>
        </w:rPr>
        <w:t xml:space="preserve">S2: </w:t>
      </w:r>
      <w:r>
        <w:rPr>
          <w:b w:val="0"/>
        </w:rPr>
        <w:t>Es viņu liku pie veselajiem.</w:t>
      </w:r>
    </w:p>
    <w:p>
      <w:pPr>
        <w:pStyle w:val="Heading2"/>
      </w:pPr>
      <w:r>
        <w:rPr>
          <w:sz w:val="24"/>
        </w:rPr>
        <w:t>00:43:38 - 00:45:38</w:t>
      </w:r>
    </w:p>
    <w:p>
      <w:r>
        <w:rPr>
          <w:b w:val="0"/>
        </w:rPr>
        <w:t xml:space="preserve">S2: </w:t>
      </w:r>
      <w:r>
        <w:rPr>
          <w:b w:val="0"/>
        </w:rPr>
        <w:t>Viņš izskatās priecīgs un ka viņam vēl patīk spēlēt basketbols. Un, ka varētu arī būt tā, ka viņš atpūšas vienkārši pēc treniņa. Vai arī vienkārši tā kā pozē vienkārši bildei kaut kādai. Kamerai priekšā.</w:t>
      </w:r>
    </w:p>
    <w:p>
      <w:r>
        <w:rPr>
          <w:b/>
        </w:rPr>
        <w:t xml:space="preserve">S1: </w:t>
      </w:r>
      <w:r>
        <w:rPr>
          <w:b/>
        </w:rPr>
        <w:t>Kā pārējiem? Vai jūs bijāt ielikuši arī?</w:t>
      </w:r>
    </w:p>
    <w:p>
      <w:r>
        <w:rPr>
          <w:b w:val="0"/>
        </w:rPr>
        <w:t xml:space="preserve">S2: </w:t>
      </w:r>
      <w:r>
        <w:rPr>
          <w:b w:val="0"/>
        </w:rPr>
        <w:t>Jā.</w:t>
      </w:r>
    </w:p>
    <w:p>
      <w:r>
        <w:rPr>
          <w:b/>
        </w:rPr>
        <w:t xml:space="preserve">S1: </w:t>
      </w:r>
      <w:r>
        <w:rPr>
          <w:b/>
        </w:rPr>
        <w:t>Bet, jā, viņam ir uzzīmēts, ka viņam uz sejas ir pumpas, vai viņš...</w:t>
      </w:r>
    </w:p>
    <w:p>
      <w:r>
        <w:rPr>
          <w:b w:val="0"/>
        </w:rPr>
        <w:t xml:space="preserve">S2: </w:t>
      </w:r>
      <w:r>
        <w:rPr>
          <w:b w:val="0"/>
        </w:rPr>
        <w:t>Varbūt viņam ir tas, kā saucās tas, kas ir vienreiz dzīvē?</w:t>
      </w:r>
    </w:p>
    <w:p>
      <w:r>
        <w:rPr>
          <w:b w:val="0"/>
        </w:rPr>
        <w:t xml:space="preserve">S3: </w:t>
      </w:r>
      <w:r>
        <w:rPr>
          <w:b w:val="0"/>
        </w:rPr>
        <w:t>Pubertāte.</w:t>
      </w:r>
    </w:p>
    <w:p>
      <w:r>
        <w:rPr>
          <w:b/>
        </w:rPr>
        <w:t xml:space="preserve">S1: </w:t>
      </w:r>
      <w:r>
        <w:rPr>
          <w:b/>
        </w:rPr>
        <w:t>(vienlaikus) Vējbakas?</w:t>
      </w:r>
    </w:p>
    <w:p>
      <w:r>
        <w:rPr>
          <w:b w:val="0"/>
        </w:rPr>
        <w:t xml:space="preserve">S2: </w:t>
      </w:r>
      <w:r>
        <w:rPr>
          <w:b w:val="0"/>
        </w:rPr>
        <w:t>Vējbakas. Vai tad jāpaliek mājās?</w:t>
      </w:r>
    </w:p>
    <w:p>
      <w:r>
        <w:rPr>
          <w:b w:val="0"/>
        </w:rPr>
        <w:t xml:space="preserve">S3: </w:t>
      </w:r>
      <w:r>
        <w:rPr>
          <w:b w:val="0"/>
        </w:rPr>
        <w:t>Nē, tad parasti, ja tik daudz ir, tad parasti jāpaliek mājās.</w:t>
      </w:r>
    </w:p>
    <w:p>
      <w:r>
        <w:rPr>
          <w:b w:val="0"/>
        </w:rPr>
        <w:t xml:space="preserve">S2: </w:t>
      </w:r>
      <w:r>
        <w:rPr>
          <w:b w:val="0"/>
        </w:rPr>
        <w:t>Nē, nu, varbūt viņam sakrāsots ir, jo man arī krāsoja ar zaļu flomasteru.</w:t>
      </w:r>
    </w:p>
    <w:p>
      <w:r>
        <w:rPr>
          <w:b w:val="0"/>
        </w:rPr>
        <w:t xml:space="preserve">S2: </w:t>
      </w:r>
      <w:r>
        <w:rPr>
          <w:b w:val="0"/>
        </w:rPr>
        <w:t>Es domāju, varbūt viņam... Vienkārši daudziem cilvēkiem tā diezgan ir tipiski tīņu gados. Es domāju, ka varbūt, nezinu, ja viņš ir, piemēram, kāds jaunāks, pieņemsim, ap 13 gadiem, kas mierīgi varētu būt, varbūt viņš ēd daudz saldums. Man arī ir uz zoda pumpas dēļ saldumiem, dēļ cukura.</w:t>
      </w:r>
    </w:p>
    <w:p>
      <w:r>
        <w:rPr>
          <w:b w:val="0"/>
        </w:rPr>
        <w:t xml:space="preserve">S3: </w:t>
      </w:r>
      <w:r>
        <w:rPr>
          <w:b w:val="0"/>
        </w:rPr>
        <w:t>Var būt dēļ piena arī.</w:t>
      </w:r>
    </w:p>
    <w:p>
      <w:r>
        <w:rPr>
          <w:b w:val="0"/>
        </w:rPr>
        <w:t xml:space="preserve">S2: </w:t>
      </w:r>
      <w:r>
        <w:rPr>
          <w:b w:val="0"/>
        </w:rPr>
        <w:t>Jā, dēļ piena it īpaši var būt daudz.</w:t>
      </w:r>
    </w:p>
    <w:p>
      <w:r>
        <w:rPr>
          <w:b w:val="0"/>
        </w:rPr>
        <w:t xml:space="preserve">S3: </w:t>
      </w:r>
      <w:r>
        <w:rPr>
          <w:b w:val="0"/>
        </w:rPr>
        <w:t>Jā, tā visiem ir, tad jau viņš pie labajiem.</w:t>
      </w:r>
    </w:p>
    <w:p>
      <w:r>
        <w:rPr>
          <w:b w:val="0"/>
        </w:rPr>
        <w:t xml:space="preserve">S2: </w:t>
      </w:r>
      <w:r>
        <w:rPr>
          <w:b w:val="0"/>
        </w:rPr>
        <w:t>Jā, es arī domāju, viņam varbūt vienkārši tīri...</w:t>
      </w:r>
    </w:p>
    <w:p>
      <w:r>
        <w:rPr>
          <w:b w:val="0"/>
        </w:rPr>
        <w:t xml:space="preserve">S3: </w:t>
      </w:r>
      <w:r>
        <w:rPr>
          <w:b w:val="0"/>
        </w:rPr>
        <w:t>Visiem tīņiem tā ir. Katrs ir dabūjis.</w:t>
      </w:r>
    </w:p>
    <w:p>
      <w:r>
        <w:rPr>
          <w:b/>
        </w:rPr>
        <w:t xml:space="preserve">S1: </w:t>
      </w:r>
      <w:r>
        <w:rPr>
          <w:b/>
        </w:rPr>
        <w:t>Bet, ja gribētu, lai ir mazāk pumpu, vai gribētu atbrīvoties, ko jūs ieteiktu darīt?</w:t>
      </w:r>
    </w:p>
    <w:p>
      <w:r>
        <w:rPr>
          <w:b w:val="0"/>
        </w:rPr>
        <w:t xml:space="preserve">S2: </w:t>
      </w:r>
      <w:r>
        <w:rPr>
          <w:b w:val="0"/>
        </w:rPr>
        <w:t>Es atturos pašlaik no parastā piena, es dzeru lielākoties tikai bezlaktozes pienu pašlaik.</w:t>
      </w:r>
    </w:p>
    <w:p>
      <w:r>
        <w:rPr>
          <w:b w:val="0"/>
        </w:rPr>
        <w:t xml:space="preserve">S3: </w:t>
      </w:r>
      <w:r>
        <w:rPr>
          <w:b w:val="0"/>
        </w:rPr>
        <w:t>Tev jāsaprot, ko tu tik daudz lieto, kāpēc.</w:t>
      </w:r>
    </w:p>
    <w:p>
      <w:r>
        <w:rPr>
          <w:b w:val="0"/>
        </w:rPr>
        <w:t xml:space="preserve">S2: </w:t>
      </w:r>
      <w:r>
        <w:rPr>
          <w:b w:val="0"/>
        </w:rPr>
        <w:t>Jā, ko tu vari lietot, ko tu nevari.</w:t>
      </w:r>
    </w:p>
    <w:p>
      <w:r>
        <w:rPr>
          <w:b w:val="0"/>
        </w:rPr>
        <w:t xml:space="preserve">S3: </w:t>
      </w:r>
      <w:r>
        <w:rPr>
          <w:b w:val="0"/>
        </w:rPr>
        <w:t>Tu varētu pārstāt.</w:t>
      </w:r>
    </w:p>
    <w:p>
      <w:r>
        <w:rPr>
          <w:b w:val="0"/>
        </w:rPr>
        <w:t xml:space="preserve">S2: </w:t>
      </w:r>
      <w:r>
        <w:rPr>
          <w:b w:val="0"/>
        </w:rPr>
        <w:t>Saldumi. Vai arī tu, piemēram, vari tos saldums aizvietot.</w:t>
      </w:r>
    </w:p>
    <w:p>
      <w:pPr>
        <w:pStyle w:val="Heading2"/>
      </w:pPr>
      <w:r>
        <w:rPr>
          <w:sz w:val="24"/>
        </w:rPr>
        <w:t>00:45:37 - 00:47:37</w:t>
      </w:r>
    </w:p>
    <w:p>
      <w:r>
        <w:rPr>
          <w:b w:val="0"/>
        </w:rPr>
        <w:t xml:space="preserve">S2: </w:t>
      </w:r>
      <w:r>
        <w:rPr>
          <w:b w:val="0"/>
        </w:rPr>
        <w:t>Ar veselīgākiem augļiem, piemēram, ābols, mandarīni, gurķi.</w:t>
      </w:r>
    </w:p>
    <w:p>
      <w:r>
        <w:rPr>
          <w:b w:val="0"/>
        </w:rPr>
        <w:t xml:space="preserve">S3: </w:t>
      </w:r>
      <w:r>
        <w:rPr>
          <w:b w:val="0"/>
        </w:rPr>
        <w:t>Un tad jau vēlāk pāriet un tad vairs nav.</w:t>
      </w:r>
    </w:p>
    <w:p>
      <w:r>
        <w:rPr>
          <w:b/>
        </w:rPr>
        <w:t xml:space="preserve">S1: </w:t>
      </w:r>
      <w:r>
        <w:rPr>
          <w:b/>
        </w:rPr>
        <w:t>Labi, paldies. Tad nākamo.</w:t>
      </w:r>
    </w:p>
    <w:p>
      <w:r>
        <w:rPr>
          <w:b w:val="0"/>
        </w:rPr>
        <w:t xml:space="preserve">S2: </w:t>
      </w:r>
      <w:r>
        <w:rPr>
          <w:b w:val="0"/>
        </w:rPr>
        <w:t>Nākamais 12. Man liekas, viņš ir pavisam vesels.</w:t>
      </w:r>
    </w:p>
    <w:p>
      <w:r>
        <w:rPr>
          <w:b w:val="0"/>
        </w:rPr>
        <w:t xml:space="preserve">S3: </w:t>
      </w:r>
      <w:r>
        <w:rPr>
          <w:b w:val="0"/>
        </w:rPr>
        <w:t>Man arī tā liekas.</w:t>
      </w:r>
    </w:p>
    <w:p>
      <w:r>
        <w:rPr>
          <w:b w:val="0"/>
        </w:rPr>
        <w:t xml:space="preserve">S2: </w:t>
      </w:r>
      <w:r>
        <w:rPr>
          <w:b w:val="0"/>
        </w:rPr>
        <w:t>Viņam viss labi. Viņš tā kā neizskatās vecs, bet viņš bišķiņ izskatās vecs.</w:t>
      </w:r>
    </w:p>
    <w:p>
      <w:r>
        <w:rPr>
          <w:b w:val="0"/>
        </w:rPr>
        <w:t xml:space="preserve">S3: </w:t>
      </w:r>
      <w:r>
        <w:rPr>
          <w:b w:val="0"/>
        </w:rPr>
        <w:t>Nē, nu, varbūt viņš vienkārši tik daudz nav ēdis, nu, viņš tāds diezgan...</w:t>
      </w:r>
    </w:p>
    <w:p>
      <w:r>
        <w:rPr>
          <w:b w:val="0"/>
        </w:rPr>
        <w:t xml:space="preserve">S2: </w:t>
      </w:r>
      <w:r>
        <w:rPr>
          <w:b w:val="0"/>
        </w:rPr>
        <w:t>Vārgs.</w:t>
      </w:r>
    </w:p>
    <w:p>
      <w:r>
        <w:rPr>
          <w:b w:val="0"/>
        </w:rPr>
        <w:t xml:space="preserve">S3: </w:t>
      </w:r>
      <w:r>
        <w:rPr>
          <w:b w:val="0"/>
        </w:rPr>
        <w:t>Jā, viņš diezgan tievs, vārgs, jā. Vārgāks izskatās kā citi.</w:t>
      </w:r>
    </w:p>
    <w:p>
      <w:r>
        <w:rPr>
          <w:b/>
        </w:rPr>
        <w:t xml:space="preserve">S1: </w:t>
      </w:r>
      <w:r>
        <w:rPr>
          <w:b/>
        </w:rPr>
        <w:t>Un kurās kaudzītēs jūs bijāt ielikuši pārējie?</w:t>
      </w:r>
    </w:p>
    <w:p>
      <w:r>
        <w:rPr>
          <w:b w:val="0"/>
        </w:rPr>
        <w:t xml:space="preserve">S2: </w:t>
      </w:r>
      <w:r>
        <w:rPr>
          <w:b w:val="0"/>
        </w:rPr>
        <w:t>Es biju pie veselajiem.</w:t>
      </w:r>
    </w:p>
    <w:p>
      <w:r>
        <w:rPr>
          <w:b w:val="0"/>
        </w:rPr>
        <w:t xml:space="preserve">S3: </w:t>
      </w:r>
      <w:r>
        <w:rPr>
          <w:b w:val="0"/>
        </w:rPr>
        <w:t>Pie veselajiem.</w:t>
      </w:r>
    </w:p>
    <w:p>
      <w:r>
        <w:rPr>
          <w:b/>
        </w:rPr>
        <w:t xml:space="preserve">S1: </w:t>
      </w:r>
      <w:r>
        <w:rPr>
          <w:b/>
        </w:rPr>
        <w:t>Visi pie veseliem. Vai vēl kaut kas piebilstams par viņu? Tā kā, kas notiek viņam ķermenī vai kas norāda.</w:t>
      </w:r>
    </w:p>
    <w:p>
      <w:r>
        <w:rPr>
          <w:b w:val="0"/>
        </w:rPr>
        <w:t xml:space="preserve">S2: </w:t>
      </w:r>
      <w:r>
        <w:rPr>
          <w:b w:val="0"/>
        </w:rPr>
        <w:t>Es domāju, viņam viss labi, viņš vienkārši varbūt kaut kāds vājāks daži cilvēki. Varbūt nesporto tik daudz.</w:t>
      </w:r>
    </w:p>
    <w:p>
      <w:r>
        <w:rPr>
          <w:b w:val="0"/>
        </w:rPr>
        <w:t xml:space="preserve">S3: </w:t>
      </w:r>
      <w:r>
        <w:rPr>
          <w:b w:val="0"/>
        </w:rPr>
        <w:t>Varbūt slinkāks viņš ir.</w:t>
      </w:r>
    </w:p>
    <w:p>
      <w:r>
        <w:rPr>
          <w:b w:val="0"/>
        </w:rPr>
        <w:t xml:space="preserve">S2: </w:t>
      </w:r>
      <w:r>
        <w:rPr>
          <w:b w:val="0"/>
        </w:rPr>
        <w:t>Varbūt vispār nesporto. Paliek tāds vārgāks.</w:t>
      </w:r>
    </w:p>
    <w:p>
      <w:r>
        <w:rPr>
          <w:b w:val="0"/>
        </w:rPr>
        <w:t xml:space="preserve">S3: </w:t>
      </w:r>
      <w:r>
        <w:rPr>
          <w:b w:val="0"/>
        </w:rPr>
        <w:t>Jā, bet viņam jau viss labi.</w:t>
      </w:r>
    </w:p>
    <w:p>
      <w:r>
        <w:rPr>
          <w:b/>
        </w:rPr>
        <w:t xml:space="preserve">S1: </w:t>
      </w:r>
      <w:r>
        <w:rPr>
          <w:b/>
        </w:rPr>
        <w:t>Labi, nākamais.</w:t>
      </w:r>
    </w:p>
    <w:p>
      <w:r>
        <w:rPr>
          <w:b w:val="0"/>
        </w:rPr>
        <w:t xml:space="preserve">S2: </w:t>
      </w:r>
      <w:r>
        <w:rPr>
          <w:b w:val="0"/>
        </w:rPr>
        <w:t>Okei. Viens. Es viņu liku pie veselajiem, jo viņš izskatījās, nu, ka viņš varbūt tikko uzsācis skolu. Un viņš izskatās, ka viņš ir diezgan priecīgs, un viņš ir veselīgs, viņš izskatās, ka viņš arī sporto diezgan daudz, un ka viņam viss ķermenī labi. Nu, es domāju, ka viņš ir ļoti, ļoti veselīgs. Priecīgs.</w:t>
      </w:r>
    </w:p>
    <w:p>
      <w:r>
        <w:rPr>
          <w:b/>
        </w:rPr>
        <w:t xml:space="preserve">S1: </w:t>
      </w:r>
      <w:r>
        <w:rPr>
          <w:b/>
        </w:rPr>
        <w:t>Kā jums pārējiem šķiet? Ko viņš varbūt dara, lai būtu vesels.</w:t>
      </w:r>
    </w:p>
    <w:p>
      <w:r>
        <w:rPr>
          <w:b w:val="0"/>
        </w:rPr>
        <w:t xml:space="preserve">S2: </w:t>
      </w:r>
      <w:r>
        <w:rPr>
          <w:b w:val="0"/>
        </w:rPr>
        <w:t>Viņš ļoti vesels izskatās.</w:t>
      </w:r>
    </w:p>
    <w:p>
      <w:r>
        <w:rPr>
          <w:b w:val="0"/>
        </w:rPr>
        <w:t xml:space="preserve">S3: </w:t>
      </w:r>
      <w:r>
        <w:rPr>
          <w:b w:val="0"/>
        </w:rPr>
        <w:t>Vienkārši iet, es nezinu, uz kaut kādiem treniņiem.</w:t>
      </w:r>
    </w:p>
    <w:p>
      <w:pPr>
        <w:pStyle w:val="Heading2"/>
      </w:pPr>
      <w:r>
        <w:rPr>
          <w:sz w:val="24"/>
        </w:rPr>
        <w:t>00:47:36 - 00:49:36</w:t>
      </w:r>
    </w:p>
    <w:p>
      <w:r>
        <w:rPr>
          <w:b w:val="0"/>
        </w:rPr>
        <w:t xml:space="preserve">S2: </w:t>
      </w:r>
      <w:r>
        <w:rPr>
          <w:b w:val="0"/>
        </w:rPr>
        <w:t>Vairāk uztur veselību.</w:t>
      </w:r>
    </w:p>
    <w:p>
      <w:r>
        <w:rPr>
          <w:b w:val="0"/>
        </w:rPr>
        <w:t xml:space="preserve">S3: </w:t>
      </w:r>
      <w:r>
        <w:rPr>
          <w:b w:val="0"/>
        </w:rPr>
        <w:t>Sportu.</w:t>
      </w:r>
    </w:p>
    <w:p>
      <w:r>
        <w:rPr>
          <w:b/>
        </w:rPr>
        <w:t xml:space="preserve">S1: </w:t>
      </w:r>
      <w:r>
        <w:rPr>
          <w:b/>
        </w:rPr>
        <w:t>Labi, paldies. Nākamais.</w:t>
      </w:r>
    </w:p>
    <w:p>
      <w:r>
        <w:rPr>
          <w:b w:val="0"/>
        </w:rPr>
        <w:t xml:space="preserve">S2: </w:t>
      </w:r>
      <w:r>
        <w:rPr>
          <w:b w:val="0"/>
        </w:rPr>
        <w:t>Es izvēlējos 10. Viņš izskatās ļoti saslimis. Viņam varētu būt tās kaut kādas vējbakas.</w:t>
      </w:r>
    </w:p>
    <w:p>
      <w:r>
        <w:rPr>
          <w:b w:val="0"/>
        </w:rPr>
        <w:t xml:space="preserve">S3: </w:t>
      </w:r>
      <w:r>
        <w:rPr>
          <w:b w:val="0"/>
        </w:rPr>
        <w:t>Man liekas, tie ir tetovējums.</w:t>
      </w:r>
    </w:p>
    <w:p>
      <w:r>
        <w:rPr>
          <w:b w:val="0"/>
        </w:rPr>
        <w:t xml:space="preserve">S2: </w:t>
      </w:r>
      <w:r>
        <w:rPr>
          <w:b w:val="0"/>
        </w:rPr>
        <w:t>Nē, tie nav tetovējumi. (smejas) Tas ir kaut kas cits.</w:t>
      </w:r>
    </w:p>
    <w:p>
      <w:r>
        <w:rPr>
          <w:b w:val="0"/>
        </w:rPr>
        <w:t xml:space="preserve">S3: </w:t>
      </w:r>
      <w:r>
        <w:rPr>
          <w:b w:val="0"/>
        </w:rPr>
        <w:t>Varbūt viņam āda kaut kāda, es nezinu. Bet. viņš izskatās ļoti nav vesels, un viņam jāpaliek mājās, un viņš nevar nekur staigāt. Es viņu lieku pie neveseliem.</w:t>
      </w:r>
    </w:p>
    <w:p>
      <w:r>
        <w:rPr>
          <w:b/>
        </w:rPr>
        <w:t xml:space="preserve">S1: </w:t>
      </w:r>
      <w:r>
        <w:rPr>
          <w:b/>
        </w:rPr>
        <w:t>Vai jums visiem bija pie neveseliem, ja?</w:t>
      </w:r>
    </w:p>
    <w:p>
      <w:r>
        <w:rPr>
          <w:b w:val="0"/>
        </w:rPr>
        <w:t xml:space="preserve">S2: </w:t>
      </w:r>
      <w:r>
        <w:rPr>
          <w:b w:val="0"/>
        </w:rPr>
        <w:t>Jā.</w:t>
      </w:r>
    </w:p>
    <w:p>
      <w:r>
        <w:rPr>
          <w:b/>
        </w:rPr>
        <w:t xml:space="preserve">S1: </w:t>
      </w:r>
      <w:r>
        <w:rPr>
          <w:b/>
        </w:rPr>
        <w:t>Un kas notiek varbūt šī cilvēka ķermenī?</w:t>
      </w:r>
    </w:p>
    <w:p>
      <w:r>
        <w:rPr>
          <w:b w:val="0"/>
        </w:rPr>
        <w:t xml:space="preserve">S2: </w:t>
      </w:r>
      <w:r>
        <w:rPr>
          <w:b w:val="0"/>
        </w:rPr>
        <w:t>Nu, viņam varbūt ir kāda reakcija uz kaut kādām vielām.</w:t>
      </w:r>
    </w:p>
    <w:p>
      <w:r>
        <w:rPr>
          <w:b w:val="0"/>
        </w:rPr>
        <w:t xml:space="preserve">S3: </w:t>
      </w:r>
      <w:r>
        <w:rPr>
          <w:b w:val="0"/>
        </w:rPr>
        <w:t>Varbūt alerģija. Un tad pumpas sametas.</w:t>
      </w:r>
    </w:p>
    <w:p>
      <w:r>
        <w:rPr>
          <w:b w:val="0"/>
        </w:rPr>
        <w:t xml:space="preserve">S2: </w:t>
      </w:r>
      <w:r>
        <w:rPr>
          <w:b w:val="0"/>
        </w:rPr>
        <w:t>Varbūt nevar glutēnu, tad apēd kaut kādu burgeri, piemēram.</w:t>
      </w:r>
    </w:p>
    <w:p>
      <w:r>
        <w:rPr>
          <w:b w:val="0"/>
        </w:rPr>
        <w:t xml:space="preserve">S3: </w:t>
      </w:r>
      <w:r>
        <w:rPr>
          <w:b w:val="0"/>
        </w:rPr>
        <w:t>Tā nav.</w:t>
      </w:r>
    </w:p>
    <w:p>
      <w:r>
        <w:rPr>
          <w:b w:val="0"/>
        </w:rPr>
        <w:t xml:space="preserve">S2: </w:t>
      </w:r>
      <w:r>
        <w:rPr>
          <w:b w:val="0"/>
        </w:rPr>
        <w:t>Un tad sametas pumpas.</w:t>
      </w:r>
    </w:p>
    <w:p>
      <w:r>
        <w:rPr>
          <w:b w:val="0"/>
        </w:rPr>
        <w:t xml:space="preserve">S3: </w:t>
      </w:r>
      <w:r>
        <w:rPr>
          <w:b w:val="0"/>
        </w:rPr>
        <w:t>Tā nav, tas ir tīri dēļ vēdera. Bet varbūt viņam kaut kāda, nezinu... Jā, pieņemsim, ļoti bieži ir pret puķēm, nu, ja kaut kādas puķes, tā kā alerģija.</w:t>
      </w:r>
    </w:p>
    <w:p>
      <w:r>
        <w:rPr>
          <w:b w:val="0"/>
        </w:rPr>
        <w:t xml:space="preserve">S2: </w:t>
      </w:r>
      <w:r>
        <w:rPr>
          <w:b w:val="0"/>
        </w:rPr>
        <w:t>Putekšņiem.</w:t>
      </w:r>
    </w:p>
    <w:p>
      <w:r>
        <w:rPr>
          <w:b w:val="0"/>
        </w:rPr>
        <w:t xml:space="preserve">S2: </w:t>
      </w:r>
      <w:r>
        <w:rPr>
          <w:b w:val="0"/>
        </w:rPr>
        <w:t>Jā, puteksšņiem vai arī putekļu.</w:t>
      </w:r>
    </w:p>
    <w:p>
      <w:r>
        <w:rPr>
          <w:b w:val="0"/>
        </w:rPr>
        <w:t xml:space="preserve">S3: </w:t>
      </w:r>
      <w:r>
        <w:rPr>
          <w:b w:val="0"/>
        </w:rPr>
        <w:t>Varbūt viņš nevar elpot gaisu. (smejas)</w:t>
      </w:r>
    </w:p>
    <w:p>
      <w:r>
        <w:rPr>
          <w:b w:val="0"/>
        </w:rPr>
        <w:t xml:space="preserve">S2: </w:t>
      </w:r>
      <w:r>
        <w:rPr>
          <w:b w:val="0"/>
        </w:rPr>
        <w:t>Varbūt astma.</w:t>
      </w:r>
    </w:p>
    <w:p>
      <w:r>
        <w:rPr>
          <w:b w:val="0"/>
        </w:rPr>
        <w:t xml:space="preserve">S2: </w:t>
      </w:r>
      <w:r>
        <w:rPr>
          <w:b w:val="0"/>
        </w:rPr>
        <w:t>Varbūt bišu.</w:t>
      </w:r>
    </w:p>
    <w:p>
      <w:r>
        <w:rPr>
          <w:b w:val="0"/>
        </w:rPr>
        <w:t xml:space="preserve">S2: </w:t>
      </w:r>
      <w:r>
        <w:rPr>
          <w:b w:val="0"/>
        </w:rPr>
        <w:t>Varbūt no saules alerģija vai jebkas vēl.</w:t>
      </w:r>
    </w:p>
    <w:p>
      <w:r>
        <w:rPr>
          <w:b w:val="0"/>
        </w:rPr>
        <w:t xml:space="preserve">S3: </w:t>
      </w:r>
      <w:r>
        <w:rPr>
          <w:b w:val="0"/>
        </w:rPr>
        <w:t>Nu, ka kaut kāda reakcija. Ja tur būtu, piemēram, kaut vai bijis uzrakstīts, kas viņam būtu, tad varētu bišķiņ vairāk izteikt, bet, nu.</w:t>
      </w:r>
    </w:p>
    <w:p>
      <w:r>
        <w:rPr>
          <w:b/>
        </w:rPr>
        <w:t xml:space="preserve">S1: </w:t>
      </w:r>
      <w:r>
        <w:rPr>
          <w:b/>
        </w:rPr>
        <w:t>Nu, viens variants, viena versija ir, ka šai meitenei ir kārpas uz rokām. Un, piemēram, ja tās ir kārpas, vai viņa varētu likties mazāk veselīga, kā jums šķiet?</w:t>
      </w:r>
    </w:p>
    <w:p>
      <w:r>
        <w:rPr>
          <w:b w:val="0"/>
        </w:rPr>
        <w:t xml:space="preserve">S2: </w:t>
      </w:r>
      <w:r>
        <w:rPr>
          <w:b w:val="0"/>
        </w:rPr>
        <w:t>Nē, tāpēc ka, ja tas būtu tīri tikai uz rokas, un viņai nekur citur... Jo kārpas nav tik lielas un tik daudz.</w:t>
      </w:r>
    </w:p>
    <w:p>
      <w:pPr>
        <w:pStyle w:val="Heading2"/>
      </w:pPr>
      <w:r>
        <w:rPr>
          <w:sz w:val="24"/>
        </w:rPr>
        <w:t>00:49:35 - 00:51:35</w:t>
      </w:r>
    </w:p>
    <w:p>
      <w:r>
        <w:rPr>
          <w:b w:val="0"/>
        </w:rPr>
        <w:t xml:space="preserve">S2: </w:t>
      </w:r>
      <w:r>
        <w:rPr>
          <w:b w:val="0"/>
        </w:rPr>
        <w:t>Nē, tas jau ir... Man arī ir pašam kārpa uz vidējā pirksta. Bet, nē, tas nav nekas tāds.</w:t>
      </w:r>
    </w:p>
    <w:p>
      <w:r>
        <w:rPr>
          <w:b/>
        </w:rPr>
        <w:t xml:space="preserve">S1: </w:t>
      </w:r>
      <w:r>
        <w:rPr>
          <w:b/>
        </w:rPr>
        <w:t>Bet no kā rodas...?</w:t>
      </w:r>
    </w:p>
    <w:p>
      <w:r>
        <w:rPr>
          <w:b w:val="0"/>
        </w:rPr>
        <w:t xml:space="preserve">S2: </w:t>
      </w:r>
      <w:r>
        <w:rPr>
          <w:b w:val="0"/>
        </w:rPr>
        <w:t>Man bija vienreiz kājas kārpa. Man šķiet, man vēl ir...</w:t>
      </w:r>
    </w:p>
    <w:p>
      <w:r>
        <w:rPr>
          <w:b w:val="0"/>
        </w:rPr>
        <w:t xml:space="preserve">S3: </w:t>
      </w:r>
      <w:r>
        <w:rPr>
          <w:b w:val="0"/>
        </w:rPr>
        <w:t>Ja piemēram, pievelkas, es nezinu, ja tu staigā ar plikām kājām daudz visur. Jā, un tad tev veidojas, ieveidojas un tā. Vajag speciālas zāles.</w:t>
      </w:r>
    </w:p>
    <w:p>
      <w:r>
        <w:rPr>
          <w:b w:val="0"/>
        </w:rPr>
        <w:t xml:space="preserve">S2: </w:t>
      </w:r>
      <w:r>
        <w:rPr>
          <w:b w:val="0"/>
        </w:rPr>
        <w:t>Man arī bija tad, kad es... Nu, kad mēģina pievilkties, tad arī var rasties.</w:t>
      </w:r>
    </w:p>
    <w:p>
      <w:r>
        <w:rPr>
          <w:b w:val="0"/>
        </w:rPr>
        <w:t xml:space="preserve">S3: </w:t>
      </w:r>
      <w:r>
        <w:rPr>
          <w:b w:val="0"/>
        </w:rPr>
        <w:t>Tās ir tulznas.</w:t>
      </w:r>
    </w:p>
    <w:p>
      <w:r>
        <w:rPr>
          <w:b w:val="0"/>
        </w:rPr>
        <w:t xml:space="preserve">S2: </w:t>
      </w:r>
      <w:r>
        <w:rPr>
          <w:b w:val="0"/>
        </w:rPr>
        <w:t>Ā.</w:t>
      </w:r>
    </w:p>
    <w:p>
      <w:r>
        <w:rPr>
          <w:b/>
        </w:rPr>
        <w:t xml:space="preserve">S1: </w:t>
      </w:r>
      <w:r>
        <w:rPr>
          <w:b/>
        </w:rPr>
        <w:t>Bet, ja gribētu atbrīvoties, ko varētu darīt?</w:t>
      </w:r>
    </w:p>
    <w:p>
      <w:r>
        <w:rPr>
          <w:b w:val="0"/>
        </w:rPr>
        <w:t xml:space="preserve">S2: </w:t>
      </w:r>
      <w:r>
        <w:rPr>
          <w:b w:val="0"/>
        </w:rPr>
        <w:t>Tad var griezties, es piemēram devos, man ar lāzeri, man bija rekur šeit uz īkšķa. Un man ar lāzeru viņus, var teikt, dedzināja nost.</w:t>
      </w:r>
    </w:p>
    <w:p>
      <w:r>
        <w:rPr>
          <w:b w:val="0"/>
        </w:rPr>
        <w:t xml:space="preserve">S2: </w:t>
      </w:r>
      <w:r>
        <w:rPr>
          <w:b w:val="0"/>
        </w:rPr>
        <w:t>Man tā kā notīrīja no kājas visu netīrumus un tad kaut ko tur ielika iekšā, tādu kaut kādu melnu šķidrumu.</w:t>
      </w:r>
    </w:p>
    <w:p>
      <w:r>
        <w:rPr>
          <w:b w:val="0"/>
        </w:rPr>
        <w:t xml:space="preserve">S2: </w:t>
      </w:r>
      <w:r>
        <w:rPr>
          <w:b w:val="0"/>
        </w:rPr>
        <w:t>Man ar lāzeru tas bija bišķiņ sāpīgāk, tur vienkārši vajadzēja ledu turēt ilgāk. Jā, man ar lāzeri dabūja, man tur tāda gluda āda ļoti ir.</w:t>
      </w:r>
    </w:p>
    <w:p>
      <w:r>
        <w:rPr>
          <w:b/>
        </w:rPr>
        <w:t xml:space="preserve">S1: </w:t>
      </w:r>
      <w:r>
        <w:rPr>
          <w:b/>
        </w:rPr>
        <w:t>Labi, paldies, tad turpinām ar nākamo.</w:t>
      </w:r>
    </w:p>
    <w:p>
      <w:r>
        <w:rPr>
          <w:b w:val="0"/>
        </w:rPr>
        <w:t xml:space="preserve">S2: </w:t>
      </w:r>
      <w:r>
        <w:rPr>
          <w:b w:val="0"/>
        </w:rPr>
        <w:t>Astotais, jā. Es viņu liku pie neveselajiem, jo izskatās, ka viņai sāp vēders. Nu, tas varētu būt vienkārši, ka viņa ir slima vai kaut ko apēda.</w:t>
      </w:r>
    </w:p>
    <w:p>
      <w:r>
        <w:rPr>
          <w:b w:val="0"/>
        </w:rPr>
        <w:t xml:space="preserve">S2: </w:t>
      </w:r>
      <w:r>
        <w:rPr>
          <w:b w:val="0"/>
        </w:rPr>
        <w:t>Vai arī nogurusi no dienas.</w:t>
      </w:r>
    </w:p>
    <w:p>
      <w:r>
        <w:rPr>
          <w:b w:val="0"/>
        </w:rPr>
        <w:t xml:space="preserve">S2: </w:t>
      </w:r>
      <w:r>
        <w:rPr>
          <w:b w:val="0"/>
        </w:rPr>
        <w:t>Varbūt grūta diena bija vai...</w:t>
      </w:r>
    </w:p>
    <w:p>
      <w:r>
        <w:rPr>
          <w:b w:val="0"/>
        </w:rPr>
        <w:t xml:space="preserve">S2: </w:t>
      </w:r>
      <w:r>
        <w:rPr>
          <w:b w:val="0"/>
        </w:rPr>
        <w:t>Varbūt viņai no sporta nezinu, kas sāp.</w:t>
      </w:r>
    </w:p>
    <w:p>
      <w:r>
        <w:rPr>
          <w:b w:val="0"/>
        </w:rPr>
        <w:t xml:space="preserve">S2: </w:t>
      </w:r>
      <w:r>
        <w:rPr>
          <w:b w:val="0"/>
        </w:rPr>
        <w:t>Vēders varbūt sāp.</w:t>
      </w:r>
    </w:p>
    <w:p>
      <w:r>
        <w:rPr>
          <w:b w:val="0"/>
        </w:rPr>
        <w:t xml:space="preserve">S2: </w:t>
      </w:r>
      <w:r>
        <w:rPr>
          <w:b w:val="0"/>
        </w:rPr>
        <w:t>Jā, viņa roku ir nolikusi tur vairāk pie vēdera. Izskatās, ka viņa ir aizgājusi gulēt, turot roku ap vēderu, viņai sāp.</w:t>
      </w:r>
    </w:p>
    <w:p>
      <w:r>
        <w:rPr>
          <w:b w:val="0"/>
        </w:rPr>
        <w:t xml:space="preserve">S2: </w:t>
      </w:r>
      <w:r>
        <w:rPr>
          <w:b w:val="0"/>
        </w:rPr>
        <w:t>Neizskatās viņa tik...</w:t>
      </w:r>
    </w:p>
    <w:p>
      <w:r>
        <w:rPr>
          <w:b w:val="0"/>
        </w:rPr>
        <w:t xml:space="preserve">S2: </w:t>
      </w:r>
      <w:r>
        <w:rPr>
          <w:b w:val="0"/>
        </w:rPr>
        <w:t>Pēc sejas arī neizskatās.</w:t>
      </w:r>
    </w:p>
    <w:p>
      <w:r>
        <w:rPr>
          <w:b w:val="0"/>
        </w:rPr>
        <w:t xml:space="preserve">S2: </w:t>
      </w:r>
      <w:r>
        <w:rPr>
          <w:b w:val="0"/>
        </w:rPr>
        <w:t>Varbūt viņa vienkārši ir ļoti nogurusi, viņa vienkārši grib atpūsties un lai viņu liek mierā. Pēc sejas izskatās.</w:t>
      </w:r>
    </w:p>
    <w:p>
      <w:pPr>
        <w:pStyle w:val="Heading2"/>
      </w:pPr>
      <w:r>
        <w:rPr>
          <w:sz w:val="24"/>
        </w:rPr>
        <w:t>00:51:34 - 00:53:34</w:t>
      </w:r>
    </w:p>
    <w:p>
      <w:r>
        <w:rPr>
          <w:b w:val="0"/>
        </w:rPr>
        <w:t xml:space="preserve">S2: </w:t>
      </w:r>
      <w:r>
        <w:rPr>
          <w:b w:val="0"/>
        </w:rPr>
        <w:t>Pēc sejas izteiksmes arī izskatās, ka viņai nav labi.</w:t>
      </w:r>
    </w:p>
    <w:p>
      <w:r>
        <w:rPr>
          <w:b w:val="0"/>
        </w:rPr>
        <w:t xml:space="preserve">S3: </w:t>
      </w:r>
      <w:r>
        <w:rPr>
          <w:b w:val="0"/>
        </w:rPr>
        <w:t>Jā, varbūt viņai šodien nebija tā labākā diena, viņa bija dusmīga.</w:t>
      </w:r>
    </w:p>
    <w:p>
      <w:r>
        <w:rPr>
          <w:b/>
        </w:rPr>
        <w:t xml:space="preserve">S1: </w:t>
      </w:r>
      <w:r>
        <w:rPr>
          <w:b/>
        </w:rPr>
        <w:t>Tad jūs pārējie arī bijāt likuši pie mazāk veseliem?</w:t>
      </w:r>
    </w:p>
    <w:p>
      <w:r>
        <w:rPr>
          <w:b w:val="0"/>
        </w:rPr>
        <w:t xml:space="preserve">S3: </w:t>
      </w:r>
      <w:r>
        <w:rPr>
          <w:b w:val="0"/>
        </w:rPr>
        <w:t>Jā. Jā, jā.</w:t>
      </w:r>
    </w:p>
    <w:p>
      <w:r>
        <w:rPr>
          <w:b w:val="0"/>
        </w:rPr>
        <w:t xml:space="preserve">S2: </w:t>
      </w:r>
      <w:r>
        <w:rPr>
          <w:b w:val="0"/>
        </w:rPr>
        <w:t>Tā, es ņemšu trešo. Man liekas, viņš ir vesels. Vienkārši varbūt viņš ir bišķiņ... Sver vairāk nekā citi bērni, bet man liekas, viņš ir vesels.</w:t>
      </w:r>
    </w:p>
    <w:p>
      <w:r>
        <w:rPr>
          <w:b w:val="0"/>
        </w:rPr>
        <w:t xml:space="preserve">S2: </w:t>
      </w:r>
      <w:r>
        <w:rPr>
          <w:b w:val="0"/>
        </w:rPr>
        <w:t>Varbūt viņam nav tik veselīgs uzturs, bet varbūt ir bērni, nu, kas piedzimst, nu, tādi apaļīgāki un, piemēram, ir diabēts, un viņam ir daudz grūtāk nomest svaru nekā...</w:t>
      </w:r>
    </w:p>
    <w:p>
      <w:r>
        <w:rPr>
          <w:b w:val="0"/>
        </w:rPr>
        <w:t xml:space="preserve">S2: </w:t>
      </w:r>
      <w:r>
        <w:rPr>
          <w:b w:val="0"/>
        </w:rPr>
        <w:t>Jo es arī piedzimu diezgan apaļš.</w:t>
      </w:r>
    </w:p>
    <w:p>
      <w:r>
        <w:rPr>
          <w:b w:val="0"/>
        </w:rPr>
        <w:t xml:space="preserve">S2: </w:t>
      </w:r>
      <w:r>
        <w:rPr>
          <w:b w:val="0"/>
        </w:rPr>
        <w:t>Nē, katrs piedzimst. Visi piedzimst apaļi.</w:t>
      </w:r>
    </w:p>
    <w:p>
      <w:r>
        <w:rPr>
          <w:b w:val="0"/>
        </w:rPr>
        <w:t xml:space="preserve">S2: </w:t>
      </w:r>
      <w:r>
        <w:rPr>
          <w:b w:val="0"/>
        </w:rPr>
        <w:t>Nē, nu, jā, bet man, ķipa, man mammai tieši dakteris teica, kad es esmu tā kā apaļāks.</w:t>
      </w:r>
    </w:p>
    <w:p>
      <w:r>
        <w:rPr>
          <w:b w:val="0"/>
        </w:rPr>
        <w:t xml:space="preserve">S2: </w:t>
      </w:r>
      <w:r>
        <w:rPr>
          <w:b w:val="0"/>
        </w:rPr>
        <w:t>Tāpēc, ka, kad mēs bijām jaunāki, mēs jau nesportojām.</w:t>
      </w:r>
    </w:p>
    <w:p>
      <w:r>
        <w:rPr>
          <w:b w:val="0"/>
        </w:rPr>
        <w:t xml:space="preserve">S2: </w:t>
      </w:r>
      <w:r>
        <w:rPr>
          <w:b w:val="0"/>
        </w:rPr>
        <w:t>Jā, es jau arī biju diezgan apaļš. Katrs bija līdz kaut kādam četru gadi vecumam.</w:t>
      </w:r>
    </w:p>
    <w:p>
      <w:r>
        <w:rPr>
          <w:b w:val="0"/>
        </w:rPr>
        <w:t xml:space="preserve">S2: </w:t>
      </w:r>
      <w:r>
        <w:rPr>
          <w:b w:val="0"/>
        </w:rPr>
        <w:t>Tad es no četru gadi vecuma tikai sāku trenēties, sportot.</w:t>
      </w:r>
    </w:p>
    <w:p>
      <w:r>
        <w:rPr>
          <w:b w:val="0"/>
        </w:rPr>
        <w:t xml:space="preserve">S2: </w:t>
      </w:r>
      <w:r>
        <w:rPr>
          <w:b w:val="0"/>
        </w:rPr>
        <w:t>Vai arī staigāt kaut ko vairāk apkārt. Skriet. Tad jau tas svars sāk ātrāk, daudz ātrāk nomazināties.</w:t>
      </w:r>
    </w:p>
    <w:p>
      <w:r>
        <w:rPr>
          <w:b/>
        </w:rPr>
        <w:t xml:space="preserve">S1: </w:t>
      </w:r>
      <w:r>
        <w:rPr>
          <w:b/>
        </w:rPr>
        <w:t>Bet kurā kaudzītē jūs bijāt salikuši pārējie?</w:t>
      </w:r>
    </w:p>
    <w:p>
      <w:r>
        <w:rPr>
          <w:b w:val="0"/>
        </w:rPr>
        <w:t xml:space="preserve">S3: </w:t>
      </w:r>
      <w:r>
        <w:rPr>
          <w:b w:val="0"/>
        </w:rPr>
        <w:t>Es pie veseliem.</w:t>
      </w:r>
    </w:p>
    <w:p>
      <w:r>
        <w:rPr>
          <w:b w:val="0"/>
        </w:rPr>
        <w:t xml:space="preserve">S2: </w:t>
      </w:r>
      <w:r>
        <w:rPr>
          <w:b w:val="0"/>
        </w:rPr>
        <w:t>Veseliem.</w:t>
      </w:r>
    </w:p>
    <w:p>
      <w:r>
        <w:rPr>
          <w:b/>
        </w:rPr>
        <w:t xml:space="preserve">S1: </w:t>
      </w:r>
      <w:r>
        <w:rPr>
          <w:b/>
        </w:rPr>
        <w:t>Visi, ja? Bet par tiem ēšanas paradumiem... Ja tie būtu neveselīgi ēšanas paradumi, vai jūs varētu iztēloties, ko šis cilvēks ēd, kas no tā ir neveselīgs?</w:t>
      </w:r>
    </w:p>
    <w:p>
      <w:r>
        <w:rPr>
          <w:b w:val="0"/>
        </w:rPr>
        <w:t xml:space="preserve">S2: </w:t>
      </w:r>
      <w:r>
        <w:rPr>
          <w:b w:val="0"/>
        </w:rPr>
        <w:t>Nu, ja viņš ēd neveselīgi, tad nezinu, varbūt biežāk apmeklē ātrās ēdiena...</w:t>
      </w:r>
    </w:p>
    <w:p>
      <w:r>
        <w:rPr>
          <w:b w:val="0"/>
        </w:rPr>
        <w:t xml:space="preserve">S2: </w:t>
      </w:r>
      <w:r>
        <w:rPr>
          <w:b w:val="0"/>
        </w:rPr>
        <w:t>Jā, varbūt viņam slinkums pagatavot mājās.</w:t>
      </w:r>
    </w:p>
    <w:p>
      <w:pPr>
        <w:pStyle w:val="Heading2"/>
      </w:pPr>
      <w:r>
        <w:rPr>
          <w:sz w:val="24"/>
        </w:rPr>
        <w:t>00:53:33 - 00:55:33</w:t>
      </w:r>
    </w:p>
    <w:p>
      <w:r>
        <w:rPr>
          <w:b w:val="0"/>
        </w:rPr>
        <w:t xml:space="preserve">S2: </w:t>
      </w:r>
      <w:r>
        <w:rPr>
          <w:b w:val="0"/>
        </w:rPr>
        <w:t>Viņš varbūt kaut ko pasūta.</w:t>
      </w:r>
    </w:p>
    <w:p>
      <w:r>
        <w:rPr>
          <w:b w:val="0"/>
        </w:rPr>
        <w:t xml:space="preserve">S3: </w:t>
      </w:r>
      <w:r>
        <w:rPr>
          <w:b w:val="0"/>
        </w:rPr>
        <w:t>Jā, un arī baigi neinteresē savs uzturs, ko viņš lieto.</w:t>
      </w:r>
    </w:p>
    <w:p>
      <w:r>
        <w:rPr>
          <w:b w:val="0"/>
        </w:rPr>
        <w:t xml:space="preserve">S2: </w:t>
      </w:r>
      <w:r>
        <w:rPr>
          <w:b w:val="0"/>
        </w:rPr>
        <w:t>Es arī tā kā ļoti daudz ēdu, nu, tā kā neveselīgu ēdienu un čipšus, bet es nepalieku baigi apaļš.</w:t>
      </w:r>
    </w:p>
    <w:p>
      <w:r>
        <w:rPr>
          <w:b w:val="0"/>
        </w:rPr>
        <w:t xml:space="preserve">S2: </w:t>
      </w:r>
      <w:r>
        <w:rPr>
          <w:b w:val="0"/>
        </w:rPr>
        <w:t>Es arī, vispār.</w:t>
      </w:r>
    </w:p>
    <w:p>
      <w:r>
        <w:rPr>
          <w:b w:val="0"/>
        </w:rPr>
        <w:t xml:space="preserve">S2: </w:t>
      </w:r>
      <w:r>
        <w:rPr>
          <w:b w:val="0"/>
        </w:rPr>
        <w:t>Es ļoti daudz ēdu. Es arī visu laiku pasūtu un tā.</w:t>
      </w:r>
    </w:p>
    <w:p>
      <w:r>
        <w:rPr>
          <w:b w:val="0"/>
        </w:rPr>
        <w:t xml:space="preserve">S2: </w:t>
      </w:r>
      <w:r>
        <w:rPr>
          <w:b w:val="0"/>
        </w:rPr>
        <w:t>Bet dažiem cilvēkiem tas ir daudz grūtāk, jo, piemēram, kā saucās latviski, es zini kā angliski: metabolism (Moderatore: Vielmaiņa.]. Jā. Man, piemēram, ir ļoti liela, es ļoti daudz ēdu ēdienu, es veselīgo ēdienu varbūt ēdu kādās vienreiz divās nedēļās, trīs. Nu, tādu, kas ir liels, nu, nevis liels mērs, bet nu vairāk par parasto ieteikto.</w:t>
      </w:r>
    </w:p>
    <w:p>
      <w:r>
        <w:rPr>
          <w:b w:val="0"/>
        </w:rPr>
        <w:t xml:space="preserve">S2: </w:t>
      </w:r>
      <w:r>
        <w:rPr>
          <w:b w:val="0"/>
        </w:rPr>
        <w:t>Bet, nu, man viss ir labi, un es arī esmu diezgan diezgan tievs.</w:t>
      </w:r>
    </w:p>
    <w:p>
      <w:r>
        <w:rPr>
          <w:b/>
        </w:rPr>
        <w:t xml:space="preserve">S1: </w:t>
      </w:r>
      <w:r>
        <w:rPr>
          <w:b/>
        </w:rPr>
        <w:t>Bet kā jums šķiet, vai cilvēki vispār ēd kaut ko tāpēc, ka garšo vairāk vai vēl kādu citu iemeslu dēļ?</w:t>
      </w:r>
    </w:p>
    <w:p>
      <w:r>
        <w:rPr>
          <w:b w:val="0"/>
        </w:rPr>
        <w:t xml:space="preserve">S2: </w:t>
      </w:r>
      <w:r>
        <w:rPr>
          <w:b w:val="0"/>
        </w:rPr>
        <w:t>Nē, man garšo.</w:t>
      </w:r>
    </w:p>
    <w:p>
      <w:r>
        <w:rPr>
          <w:b w:val="0"/>
        </w:rPr>
        <w:t xml:space="preserve">S2: </w:t>
      </w:r>
      <w:r>
        <w:rPr>
          <w:b w:val="0"/>
        </w:rPr>
        <w:t>Jo tīri grib ēst, vai arī, jā, jo garšo.</w:t>
      </w:r>
    </w:p>
    <w:p>
      <w:r>
        <w:rPr>
          <w:b w:val="0"/>
        </w:rPr>
        <w:t xml:space="preserve">S2: </w:t>
      </w:r>
      <w:r>
        <w:rPr>
          <w:b w:val="0"/>
        </w:rPr>
        <w:t>Tāpēc ka neveselīgāks ēdiens tiešām ir garšīgāks. Bet veselīgais, nu, mazāk garšo, un viņš vēl ir dārgāks. Tāpēc ka visi pērk, visi grib lētāk un garšīgāk.</w:t>
      </w:r>
    </w:p>
    <w:p>
      <w:r>
        <w:rPr>
          <w:b w:val="0"/>
        </w:rPr>
        <w:t xml:space="preserve">S2: </w:t>
      </w:r>
      <w:r>
        <w:rPr>
          <w:b w:val="0"/>
        </w:rPr>
        <w:t>Un ne tik kvalitatīvu ēdienu. Bet, piemēram, tu vari, ja tu gribi, pats taisīt. Tad, ja pasūta ēdienu, protams, tas būs dārgāk. Bet mājās tu vari taisīt ēdienu, kas, protams, būs... Tu zināsi, ko tu esi taisījis, no kā tas sastāv, vai tas ir labs tev, un tas arī būs daudz lētāk. Bet daudziem cilvēkiem ir slinkums pašiem taisīt.</w:t>
      </w:r>
    </w:p>
    <w:p>
      <w:r>
        <w:rPr>
          <w:b/>
        </w:rPr>
        <w:t xml:space="preserve">S1: </w:t>
      </w:r>
      <w:r>
        <w:rPr>
          <w:b/>
        </w:rPr>
        <w:t>Un kā jums šķiet, kāpēc ir tā vispār, ka kaut kas garšo un kaut kas negaršo?</w:t>
      </w:r>
    </w:p>
    <w:p>
      <w:pPr>
        <w:pStyle w:val="Heading2"/>
      </w:pPr>
      <w:r>
        <w:rPr>
          <w:sz w:val="24"/>
        </w:rPr>
        <w:t>00:55:32 - 00:57:32</w:t>
      </w:r>
    </w:p>
    <w:p>
      <w:r>
        <w:rPr>
          <w:b w:val="0"/>
        </w:rPr>
        <w:t xml:space="preserve">S3: </w:t>
      </w:r>
      <w:r>
        <w:rPr>
          <w:b w:val="0"/>
        </w:rPr>
        <w:t>Nu, citādākas garšas kārpiņas. Nu, ne tik ļoti kaut kas garšo. Piemēram, daudziem... Man ļoti garšo ikri un suši, un daudziem negaršo.</w:t>
      </w:r>
    </w:p>
    <w:p>
      <w:r>
        <w:rPr>
          <w:b w:val="0"/>
        </w:rPr>
        <w:t xml:space="preserve">S2: </w:t>
      </w:r>
      <w:r>
        <w:rPr>
          <w:b w:val="0"/>
        </w:rPr>
        <w:t>Daudziem negaršo kaut kādi brokoļi, bet man ļoti garšo. Tas ir dīvaini. Daudziem negaršo, kā, piemēram, tomāts, gurķis. Bet īstenībā, tas ir garšīgi. Vai burkāni.</w:t>
      </w:r>
    </w:p>
    <w:p>
      <w:r>
        <w:rPr>
          <w:b w:val="0"/>
        </w:rPr>
        <w:t xml:space="preserve">S2: </w:t>
      </w:r>
      <w:r>
        <w:rPr>
          <w:b w:val="0"/>
        </w:rPr>
        <w:t>Jo bieži arī ir tā, ka no bērnības, un tad tu vienreiz apēd to tomātu, varbūt toreiz viņš tev negaršoja, un tad tu saproti: "Ā, man viņš negaršo." Un tad visu dzīvi pie tā paliec. Un pēc tam tu pagaršo pēc kāda laika. Man ar vienu draugu tā bija. Viņš neēda gurķus ļoti ilgi, kādus piecus gadus. Un es viņam teicu, lai viņš apēd vienu, un viņš apēda vienu, un viņam garšoja, un tad viņš turpināja ēst.</w:t>
      </w:r>
    </w:p>
    <w:p>
      <w:r>
        <w:rPr>
          <w:b w:val="0"/>
        </w:rPr>
        <w:t xml:space="preserve">S2: </w:t>
      </w:r>
      <w:r>
        <w:rPr>
          <w:b w:val="0"/>
        </w:rPr>
        <w:t>Man arī, man paprika nemaz negaršoja, es vispār viņai nepieskāros.</w:t>
      </w:r>
    </w:p>
    <w:p>
      <w:r>
        <w:rPr>
          <w:b w:val="0"/>
        </w:rPr>
        <w:t xml:space="preserve">S2: </w:t>
      </w:r>
      <w:r>
        <w:rPr>
          <w:b w:val="0"/>
        </w:rPr>
        <w:t>Es vakar šitik lielu pipargabalu apēdu. Mēs tā kā darījām tādu čelendžu, man draugs bija ciemos, kur tā kā ir ola apakšā, un tad pa virsu tāda kastīte. Tur tā kā jāsit pa kastīti, un tad viens noņem, un tad otrs jāmēģina tā kā neuzsist. Un tad es uzsitu, un zaudētājam bija jāēd pipars. Tas bija ļoti ass. Man par laimi bija saldējums un piens.</w:t>
      </w:r>
    </w:p>
    <w:p>
      <w:r>
        <w:rPr>
          <w:b/>
        </w:rPr>
        <w:t xml:space="preserve">S1: </w:t>
      </w:r>
      <w:r>
        <w:rPr>
          <w:b/>
        </w:rPr>
        <w:t>Bet, teiksim, ja tas bērns, nu, trešajā attēlā, cilvēks trešajā attēlā, ja gribētu ēst veselīgi, ko jūs ieteiktu?</w:t>
      </w:r>
    </w:p>
    <w:p>
      <w:r>
        <w:rPr>
          <w:b w:val="0"/>
        </w:rPr>
        <w:t xml:space="preserve">S2: </w:t>
      </w:r>
      <w:r>
        <w:rPr>
          <w:b w:val="0"/>
        </w:rPr>
        <w:t>Kaut kādus rīsus ar gaļu.</w:t>
      </w:r>
    </w:p>
    <w:p>
      <w:r>
        <w:rPr>
          <w:b w:val="0"/>
        </w:rPr>
        <w:t xml:space="preserve">S2: </w:t>
      </w:r>
      <w:r>
        <w:rPr>
          <w:b w:val="0"/>
        </w:rPr>
        <w:t>Jā, salātus, jā, biežāk. Teiksim, nu, bišķiņ vairāk pievienoties, nu, sportā.</w:t>
      </w:r>
    </w:p>
    <w:p>
      <w:r>
        <w:rPr>
          <w:b w:val="0"/>
        </w:rPr>
        <w:t xml:space="preserve">S2: </w:t>
      </w:r>
      <w:r>
        <w:rPr>
          <w:b w:val="0"/>
        </w:rPr>
        <w:t>Vairāk tā kā salātus klāt.</w:t>
      </w:r>
    </w:p>
    <w:p>
      <w:r>
        <w:rPr>
          <w:b w:val="0"/>
        </w:rPr>
        <w:t xml:space="preserve">S2: </w:t>
      </w:r>
      <w:r>
        <w:rPr>
          <w:b w:val="0"/>
        </w:rPr>
        <w:t>Gaļu ēst daudz. Augļus.</w:t>
      </w:r>
    </w:p>
    <w:p>
      <w:r>
        <w:rPr>
          <w:b w:val="0"/>
        </w:rPr>
        <w:t xml:space="preserve">S2: </w:t>
      </w:r>
      <w:r>
        <w:rPr>
          <w:b w:val="0"/>
        </w:rPr>
        <w:t>Jā, un saldumu vietā ļoti bieži, piemēram, kaut kādas vīnogas, viņas ir ļoti garšīgas, kuras nav neveselīgas. Un, piemēram, mandarīni diezgan garšīgi, un tie cietie āboli.</w:t>
      </w:r>
    </w:p>
    <w:p>
      <w:pPr>
        <w:pStyle w:val="Heading2"/>
      </w:pPr>
      <w:r>
        <w:rPr>
          <w:sz w:val="24"/>
        </w:rPr>
        <w:t>00:57:31 - 00:59:31</w:t>
      </w:r>
    </w:p>
    <w:p>
      <w:r>
        <w:rPr>
          <w:b w:val="0"/>
        </w:rPr>
        <w:t xml:space="preserve">S2: </w:t>
      </w:r>
      <w:r>
        <w:rPr>
          <w:b w:val="0"/>
        </w:rPr>
        <w:t>Rīsi un makaroni, griķi arī nav tik veselīgi, bet vienkārši vairāk kaloriju.</w:t>
      </w:r>
    </w:p>
    <w:p>
      <w:r>
        <w:rPr>
          <w:b w:val="0"/>
        </w:rPr>
        <w:t xml:space="preserve">S2: </w:t>
      </w:r>
      <w:r>
        <w:rPr>
          <w:b w:val="0"/>
        </w:rPr>
        <w:t>Nu, griķi nav tik neveselīgi lielākoties.</w:t>
      </w:r>
    </w:p>
    <w:p>
      <w:r>
        <w:rPr>
          <w:b w:val="0"/>
        </w:rPr>
        <w:t xml:space="preserve">S2: </w:t>
      </w:r>
      <w:r>
        <w:rPr>
          <w:b w:val="0"/>
        </w:rPr>
        <w:t>Rīsi arī nav.</w:t>
      </w:r>
    </w:p>
    <w:p>
      <w:r>
        <w:rPr>
          <w:b w:val="0"/>
        </w:rPr>
        <w:t xml:space="preserve">S2: </w:t>
      </w:r>
      <w:r>
        <w:rPr>
          <w:b w:val="0"/>
        </w:rPr>
        <w:t>Nē, nu, makaroni vairāk.</w:t>
      </w:r>
    </w:p>
    <w:p>
      <w:r>
        <w:rPr>
          <w:b w:val="0"/>
        </w:rPr>
        <w:t xml:space="preserve">S2: </w:t>
      </w:r>
      <w:r>
        <w:rPr>
          <w:b w:val="0"/>
        </w:rPr>
        <w:t>Jā, makaroni. Bet, nu, ja tu tos ēd piemērotu daudzumu, tad viņi neietekmē, un var būt viņi diezgan veselīgi.</w:t>
      </w:r>
    </w:p>
    <w:p>
      <w:r>
        <w:rPr>
          <w:b w:val="0"/>
        </w:rPr>
        <w:t xml:space="preserve">S2: </w:t>
      </w:r>
      <w:r>
        <w:rPr>
          <w:b w:val="0"/>
        </w:rPr>
        <w:t>Es arī diezgan bieži ēdu makaronus. Mājās.</w:t>
      </w:r>
    </w:p>
    <w:p>
      <w:r>
        <w:rPr>
          <w:b/>
        </w:rPr>
        <w:t xml:space="preserve">S1: </w:t>
      </w:r>
      <w:r>
        <w:rPr>
          <w:b/>
        </w:rPr>
        <w:t>Labi, paldies. Izvērsām mazliet šito jautājumu, bet, jā, turpinām nākamo.</w:t>
      </w:r>
    </w:p>
    <w:p>
      <w:r>
        <w:rPr>
          <w:b w:val="0"/>
        </w:rPr>
        <w:t xml:space="preserve">S2: </w:t>
      </w:r>
      <w:r>
        <w:rPr>
          <w:b w:val="0"/>
        </w:rPr>
        <w:t>Tas pats par ceturto, es domāju, abus mēs jau izņēmām.</w:t>
      </w:r>
    </w:p>
    <w:p>
      <w:r>
        <w:rPr>
          <w:b/>
        </w:rPr>
        <w:t xml:space="preserve">S1: </w:t>
      </w:r>
      <w:r>
        <w:rPr>
          <w:b/>
        </w:rPr>
        <w:t>Vai kaut ko jūs piebilstu, vai varbūt, teiksim, ja jums būtu ieteikumi šiem abiem cilvēkiem, vai tie būtu tādi paši vai kaut kas atšķirīgi būtu trešajam un ceturtajam?</w:t>
      </w:r>
    </w:p>
    <w:p>
      <w:r>
        <w:rPr>
          <w:b w:val="0"/>
        </w:rPr>
        <w:t xml:space="preserve">S2: </w:t>
      </w:r>
      <w:r>
        <w:rPr>
          <w:b w:val="0"/>
        </w:rPr>
        <w:t>Abiem cilvēkiem būtu jāēd veselīgi un jāsporto, bet varbūt viņam ir diabēts, varbūt viņi nevar.</w:t>
      </w:r>
    </w:p>
    <w:p>
      <w:r>
        <w:rPr>
          <w:b w:val="0"/>
        </w:rPr>
        <w:t xml:space="preserve">S2: </w:t>
      </w:r>
      <w:r>
        <w:rPr>
          <w:b w:val="0"/>
        </w:rPr>
        <w:t>Vēlreiz piekto. Viņš izskatās...</w:t>
      </w:r>
    </w:p>
    <w:p>
      <w:r>
        <w:rPr>
          <w:b/>
        </w:rPr>
        <w:t xml:space="preserve">S1: </w:t>
      </w:r>
      <w:r>
        <w:rPr>
          <w:b/>
        </w:rPr>
        <w:t>Kurā kaudzītē?</w:t>
      </w:r>
    </w:p>
    <w:p>
      <w:r>
        <w:rPr>
          <w:b w:val="0"/>
        </w:rPr>
        <w:t xml:space="preserve">S2: </w:t>
      </w:r>
      <w:r>
        <w:rPr>
          <w:b w:val="0"/>
        </w:rPr>
        <w:t>Es ieliku viņu pie neveselīgajiem. Tāpēc ka viņš izskatās tāds...</w:t>
      </w:r>
    </w:p>
    <w:p>
      <w:r>
        <w:rPr>
          <w:b w:val="0"/>
        </w:rPr>
        <w:t xml:space="preserve">S2: </w:t>
      </w:r>
      <w:r>
        <w:rPr>
          <w:b w:val="0"/>
        </w:rPr>
        <w:t>Kurš?</w:t>
      </w:r>
    </w:p>
    <w:p>
      <w:r>
        <w:rPr>
          <w:b w:val="0"/>
        </w:rPr>
        <w:t xml:space="preserve">S2: </w:t>
      </w:r>
      <w:r>
        <w:rPr>
          <w:b w:val="0"/>
        </w:rPr>
        <w:t>Piektais. Viņš nav vesels baigi.</w:t>
      </w:r>
    </w:p>
    <w:p>
      <w:r>
        <w:rPr>
          <w:b w:val="0"/>
        </w:rPr>
        <w:t xml:space="preserve">S2: </w:t>
      </w:r>
      <w:r>
        <w:rPr>
          <w:b w:val="0"/>
        </w:rPr>
        <w:t>Nē, viņš izskatās ļoti tievs.</w:t>
      </w:r>
    </w:p>
    <w:p>
      <w:r>
        <w:rPr>
          <w:b w:val="0"/>
        </w:rPr>
        <w:t xml:space="preserve">S2: </w:t>
      </w:r>
      <w:r>
        <w:rPr>
          <w:b w:val="0"/>
        </w:rPr>
        <w:t>Viņš izskatās diezgan arī drūms.</w:t>
      </w:r>
    </w:p>
    <w:p>
      <w:r>
        <w:rPr>
          <w:b w:val="0"/>
        </w:rPr>
        <w:t xml:space="preserve">S2: </w:t>
      </w:r>
      <w:r>
        <w:rPr>
          <w:b w:val="0"/>
        </w:rPr>
        <w:t>Jā, viņš negrib. Viņš nesporto.</w:t>
      </w:r>
    </w:p>
    <w:p>
      <w:r>
        <w:rPr>
          <w:b w:val="0"/>
        </w:rPr>
        <w:t xml:space="preserve">S2: </w:t>
      </w:r>
      <w:r>
        <w:rPr>
          <w:b w:val="0"/>
        </w:rPr>
        <w:t>Man liekas, viņš ir vesels.</w:t>
      </w:r>
    </w:p>
    <w:p>
      <w:r>
        <w:rPr>
          <w:b w:val="0"/>
        </w:rPr>
        <w:t xml:space="preserve">S2: </w:t>
      </w:r>
      <w:r>
        <w:rPr>
          <w:b w:val="0"/>
        </w:rPr>
        <w:t>Un kājas vispār garas.</w:t>
      </w:r>
    </w:p>
    <w:p>
      <w:r>
        <w:rPr>
          <w:b w:val="0"/>
        </w:rPr>
        <w:t xml:space="preserve">S2: </w:t>
      </w:r>
      <w:r>
        <w:rPr>
          <w:b w:val="0"/>
        </w:rPr>
        <w:t>Nu, es viņu liku pie ne tik veselajiem. Man viņš izskatījās tāds drūms. Neizskatās, ka viņš būtu ļoti priecīgs par kaut ko.</w:t>
      </w:r>
    </w:p>
    <w:p>
      <w:r>
        <w:rPr>
          <w:b w:val="0"/>
        </w:rPr>
        <w:t xml:space="preserve">S2: </w:t>
      </w:r>
      <w:r>
        <w:rPr>
          <w:b w:val="0"/>
        </w:rPr>
        <w:t>Izskatās, ka viņš kaut kādus tur... Es nezinu, pīpē.</w:t>
      </w:r>
    </w:p>
    <w:p>
      <w:r>
        <w:rPr>
          <w:b w:val="0"/>
        </w:rPr>
        <w:t xml:space="preserve">S2: </w:t>
      </w:r>
      <w:r>
        <w:rPr>
          <w:b w:val="0"/>
        </w:rPr>
        <w:t>Jā, nu, viņš neizskatās ļoti, ļoti priecīgs un kaut ko darošs. Nu, kāds, kas gribētu daudz ko darīt.</w:t>
      </w:r>
    </w:p>
    <w:p>
      <w:r>
        <w:rPr>
          <w:b w:val="0"/>
        </w:rPr>
        <w:t xml:space="preserve">S2: </w:t>
      </w:r>
      <w:r>
        <w:rPr>
          <w:b w:val="0"/>
        </w:rPr>
        <w:t>Man liekas, viņš ir neveselīgs.</w:t>
      </w:r>
    </w:p>
    <w:p>
      <w:r>
        <w:rPr>
          <w:b w:val="0"/>
        </w:rPr>
        <w:t xml:space="preserve">S2: </w:t>
      </w:r>
      <w:r>
        <w:rPr>
          <w:b w:val="0"/>
        </w:rPr>
        <w:t>Man liekas, viņš ir vesels.</w:t>
      </w:r>
    </w:p>
    <w:p>
      <w:r>
        <w:rPr>
          <w:b/>
        </w:rPr>
        <w:t xml:space="preserve">S1: </w:t>
      </w:r>
      <w:r>
        <w:rPr>
          <w:b/>
        </w:rPr>
        <w:t>Tu ieliki pie veselajiem?</w:t>
      </w:r>
    </w:p>
    <w:p>
      <w:r>
        <w:rPr>
          <w:b w:val="0"/>
        </w:rPr>
        <w:t xml:space="preserve">S2: </w:t>
      </w:r>
      <w:r>
        <w:rPr>
          <w:b w:val="0"/>
        </w:rPr>
        <w:t>Nu, jā, viņš izskatās bišķiņ tievs un tāds drūms, bet man liekas...</w:t>
      </w:r>
    </w:p>
    <w:p>
      <w:pPr>
        <w:pStyle w:val="Heading2"/>
      </w:pPr>
      <w:r>
        <w:rPr>
          <w:sz w:val="24"/>
        </w:rPr>
        <w:t>00:59:30 - 01:01:30</w:t>
      </w:r>
    </w:p>
    <w:p>
      <w:r>
        <w:rPr>
          <w:b w:val="0"/>
        </w:rPr>
        <w:t xml:space="preserve">S2: </w:t>
      </w:r>
      <w:r>
        <w:rPr>
          <w:b w:val="0"/>
        </w:rPr>
        <w:t>Man liekas, viņam viss labi.</w:t>
      </w:r>
    </w:p>
    <w:p>
      <w:r>
        <w:rPr>
          <w:b/>
        </w:rPr>
        <w:t xml:space="preserve">S1: </w:t>
      </w:r>
      <w:r>
        <w:rPr>
          <w:b/>
        </w:rPr>
        <w:t>Labi, paldies, nākamo. Septītais, ja?</w:t>
      </w:r>
    </w:p>
    <w:p>
      <w:r>
        <w:rPr>
          <w:b w:val="0"/>
        </w:rPr>
        <w:t xml:space="preserve">S2: </w:t>
      </w:r>
      <w:r>
        <w:rPr>
          <w:b w:val="0"/>
        </w:rPr>
        <w:t>Es viņu pieliku pie neveselajiem, jo viņa izskatās, ka viņai kaut kas nav labi. Viņa izskatās arī tāda noraizējusies. Apsaldējusies arī.</w:t>
      </w:r>
    </w:p>
    <w:p>
      <w:r>
        <w:rPr>
          <w:b/>
        </w:rPr>
        <w:t xml:space="preserve">S1: </w:t>
      </w:r>
      <w:r>
        <w:rPr>
          <w:b/>
        </w:rPr>
        <w:t>Un kas varētu būt, kas notiek viņai ķermenī?</w:t>
      </w:r>
    </w:p>
    <w:p>
      <w:r>
        <w:rPr>
          <w:b w:val="0"/>
        </w:rPr>
        <w:t xml:space="preserve">S2: </w:t>
      </w:r>
      <w:r>
        <w:rPr>
          <w:b w:val="0"/>
        </w:rPr>
        <w:t>Man liekas, viņa nav ēdusi.</w:t>
      </w:r>
    </w:p>
    <w:p>
      <w:r>
        <w:rPr>
          <w:b w:val="0"/>
        </w:rPr>
        <w:t xml:space="preserve">S2: </w:t>
      </w:r>
      <w:r>
        <w:rPr>
          <w:b w:val="0"/>
        </w:rPr>
        <w:t>Man personīgi liekas, viņai ir stress, un varbūt viņa nav... Parasti tā slēpj, nu, tā izdara, ka kaut kas...</w:t>
      </w:r>
    </w:p>
    <w:p>
      <w:r>
        <w:rPr>
          <w:b w:val="0"/>
        </w:rPr>
        <w:t xml:space="preserve">S2: </w:t>
      </w:r>
      <w:r>
        <w:rPr>
          <w:b w:val="0"/>
        </w:rPr>
        <w:t>Varbūt viņai auksti.</w:t>
      </w:r>
    </w:p>
    <w:p>
      <w:r>
        <w:rPr>
          <w:b w:val="0"/>
        </w:rPr>
        <w:t xml:space="preserve">S2: </w:t>
      </w:r>
      <w:r>
        <w:rPr>
          <w:b w:val="0"/>
        </w:rPr>
        <w:t>Jā, jo arī bieži tā slēpjas no kaut kā, ja no kaut kā bail. Tad viņa izskatās, ka viņa varētu būt kaut vai ieslēpusies skapī. Nu, nevar redzēt šeit apkārtni, bet, nu, personīgi man liekas, ka viņa slēpjas no kaut kā, viņai ir stress.</w:t>
      </w:r>
    </w:p>
    <w:p>
      <w:r>
        <w:rPr>
          <w:b/>
        </w:rPr>
        <w:t xml:space="preserve">S1: </w:t>
      </w:r>
      <w:r>
        <w:rPr>
          <w:b/>
        </w:rPr>
        <w:t>Un kādas varētu būt tās sajūtas ķermenī vai kas notiek viņai ķermenī?</w:t>
      </w:r>
    </w:p>
    <w:p>
      <w:r>
        <w:rPr>
          <w:b w:val="0"/>
        </w:rPr>
        <w:t xml:space="preserve">S2: </w:t>
      </w:r>
      <w:r>
        <w:rPr>
          <w:b w:val="0"/>
        </w:rPr>
        <w:t>Bailīgums.</w:t>
      </w:r>
    </w:p>
    <w:p>
      <w:r>
        <w:rPr>
          <w:b w:val="0"/>
        </w:rPr>
        <w:t xml:space="preserve">S2: </w:t>
      </w:r>
      <w:r>
        <w:rPr>
          <w:b w:val="0"/>
        </w:rPr>
        <w:t>Var trīcēt varbūt arī. Baidīties un ātrāka elpošana.</w:t>
      </w:r>
    </w:p>
    <w:p>
      <w:r>
        <w:rPr>
          <w:b w:val="0"/>
        </w:rPr>
        <w:t xml:space="preserve">S2: </w:t>
      </w:r>
      <w:r>
        <w:rPr>
          <w:b w:val="0"/>
        </w:rPr>
        <w:t>Uznāk tādas bailes. Var redzēt, viņa svīst arī.</w:t>
      </w:r>
    </w:p>
    <w:p>
      <w:r>
        <w:rPr>
          <w:b/>
        </w:rPr>
        <w:t xml:space="preserve">S1: </w:t>
      </w:r>
      <w:r>
        <w:rPr>
          <w:b/>
        </w:rPr>
        <w:t>Un kā jums liekas, vai bailes ir kaut kā saistītas ar veselību kopumā?</w:t>
      </w:r>
    </w:p>
    <w:p>
      <w:r>
        <w:rPr>
          <w:b w:val="0"/>
        </w:rPr>
        <w:t xml:space="preserve">S2: </w:t>
      </w:r>
      <w:r>
        <w:rPr>
          <w:b w:val="0"/>
        </w:rPr>
        <w:t>Jā.</w:t>
      </w:r>
    </w:p>
    <w:p>
      <w:r>
        <w:rPr>
          <w:b w:val="0"/>
        </w:rPr>
        <w:t xml:space="preserve">S2: </w:t>
      </w:r>
      <w:r>
        <w:rPr>
          <w:b w:val="0"/>
        </w:rPr>
        <w:t>Nē.</w:t>
      </w:r>
    </w:p>
    <w:p>
      <w:r>
        <w:rPr>
          <w:b w:val="0"/>
        </w:rPr>
        <w:t xml:space="preserve">S2: </w:t>
      </w:r>
      <w:r>
        <w:rPr>
          <w:b w:val="0"/>
        </w:rPr>
        <w:t>Nē, nu, katrs jau var baidīties no kaut kā, bet vai tas ir veselīgi vai neveselīgi, nē, man liekas.</w:t>
      </w:r>
    </w:p>
    <w:p>
      <w:r>
        <w:rPr>
          <w:b w:val="0"/>
        </w:rPr>
        <w:t xml:space="preserve">S2: </w:t>
      </w:r>
      <w:r>
        <w:rPr>
          <w:b w:val="0"/>
        </w:rPr>
        <w:t>Man ir bail no tumsas.</w:t>
      </w:r>
    </w:p>
    <w:p>
      <w:r>
        <w:rPr>
          <w:b w:val="0"/>
        </w:rPr>
        <w:t xml:space="preserve">S2: </w:t>
      </w:r>
      <w:r>
        <w:rPr>
          <w:b w:val="0"/>
        </w:rPr>
        <w:t>Nevar zināt, varbūt viņa visu laiku baidās no kaut kā.</w:t>
      </w:r>
    </w:p>
    <w:p>
      <w:r>
        <w:rPr>
          <w:b w:val="0"/>
        </w:rPr>
        <w:t xml:space="preserve">S2: </w:t>
      </w:r>
      <w:r>
        <w:rPr>
          <w:b w:val="0"/>
        </w:rPr>
        <w:t>Vai tas būtu neveselīgi?</w:t>
      </w:r>
    </w:p>
    <w:p>
      <w:r>
        <w:rPr>
          <w:b w:val="0"/>
        </w:rPr>
        <w:t xml:space="preserve">S2: </w:t>
      </w:r>
      <w:r>
        <w:rPr>
          <w:b w:val="0"/>
        </w:rPr>
        <w:t>Varbūt, ja par daudz, nezinu.</w:t>
      </w:r>
    </w:p>
    <w:p>
      <w:r>
        <w:rPr>
          <w:b w:val="0"/>
        </w:rPr>
        <w:t xml:space="preserve">S2: </w:t>
      </w:r>
      <w:r>
        <w:rPr>
          <w:b w:val="0"/>
        </w:rPr>
        <w:t>Jā.</w:t>
      </w:r>
    </w:p>
    <w:p>
      <w:r>
        <w:rPr>
          <w:b w:val="0"/>
        </w:rPr>
        <w:t xml:space="preserve">S2: </w:t>
      </w:r>
      <w:r>
        <w:rPr>
          <w:b w:val="0"/>
        </w:rPr>
        <w:t>Izskatās, ka viņa svīst.</w:t>
      </w:r>
    </w:p>
    <w:p>
      <w:r>
        <w:rPr>
          <w:b w:val="0"/>
        </w:rPr>
        <w:t xml:space="preserve">S2: </w:t>
      </w:r>
      <w:r>
        <w:rPr>
          <w:b w:val="0"/>
        </w:rPr>
        <w:t>Ja viņa par daudz, piemēram, raud, varbūt viņai paliek acis tādas vairāk sarkanas arī. Un tādas acu bedrītes arī, kā saucās, kabatiņas.</w:t>
      </w:r>
    </w:p>
    <w:p>
      <w:r>
        <w:rPr>
          <w:b w:val="0"/>
        </w:rPr>
        <w:t xml:space="preserve">S2: </w:t>
      </w:r>
      <w:r>
        <w:rPr>
          <w:b w:val="0"/>
        </w:rPr>
        <w:t>Es lieku pie neveselajiem.</w:t>
      </w:r>
    </w:p>
    <w:p>
      <w:r>
        <w:rPr>
          <w:b w:val="0"/>
        </w:rPr>
        <w:t xml:space="preserve">S2: </w:t>
      </w:r>
      <w:r>
        <w:rPr>
          <w:b w:val="0"/>
        </w:rPr>
        <w:t>Jā, es arī.</w:t>
      </w:r>
    </w:p>
    <w:p>
      <w:r>
        <w:rPr>
          <w:b/>
        </w:rPr>
        <w:t xml:space="preserve">S1: </w:t>
      </w:r>
      <w:r>
        <w:rPr>
          <w:b/>
        </w:rPr>
        <w:t>Un ko var iesākt ar bailēm?</w:t>
      </w:r>
    </w:p>
    <w:p>
      <w:r>
        <w:rPr>
          <w:b w:val="0"/>
        </w:rPr>
        <w:t xml:space="preserve">S2: </w:t>
      </w:r>
      <w:r>
        <w:rPr>
          <w:b w:val="0"/>
        </w:rPr>
        <w:t>Nezinu.</w:t>
      </w:r>
    </w:p>
    <w:p>
      <w:pPr>
        <w:pStyle w:val="Heading2"/>
      </w:pPr>
      <w:r>
        <w:rPr>
          <w:sz w:val="24"/>
        </w:rPr>
        <w:t>01:01:29 - 01:03:29</w:t>
      </w:r>
    </w:p>
    <w:p>
      <w:r>
        <w:rPr>
          <w:b w:val="0"/>
        </w:rPr>
        <w:t xml:space="preserve">S2: </w:t>
      </w:r>
      <w:r>
        <w:rPr>
          <w:b w:val="0"/>
        </w:rPr>
        <w:t>Mēģināt novērst, elpot.</w:t>
      </w:r>
    </w:p>
    <w:p>
      <w:r>
        <w:rPr>
          <w:b w:val="0"/>
        </w:rPr>
        <w:t xml:space="preserve">S2: </w:t>
      </w:r>
      <w:r>
        <w:rPr>
          <w:b w:val="0"/>
        </w:rPr>
        <w:t>Jā, izelpot.</w:t>
      </w:r>
    </w:p>
    <w:p>
      <w:r>
        <w:rPr>
          <w:b w:val="0"/>
        </w:rPr>
        <w:t xml:space="preserve">S2: </w:t>
      </w:r>
      <w:r>
        <w:rPr>
          <w:b w:val="0"/>
        </w:rPr>
        <w:t>Jā, elpot kārtīgi un mēģināt...</w:t>
      </w:r>
    </w:p>
    <w:p>
      <w:r>
        <w:rPr>
          <w:b w:val="0"/>
        </w:rPr>
        <w:t xml:space="preserve">S2: </w:t>
      </w:r>
      <w:r>
        <w:rPr>
          <w:b w:val="0"/>
        </w:rPr>
        <w:t>Nomierināties, paspēlēt kaut ko, kas tevi nomierina un viss.</w:t>
      </w:r>
    </w:p>
    <w:p>
      <w:r>
        <w:rPr>
          <w:b/>
        </w:rPr>
        <w:t xml:space="preserve">S1: </w:t>
      </w:r>
      <w:r>
        <w:rPr>
          <w:b/>
        </w:rPr>
        <w:t>Labi, paldies. Nu, kurš nākamais?</w:t>
      </w:r>
    </w:p>
    <w:p>
      <w:r>
        <w:rPr>
          <w:b w:val="0"/>
        </w:rPr>
        <w:t xml:space="preserve">S2: </w:t>
      </w:r>
      <w:r>
        <w:rPr>
          <w:b w:val="0"/>
        </w:rPr>
        <w:t>Es laikam. Es ņemšu šito te vīrieti. 22. Man liekas, viņš ir vesels, vienkārši viņš ir vecs.</w:t>
      </w:r>
    </w:p>
    <w:p>
      <w:r>
        <w:rPr>
          <w:b w:val="0"/>
        </w:rPr>
        <w:t xml:space="preserve">S2: </w:t>
      </w:r>
      <w:r>
        <w:rPr>
          <w:b w:val="0"/>
        </w:rPr>
        <w:t>Jā, īstenībā man arī liekas, ka viņš ir diezgan vesels un priecīgs.</w:t>
      </w:r>
    </w:p>
    <w:p>
      <w:r>
        <w:rPr>
          <w:b w:val="0"/>
        </w:rPr>
        <w:t xml:space="preserve">S2: </w:t>
      </w:r>
      <w:r>
        <w:rPr>
          <w:b w:val="0"/>
        </w:rPr>
        <w:t>Ā, var redzēt! Dzirdes...</w:t>
      </w:r>
    </w:p>
    <w:p>
      <w:r>
        <w:rPr>
          <w:b w:val="0"/>
        </w:rPr>
        <w:t xml:space="preserve">S2: </w:t>
      </w:r>
      <w:r>
        <w:rPr>
          <w:b w:val="0"/>
        </w:rPr>
        <w:t>Jā, viņam ir dzirdes problēmas.</w:t>
      </w:r>
    </w:p>
    <w:p>
      <w:r>
        <w:rPr>
          <w:b w:val="0"/>
        </w:rPr>
        <w:t xml:space="preserve">S2: </w:t>
      </w:r>
      <w:r>
        <w:rPr>
          <w:b w:val="0"/>
        </w:rPr>
        <w:t>Bet tik un tā!</w:t>
      </w:r>
    </w:p>
    <w:p>
      <w:r>
        <w:rPr>
          <w:b w:val="0"/>
        </w:rPr>
        <w:t xml:space="preserve">S2: </w:t>
      </w:r>
      <w:r>
        <w:rPr>
          <w:b w:val="0"/>
        </w:rPr>
        <w:t>Nu, bet tas jau. Jā, viņš joprojām ir priecīgs.</w:t>
      </w:r>
    </w:p>
    <w:p>
      <w:r>
        <w:rPr>
          <w:b w:val="0"/>
        </w:rPr>
        <w:t xml:space="preserve">S2: </w:t>
      </w:r>
      <w:r>
        <w:rPr>
          <w:b w:val="0"/>
        </w:rPr>
        <w:t>Manai omei arī ir, bet viņa visu dzird ar to dzirdes aparātu.</w:t>
      </w:r>
    </w:p>
    <w:p>
      <w:r>
        <w:rPr>
          <w:b w:val="0"/>
        </w:rPr>
        <w:t xml:space="preserve">S2: </w:t>
      </w:r>
      <w:r>
        <w:rPr>
          <w:b w:val="0"/>
        </w:rPr>
        <w:t>Manam vectēvam arī ir.</w:t>
      </w:r>
    </w:p>
    <w:p>
      <w:r>
        <w:rPr>
          <w:b w:val="0"/>
        </w:rPr>
        <w:t xml:space="preserve">S2: </w:t>
      </w:r>
      <w:r>
        <w:rPr>
          <w:b w:val="0"/>
        </w:rPr>
        <w:t>Viņš izskatās, ka viņam viss okei, viņš ir pasargāts.</w:t>
      </w:r>
    </w:p>
    <w:p>
      <w:r>
        <w:rPr>
          <w:b w:val="0"/>
        </w:rPr>
        <w:t xml:space="preserve">S2: </w:t>
      </w:r>
      <w:r>
        <w:rPr>
          <w:b w:val="0"/>
        </w:rPr>
        <w:t>Viņš izskatās, ka viņam viss būs labi un tad viņš izbauda savu dzīvi ļoti.</w:t>
      </w:r>
    </w:p>
    <w:p>
      <w:r>
        <w:rPr>
          <w:b/>
        </w:rPr>
        <w:t xml:space="preserve">S1: </w:t>
      </w:r>
      <w:r>
        <w:rPr>
          <w:b/>
        </w:rPr>
        <w:t>Super, labi. Nu, tad pēdējais, devītais, ja?</w:t>
      </w:r>
    </w:p>
    <w:p>
      <w:r>
        <w:rPr>
          <w:b w:val="0"/>
        </w:rPr>
        <w:t xml:space="preserve">S2: </w:t>
      </w:r>
      <w:r>
        <w:rPr>
          <w:b w:val="0"/>
        </w:rPr>
        <w:t>Man izskatās, es nezinu, pēc acīm, varbūt viņš nav tik daudz gulējis, nav tik priecīgs.</w:t>
      </w:r>
    </w:p>
    <w:p>
      <w:r>
        <w:rPr>
          <w:b/>
        </w:rPr>
        <w:t xml:space="preserve">S1: </w:t>
      </w:r>
      <w:r>
        <w:rPr>
          <w:b/>
        </w:rPr>
        <w:t>Kurā kaudzītē tu liki?</w:t>
      </w:r>
    </w:p>
    <w:p>
      <w:r>
        <w:rPr>
          <w:b w:val="0"/>
        </w:rPr>
        <w:t xml:space="preserve">S2: </w:t>
      </w:r>
      <w:r>
        <w:rPr>
          <w:b w:val="0"/>
        </w:rPr>
        <w:t>Es viņu lieku pie ne tik veselajiem.</w:t>
      </w:r>
    </w:p>
    <w:p>
      <w:r>
        <w:rPr>
          <w:b w:val="0"/>
        </w:rPr>
        <w:t xml:space="preserve">S2: </w:t>
      </w:r>
      <w:r>
        <w:rPr>
          <w:b w:val="0"/>
        </w:rPr>
        <w:t>Jā, es arī.</w:t>
      </w:r>
    </w:p>
    <w:p>
      <w:r>
        <w:rPr>
          <w:b/>
        </w:rPr>
        <w:t xml:space="preserve">S1: </w:t>
      </w:r>
      <w:r>
        <w:rPr>
          <w:b/>
        </w:rPr>
        <w:t>Jūs pārējie arī, ja? Vai ir kāds?</w:t>
      </w:r>
    </w:p>
    <w:p>
      <w:r>
        <w:rPr>
          <w:b w:val="0"/>
        </w:rPr>
        <w:t xml:space="preserve">S2: </w:t>
      </w:r>
      <w:r>
        <w:rPr>
          <w:b w:val="0"/>
        </w:rPr>
        <w:t>Es pie veselajiem.</w:t>
      </w:r>
    </w:p>
    <w:p>
      <w:r>
        <w:rPr>
          <w:b w:val="0"/>
        </w:rPr>
        <w:t xml:space="preserve">S2: </w:t>
      </w:r>
      <w:r>
        <w:rPr>
          <w:b w:val="0"/>
        </w:rPr>
        <w:t>Es pie nevesaliem.</w:t>
      </w:r>
    </w:p>
    <w:p>
      <w:r>
        <w:rPr>
          <w:b/>
        </w:rPr>
        <w:t xml:space="preserve">S1: </w:t>
      </w:r>
      <w:r>
        <w:rPr>
          <w:b/>
        </w:rPr>
        <w:t>Tu ieliki pie veselajiem, [personas vārds], ja?</w:t>
      </w:r>
    </w:p>
    <w:p>
      <w:r>
        <w:rPr>
          <w:b w:val="0"/>
        </w:rPr>
        <w:t xml:space="preserve">S2: </w:t>
      </w:r>
      <w:r>
        <w:rPr>
          <w:b w:val="0"/>
        </w:rPr>
        <w:t>Viņš vienkārši izskatās negulējis.</w:t>
      </w:r>
    </w:p>
    <w:p>
      <w:r>
        <w:rPr>
          <w:b w:val="0"/>
        </w:rPr>
        <w:t xml:space="preserve">S2: </w:t>
      </w:r>
      <w:r>
        <w:rPr>
          <w:b w:val="0"/>
        </w:rPr>
        <w:t>Viņam tas lācītis kaut kā. Nē, zaķītis. Izskatās, ka viņš ir kaut kādā slimnīcā.</w:t>
      </w:r>
    </w:p>
    <w:p>
      <w:r>
        <w:rPr>
          <w:b w:val="0"/>
        </w:rPr>
        <w:t xml:space="preserve">S2: </w:t>
      </w:r>
      <w:r>
        <w:rPr>
          <w:b w:val="0"/>
        </w:rPr>
        <w:t>Izskatās, ka viņš varētu būt, kā saucās, speciālo vajadzību slimnīcās. Nu, ne slimnīcās, bet skolās... Viņš tāds ne tik ļoti priecīgs izskatās, un viņš vēl ir viens pats par sevi. Un viņš nav tas priecīgākais.</w:t>
      </w:r>
    </w:p>
    <w:p>
      <w:r>
        <w:rPr>
          <w:b/>
        </w:rPr>
        <w:t xml:space="preserve">S1: </w:t>
      </w:r>
      <w:r>
        <w:rPr>
          <w:b/>
        </w:rPr>
        <w:t>Labi. Vai jūs varētu, teiksim, izvēlēties...</w:t>
      </w:r>
    </w:p>
    <w:p>
      <w:pPr>
        <w:pStyle w:val="Heading2"/>
      </w:pPr>
      <w:r>
        <w:rPr>
          <w:sz w:val="24"/>
        </w:rPr>
        <w:t>01:03:28 - 01:05:28</w:t>
      </w:r>
    </w:p>
    <w:p>
      <w:r>
        <w:rPr>
          <w:b/>
        </w:rPr>
        <w:t xml:space="preserve">S1: </w:t>
      </w:r>
      <w:r>
        <w:rPr>
          <w:b/>
        </w:rPr>
        <w:t>...kādus dažus attēlus, ar kuriem cilvēkiem jūs gribētu draudzēties? (..) Nu, pastāstīsiet, pakomentēsiet mazliet katrs?</w:t>
      </w:r>
    </w:p>
    <w:p>
      <w:r>
        <w:rPr>
          <w:b w:val="0"/>
        </w:rPr>
        <w:t xml:space="preserve">S2: </w:t>
      </w:r>
      <w:r>
        <w:rPr>
          <w:b w:val="0"/>
        </w:rPr>
        <w:t>Jā, es gribētu ar šito draudzēties (1.), jo viņš izskatās ļoti veselīgs un ļoti foršs. Tad es gribētu ar 12. draudzēties. Un ar šo (17.). Viņš izskatās ļoti dzīvespriecīgs. Un ar šito te, jo viņš izskatās pēc mana opja (22.).</w:t>
      </w:r>
    </w:p>
    <w:p>
      <w:r>
        <w:rPr>
          <w:b w:val="0"/>
        </w:rPr>
        <w:t xml:space="preserve">S2: </w:t>
      </w:r>
      <w:r>
        <w:rPr>
          <w:b w:val="0"/>
        </w:rPr>
        <w:t>Es gribētu draudzēties ar 13., 18., 11. un 2., jo viņi visi izskatās priecīgi un viņi labi pavada savu brīvo laiku, un vienkārši 18. varbūt tagad ir tikai ievainots.</w:t>
      </w:r>
    </w:p>
    <w:p>
      <w:r>
        <w:rPr>
          <w:b w:val="0"/>
        </w:rPr>
        <w:t xml:space="preserve">S2: </w:t>
      </w:r>
      <w:r>
        <w:rPr>
          <w:b w:val="0"/>
        </w:rPr>
        <w:t>Es gribētu draudzēties ar 2., 11. un 1. Jo visi labi jūtas, it īpaši šitas (1.). Šitajam vienkārši, viņam vienkārši.</w:t>
      </w:r>
    </w:p>
    <w:p>
      <w:r>
        <w:rPr>
          <w:b w:val="0"/>
        </w:rPr>
        <w:t xml:space="preserve">S2: </w:t>
      </w:r>
      <w:r>
        <w:rPr>
          <w:b w:val="0"/>
        </w:rPr>
        <w:t>Nu, tikai pumpas, ja.</w:t>
      </w:r>
    </w:p>
    <w:p>
      <w:r>
        <w:rPr>
          <w:b w:val="0"/>
        </w:rPr>
        <w:t xml:space="preserve">S2: </w:t>
      </w:r>
      <w:r>
        <w:rPr>
          <w:b w:val="0"/>
        </w:rPr>
        <w:t>Jā. Šitā arī vienkārši... Nu, viņam nav nekas.</w:t>
      </w:r>
    </w:p>
    <w:p>
      <w:pPr>
        <w:pStyle w:val="Heading2"/>
      </w:pPr>
      <w:r>
        <w:rPr>
          <w:sz w:val="24"/>
        </w:rPr>
        <w:t>01:05:27 - 01:07:27</w:t>
      </w:r>
    </w:p>
    <w:p>
      <w:r>
        <w:rPr>
          <w:b w:val="0"/>
        </w:rPr>
        <w:t xml:space="preserve">S2: </w:t>
      </w:r>
      <w:r>
        <w:rPr>
          <w:b w:val="0"/>
        </w:rPr>
        <w:t>Es gribētu draudzēties ar 11., 1. un 2., un 17., jo viņi visi vienkārši izskatās priecīgi un ka varētu labi pavadīt laiku ar viņiem.</w:t>
      </w:r>
    </w:p>
    <w:p>
      <w:r>
        <w:rPr>
          <w:b/>
        </w:rPr>
        <w:t xml:space="preserve">S1: </w:t>
      </w:r>
      <w:r>
        <w:rPr>
          <w:b/>
        </w:rPr>
        <w:t>Forši. Labi, paldies jums. Šis uzdevums tad ir beidzies. (..)</w:t>
      </w:r>
    </w:p>
    <w:p>
      <w:r>
        <w:rPr>
          <w:b w:val="0"/>
        </w:rPr>
        <w:t xml:space="preserve">S2: </w:t>
      </w:r>
      <w:r>
        <w:rPr>
          <w:b w:val="0"/>
        </w:rPr>
        <w:t>Nu, mums Liepājā ir māja, tā kā lauki, un tad tur mums bija kaut kāds cits kaķis teritorijā pie mūsu mājām. Un tad viņi sāka kauties. Nu, mans kaķis viņu tā kā aizdzina projām, bet viņš iekoda manam kaķim kājā. Un tad manu kaķi, nu, viņam vajadzēja pie vetārsta, un tad tur...</w:t>
      </w:r>
    </w:p>
    <w:p>
      <w:r>
        <w:rPr>
          <w:b/>
        </w:rPr>
        <w:t xml:space="preserve">S1: </w:t>
      </w:r>
      <w:r>
        <w:rPr>
          <w:b/>
        </w:rPr>
        <w:t>Un tad tu tā kā novēroji, ka viņam bija arī ļoti sāpīgi?</w:t>
      </w:r>
    </w:p>
    <w:p>
      <w:r>
        <w:rPr>
          <w:b w:val="0"/>
        </w:rPr>
        <w:t xml:space="preserve">S2: </w:t>
      </w:r>
      <w:r>
        <w:rPr>
          <w:b w:val="0"/>
        </w:rPr>
        <w:t>Nu, viņam bija izmežģīts kaut kas. Tas bija pirms kādas nedēļas, nē, pirms divām nedēļām. Tagad viņam viss labi.</w:t>
      </w:r>
    </w:p>
    <w:p>
      <w:r>
        <w:rPr>
          <w:b/>
        </w:rPr>
        <w:t xml:space="preserve">S1: </w:t>
      </w:r>
      <w:r>
        <w:rPr>
          <w:b/>
        </w:rPr>
        <w:t>Jā, pārējie, kā ir jūsu butnēm, kad viņām sāp un varbūt, kas noticis? (stīvējas savā starpā, kuram jāatbild)</w:t>
      </w:r>
    </w:p>
    <w:p>
      <w:r>
        <w:rPr>
          <w:b w:val="0"/>
        </w:rPr>
        <w:t xml:space="preserve">S2: </w:t>
      </w:r>
      <w:r>
        <w:rPr>
          <w:b w:val="0"/>
        </w:rPr>
        <w:t>Man vienkārši, man vairs nav suņa. Tāpēc.</w:t>
      </w:r>
    </w:p>
    <w:p>
      <w:r>
        <w:rPr>
          <w:b w:val="0"/>
        </w:rPr>
        <w:t xml:space="preserve">S2: </w:t>
      </w:r>
      <w:r>
        <w:rPr>
          <w:b w:val="0"/>
        </w:rPr>
        <w:t>Bet tev jau par to būtni jāstāsta.</w:t>
      </w:r>
    </w:p>
    <w:p>
      <w:r>
        <w:rPr>
          <w:b w:val="0"/>
        </w:rPr>
        <w:t xml:space="preserve">S2: </w:t>
      </w:r>
      <w:r>
        <w:rPr>
          <w:b w:val="0"/>
        </w:rPr>
        <w:t>Par to jūru? Ā, jūru.</w:t>
      </w:r>
    </w:p>
    <w:p>
      <w:r>
        <w:rPr>
          <w:b w:val="0"/>
        </w:rPr>
        <w:t xml:space="preserve">S2: </w:t>
      </w:r>
      <w:r>
        <w:rPr>
          <w:b w:val="0"/>
        </w:rPr>
        <w:t>Man arī kādreiz bija kaķis, viņu sauca Čada. Viņa bija garspalvaina, tāda pelēka. Ļoti garas spalvas.</w:t>
      </w:r>
    </w:p>
    <w:p>
      <w:r>
        <w:rPr>
          <w:b w:val="0"/>
        </w:rPr>
        <w:t xml:space="preserve">S2: </w:t>
      </w:r>
      <w:r>
        <w:rPr>
          <w:b w:val="0"/>
        </w:rPr>
        <w:t>Kā viņai sāp? Varbūt viņai sāp tīri dēļ atkritumiem, cik daudz piesārņota ir tā jūra.</w:t>
      </w:r>
    </w:p>
    <w:p>
      <w:pPr>
        <w:pStyle w:val="Heading2"/>
      </w:pPr>
      <w:r>
        <w:rPr>
          <w:sz w:val="24"/>
        </w:rPr>
        <w:t>01:07:26 - 01:09:26</w:t>
      </w:r>
    </w:p>
    <w:p>
      <w:r>
        <w:rPr>
          <w:b w:val="0"/>
        </w:rPr>
        <w:t xml:space="preserve">S2: </w:t>
      </w:r>
      <w:r>
        <w:rPr>
          <w:b w:val="0"/>
        </w:rPr>
        <w:t>Cik daudz tā tiek... Nu, pret to neizturas tik labi. No tā viņa varbūt varētu ciest, jā.</w:t>
      </w:r>
    </w:p>
    <w:p>
      <w:r>
        <w:rPr>
          <w:b/>
        </w:rPr>
        <w:t xml:space="preserve">S1: </w:t>
      </w:r>
      <w:r>
        <w:rPr>
          <w:b/>
        </w:rPr>
        <w:t>Kā jums izskatītos, teiksim, kaķis un suņi, ja viņiem sāpētu, kas varētu būt noticis?</w:t>
      </w:r>
    </w:p>
    <w:p>
      <w:r>
        <w:rPr>
          <w:b w:val="0"/>
        </w:rPr>
        <w:t xml:space="preserve">S2: </w:t>
      </w:r>
      <w:r>
        <w:rPr>
          <w:b w:val="0"/>
        </w:rPr>
        <w:t>Klibo vai viņi tādi bēdīgi izskatās, ka viņi noguruši, viņi nevar vairs skriet. Viens, ka suņi jau var sakauties un viņi taisa tās skaņas, smilkst.</w:t>
      </w:r>
    </w:p>
    <w:p>
      <w:r>
        <w:rPr>
          <w:b/>
        </w:rPr>
        <w:t xml:space="preserve">S1: </w:t>
      </w:r>
      <w:r>
        <w:rPr>
          <w:b/>
        </w:rPr>
        <w:t>Kā tev, [personas vārds], vai tu iztēlojies?</w:t>
      </w:r>
    </w:p>
    <w:p>
      <w:r>
        <w:rPr>
          <w:b w:val="0"/>
        </w:rPr>
        <w:t xml:space="preserve">S2: </w:t>
      </w:r>
      <w:r>
        <w:rPr>
          <w:b w:val="0"/>
        </w:rPr>
        <w:t>Nē.</w:t>
      </w:r>
    </w:p>
    <w:p>
      <w:r>
        <w:rPr>
          <w:b/>
        </w:rPr>
        <w:t xml:space="preserve">S1: </w:t>
      </w:r>
      <w:r>
        <w:rPr>
          <w:b/>
        </w:rPr>
        <w:t>Nu labi, es varu vienkārši arī par cilvēku pajautāt. Tā kā kopīgi pārrunāt, kā var atpazīt, ka cilvēkam sāp? Kā jūs atpazīstat citos, ka viņiem sāp?</w:t>
      </w:r>
    </w:p>
    <w:p>
      <w:r>
        <w:rPr>
          <w:b w:val="0"/>
        </w:rPr>
        <w:t xml:space="preserve">S2: </w:t>
      </w:r>
      <w:r>
        <w:rPr>
          <w:b w:val="0"/>
        </w:rPr>
        <w:t>Nu, varbūt viņš uzvedas citādāk nekā parasti. Viņš nav tik priecīgs. Viņš neko baigi negrib. Ja sāp fiziski, nu, tad uz sportu vai, nu, baigi neko nevēlās vairs darīt un vienkārši. Bet, ja sāp, pieņemsim, nu, emocionāli, tad jau viņš vienkārši klusē, baigi neko nestāsta.</w:t>
      </w:r>
    </w:p>
    <w:p>
      <w:r>
        <w:rPr>
          <w:b w:val="0"/>
        </w:rPr>
        <w:t xml:space="preserve">S2: </w:t>
      </w:r>
      <w:r>
        <w:rPr>
          <w:b w:val="0"/>
        </w:rPr>
        <w:t>Pat negrib varbūt arī ēst neko.</w:t>
      </w:r>
    </w:p>
    <w:p>
      <w:pPr>
        <w:pStyle w:val="Heading2"/>
      </w:pPr>
      <w:r>
        <w:rPr>
          <w:sz w:val="24"/>
        </w:rPr>
        <w:t>01:09:25 - 01:11:25</w:t>
      </w:r>
    </w:p>
    <w:p>
      <w:r>
        <w:rPr>
          <w:b w:val="0"/>
        </w:rPr>
        <w:t xml:space="preserve">S2: </w:t>
      </w:r>
      <w:r>
        <w:rPr>
          <w:b w:val="0"/>
        </w:rPr>
        <w:t>Bet tas jau ir depresija.</w:t>
      </w:r>
    </w:p>
    <w:p>
      <w:r>
        <w:rPr>
          <w:b w:val="0"/>
        </w:rPr>
        <w:t xml:space="preserve">S2: </w:t>
      </w:r>
      <w:r>
        <w:rPr>
          <w:b w:val="0"/>
        </w:rPr>
        <w:t>Nē. Ne vienmēr.</w:t>
      </w:r>
    </w:p>
    <w:p>
      <w:r>
        <w:rPr>
          <w:b/>
        </w:rPr>
        <w:t xml:space="preserve">S1: </w:t>
      </w:r>
      <w:r>
        <w:rPr>
          <w:b/>
        </w:rPr>
        <w:t>Vai jūs pazīstat varbūt kādu cilvēku, kam sāp?</w:t>
      </w:r>
    </w:p>
    <w:p>
      <w:r>
        <w:rPr>
          <w:b w:val="0"/>
        </w:rPr>
        <w:t xml:space="preserve">S2: </w:t>
      </w:r>
      <w:r>
        <w:rPr>
          <w:b w:val="0"/>
        </w:rPr>
        <w:t>Es nezinu. Nezinu, vai viņam sāp. Es nezinu. Varbūt viņam kaut kas tagad sāp, varbūt nesāp, varbūt sāpēja, varbūt sāpēs. Es jau, es nezinu. Manuprāt, visiem viss pašlaik labi, cik...</w:t>
      </w:r>
    </w:p>
    <w:p>
      <w:r>
        <w:rPr>
          <w:b w:val="0"/>
        </w:rPr>
        <w:t xml:space="preserve">S2: </w:t>
      </w:r>
      <w:r>
        <w:rPr>
          <w:b w:val="0"/>
        </w:rPr>
        <w:t>Es zinu vienu meiteni. No šīs skolas.</w:t>
      </w:r>
    </w:p>
    <w:p>
      <w:r>
        <w:rPr>
          <w:b w:val="0"/>
        </w:rPr>
        <w:t xml:space="preserve">S2: </w:t>
      </w:r>
      <w:r>
        <w:rPr>
          <w:b w:val="0"/>
        </w:rPr>
        <w:t>[personas vārds]?</w:t>
      </w:r>
    </w:p>
    <w:p>
      <w:r>
        <w:rPr>
          <w:b w:val="0"/>
        </w:rPr>
        <w:t xml:space="preserve">S2: </w:t>
      </w:r>
      <w:r>
        <w:rPr>
          <w:b w:val="0"/>
        </w:rPr>
        <w:t>Jā. Es neteikšu.</w:t>
      </w:r>
    </w:p>
    <w:p>
      <w:r>
        <w:rPr>
          <w:b/>
        </w:rPr>
        <w:t xml:space="preserve">S1: </w:t>
      </w:r>
      <w:r>
        <w:rPr>
          <w:b/>
        </w:rPr>
        <w:t>Labi, nē, nav jāsaka, nav obligāti. Labi, uzdevums jums pašiem varbūt atcerēties un atzīmēt vietas, cik jūs esat tā kā gatavi dalīties, kur jums sāp vai kur jums kādreiz ir sāpējis. Atzīmēt un pēc tam, cik jūs esat gatavi dalīties, tad mēs varam parunāt. Ar krāsainiem zīmuļiem, tad jūs paši tā kā...</w:t>
      </w:r>
    </w:p>
    <w:p>
      <w:r>
        <w:rPr>
          <w:b w:val="0"/>
        </w:rPr>
        <w:t xml:space="preserve">S2: </w:t>
      </w:r>
      <w:r>
        <w:rPr>
          <w:b w:val="0"/>
        </w:rPr>
        <w:t>Kur ir sāpējis ļoti?</w:t>
      </w:r>
    </w:p>
    <w:p>
      <w:r>
        <w:rPr>
          <w:b/>
        </w:rPr>
        <w:t xml:space="preserve">S1: </w:t>
      </w:r>
      <w:r>
        <w:rPr>
          <w:b/>
        </w:rPr>
        <w:t>Jā, kur sāp vai kur ir sāpējis...</w:t>
      </w:r>
    </w:p>
    <w:p>
      <w:r>
        <w:rPr>
          <w:b w:val="0"/>
        </w:rPr>
        <w:t xml:space="preserve">S2: </w:t>
      </w:r>
      <w:r>
        <w:rPr>
          <w:b w:val="0"/>
        </w:rPr>
        <w:t>No visas dzīves?</w:t>
      </w:r>
    </w:p>
    <w:p>
      <w:r>
        <w:rPr>
          <w:b/>
        </w:rPr>
        <w:t xml:space="preserve">S1: </w:t>
      </w:r>
      <w:r>
        <w:rPr>
          <w:b/>
        </w:rPr>
        <w:t>Nu, jā.</w:t>
      </w:r>
    </w:p>
    <w:p>
      <w:r>
        <w:rPr>
          <w:b w:val="0"/>
        </w:rPr>
        <w:t xml:space="preserve">S2: </w:t>
      </w:r>
      <w:r>
        <w:rPr>
          <w:b w:val="0"/>
        </w:rPr>
        <w:t>Vissāpīgākais.</w:t>
      </w:r>
    </w:p>
    <w:p>
      <w:r>
        <w:rPr>
          <w:b/>
        </w:rPr>
        <w:t xml:space="preserve">S1: </w:t>
      </w:r>
      <w:r>
        <w:rPr>
          <w:b/>
        </w:rPr>
        <w:t>Ne obligāti spēcīgākās, bet, nu, dažāda veida sāpes arī. Tās, ko tu atceries.</w:t>
      </w:r>
    </w:p>
    <w:p>
      <w:pPr>
        <w:pStyle w:val="Heading2"/>
      </w:pPr>
      <w:r>
        <w:rPr>
          <w:sz w:val="24"/>
        </w:rPr>
        <w:t>01:11:24 - 01:13:24</w:t>
      </w:r>
    </w:p>
    <w:p>
      <w:r>
        <w:rPr>
          <w:b/>
        </w:rPr>
        <w:t xml:space="preserve">S1: </w:t>
      </w:r>
      <w:r>
        <w:rPr>
          <w:b/>
        </w:rPr>
        <w:t>Jūs visi izvēlējāties ar sarkano zīmēt, ja?</w:t>
      </w:r>
    </w:p>
    <w:p>
      <w:r>
        <w:rPr>
          <w:b w:val="0"/>
        </w:rPr>
        <w:t xml:space="preserve">S2: </w:t>
      </w:r>
      <w:r>
        <w:rPr>
          <w:b w:val="0"/>
        </w:rPr>
        <w:t>Jā, vieglāk pamanīt.</w:t>
      </w:r>
    </w:p>
    <w:p>
      <w:r>
        <w:rPr>
          <w:b w:val="0"/>
        </w:rPr>
        <w:t xml:space="preserve">S2: </w:t>
      </w:r>
      <w:r>
        <w:rPr>
          <w:b w:val="0"/>
        </w:rPr>
        <w:t>Var sākt? Es esmu salauzis kāju. Tad es esmu salauzis...</w:t>
      </w:r>
    </w:p>
    <w:p>
      <w:r>
        <w:rPr>
          <w:b/>
        </w:rPr>
        <w:t xml:space="preserve">S1: </w:t>
      </w:r>
      <w:r>
        <w:rPr>
          <w:b/>
        </w:rPr>
        <w:t>Ā, nu varbūt parunājam par katru mazliet. Vai tu vari pastāstīt, ja tu gribi pastāstīt, kas notika un kas gadījās?</w:t>
      </w:r>
    </w:p>
    <w:p>
      <w:r>
        <w:rPr>
          <w:b w:val="0"/>
        </w:rPr>
        <w:t xml:space="preserve">S2: </w:t>
      </w:r>
      <w:r>
        <w:rPr>
          <w:b w:val="0"/>
        </w:rPr>
        <w:t>Man bija kādi pieci gadi, un es nokritu, es biju tā kā spēļlaukumiņā.</w:t>
      </w:r>
    </w:p>
    <w:p>
      <w:r>
        <w:rPr>
          <w:b w:val="0"/>
        </w:rPr>
        <w:t xml:space="preserve">S2: </w:t>
      </w:r>
      <w:r>
        <w:rPr>
          <w:b w:val="0"/>
        </w:rPr>
        <w:t>Tu roku arī salauzi.</w:t>
      </w:r>
    </w:p>
    <w:p>
      <w:r>
        <w:rPr>
          <w:b w:val="0"/>
        </w:rPr>
        <w:t xml:space="preserve">S2: </w:t>
      </w:r>
      <w:r>
        <w:rPr>
          <w:b w:val="0"/>
        </w:rPr>
        <w:t>Jā, es biju spēļlaukumiņā, un es nokritu, tā kā es uzkāpu uz jumta, un tad es no turienes nokritu. Tad es potīti vienreiz arī salauzu.</w:t>
      </w:r>
    </w:p>
    <w:p>
      <w:pPr>
        <w:pStyle w:val="Heading2"/>
      </w:pPr>
      <w:r>
        <w:rPr>
          <w:sz w:val="24"/>
        </w:rPr>
        <w:t>01:13:23 - 01:15:23</w:t>
      </w:r>
    </w:p>
    <w:p>
      <w:r>
        <w:rPr>
          <w:b w:val="0"/>
        </w:rPr>
        <w:t xml:space="preserve">S2: </w:t>
      </w:r>
      <w:r>
        <w:rPr>
          <w:b w:val="0"/>
        </w:rPr>
        <w:t>Potīti vienreiz izmežģīju.</w:t>
      </w:r>
    </w:p>
    <w:p>
      <w:r>
        <w:rPr>
          <w:b/>
        </w:rPr>
        <w:t xml:space="preserve">S1: </w:t>
      </w:r>
      <w:r>
        <w:rPr>
          <w:b/>
        </w:rPr>
        <w:t>Kā tu juties, kad tu salauzi, kāda bija sajūta?</w:t>
      </w:r>
    </w:p>
    <w:p>
      <w:r>
        <w:rPr>
          <w:b w:val="0"/>
        </w:rPr>
        <w:t xml:space="preserve">S2: </w:t>
      </w:r>
      <w:r>
        <w:rPr>
          <w:b w:val="0"/>
        </w:rPr>
        <w:t>Es nevarēju neko darīt divus mēnešus. Nē, mēnesi. Nu, es nevarēju uz treniņiem divus mēnešus iet.</w:t>
      </w:r>
    </w:p>
    <w:p>
      <w:r>
        <w:rPr>
          <w:b/>
        </w:rPr>
        <w:t xml:space="preserve">S1: </w:t>
      </w:r>
      <w:r>
        <w:rPr>
          <w:b/>
        </w:rPr>
        <w:t>Un cik stipras bija sāpes, piemēram, ja tu skaties šitajā skalā?</w:t>
      </w:r>
    </w:p>
    <w:p>
      <w:r>
        <w:rPr>
          <w:b w:val="0"/>
        </w:rPr>
        <w:t xml:space="preserve">S2: </w:t>
      </w:r>
      <w:r>
        <w:rPr>
          <w:b w:val="0"/>
        </w:rPr>
        <w:t>Nu, man nebija tik traki. Tas nebija īsti lūzums, nebija saplīsis uz pusēm tas kauls, bet viņš bija ieplīsis, tā kā gandrīz bija saplīsis. (..) (Izvēlas otro "sejiņu", stipras sāpes).</w:t>
      </w:r>
    </w:p>
    <w:p>
      <w:r>
        <w:rPr>
          <w:b w:val="0"/>
        </w:rPr>
        <w:t xml:space="preserve">S2: </w:t>
      </w:r>
      <w:r>
        <w:rPr>
          <w:b w:val="0"/>
        </w:rPr>
        <w:t>Tad man vienreiz iespēra pa šejieni (pa kājstarpi). Baigi stipri.</w:t>
      </w:r>
    </w:p>
    <w:p>
      <w:r>
        <w:rPr>
          <w:b/>
        </w:rPr>
        <w:t xml:space="preserve">S1: </w:t>
      </w:r>
      <w:r>
        <w:rPr>
          <w:b/>
        </w:rPr>
        <w:t>Jā, bet paga, atvaino, vēl varbūt par to kāju. Vai tev ilgi sāpēja?</w:t>
      </w:r>
    </w:p>
    <w:p>
      <w:r>
        <w:rPr>
          <w:b w:val="0"/>
        </w:rPr>
        <w:t xml:space="preserve">S2: </w:t>
      </w:r>
      <w:r>
        <w:rPr>
          <w:b w:val="0"/>
        </w:rPr>
        <w:t>Nu, nē, kādas trīs dienas sāpēja, un pēc tam man vairs nesāpēja, vienkārši bija ģipsis un uz kruķiem es biju.</w:t>
      </w:r>
    </w:p>
    <w:p>
      <w:r>
        <w:rPr>
          <w:b/>
        </w:rPr>
        <w:t xml:space="preserve">S1: </w:t>
      </w:r>
      <w:r>
        <w:rPr>
          <w:b/>
        </w:rPr>
        <w:t>Un kamēr sāpēja, vai kaut kas tev palīdzēja tikt galā ar tām sāpēm? Vai kā tās sāpes pazuda?</w:t>
      </w:r>
    </w:p>
    <w:p>
      <w:r>
        <w:rPr>
          <w:b w:val="0"/>
        </w:rPr>
        <w:t xml:space="preserve">S2: </w:t>
      </w:r>
      <w:r>
        <w:rPr>
          <w:b w:val="0"/>
        </w:rPr>
        <w:t>Es nezinu, kā pazuda. Vienkārši es pamodos nākamajā dienā, un man vairs nesāpēja.</w:t>
      </w:r>
    </w:p>
    <w:p>
      <w:r>
        <w:rPr>
          <w:b/>
        </w:rPr>
        <w:t xml:space="preserve">S1: </w:t>
      </w:r>
      <w:r>
        <w:rPr>
          <w:b/>
        </w:rPr>
        <w:t>Bet kamēr sāpēja, vai tu kaut ko varēji darīt sev lietas labā, lai nesāpētu?</w:t>
      </w:r>
    </w:p>
    <w:p>
      <w:r>
        <w:rPr>
          <w:b w:val="0"/>
        </w:rPr>
        <w:t xml:space="preserve">S2: </w:t>
      </w:r>
      <w:r>
        <w:rPr>
          <w:b w:val="0"/>
        </w:rPr>
        <w:t>Ne baigi. (komentāri par cita dalībnieka zīmējumu)</w:t>
      </w:r>
    </w:p>
    <w:p>
      <w:r>
        <w:rPr>
          <w:b/>
        </w:rPr>
        <w:t xml:space="preserve">S1: </w:t>
      </w:r>
      <w:r>
        <w:rPr>
          <w:b/>
        </w:rPr>
        <w:t>Tu teici par to potīti arī, ja?</w:t>
      </w:r>
    </w:p>
    <w:p>
      <w:r>
        <w:rPr>
          <w:b w:val="0"/>
        </w:rPr>
        <w:t xml:space="preserve">S2: </w:t>
      </w:r>
      <w:r>
        <w:rPr>
          <w:b w:val="0"/>
        </w:rPr>
        <w:t>Es nevarēju uz treniņiem arī.</w:t>
      </w:r>
    </w:p>
    <w:p>
      <w:pPr>
        <w:pStyle w:val="Heading2"/>
      </w:pPr>
      <w:r>
        <w:rPr>
          <w:sz w:val="24"/>
        </w:rPr>
        <w:t>01:15:22 - 01:17:22</w:t>
      </w:r>
    </w:p>
    <w:p>
      <w:r>
        <w:rPr>
          <w:b/>
        </w:rPr>
        <w:t xml:space="preserve">S1: </w:t>
      </w:r>
      <w:r>
        <w:rPr>
          <w:b/>
        </w:rPr>
        <w:t>Un potītei, vai bija stipras sāpes?</w:t>
      </w:r>
    </w:p>
    <w:p>
      <w:r>
        <w:rPr>
          <w:b w:val="0"/>
        </w:rPr>
        <w:t xml:space="preserve">S2: </w:t>
      </w:r>
      <w:r>
        <w:rPr>
          <w:b w:val="0"/>
        </w:rPr>
        <w:t>Bija stiprāk nekā kājai. Vienkārši man nebija ģipsis, es nebiju uz kruķiem. Vienkārši bija grūtāk pastaigāt.</w:t>
      </w:r>
    </w:p>
    <w:p>
      <w:r>
        <w:rPr>
          <w:b/>
        </w:rPr>
        <w:t xml:space="preserve">S1: </w:t>
      </w:r>
      <w:r>
        <w:rPr>
          <w:b/>
        </w:rPr>
        <w:t>Un vai tas bija ilgi?</w:t>
      </w:r>
    </w:p>
    <w:p>
      <w:r>
        <w:rPr>
          <w:b w:val="0"/>
        </w:rPr>
        <w:t xml:space="preserve">S2: </w:t>
      </w:r>
      <w:r>
        <w:rPr>
          <w:b w:val="0"/>
        </w:rPr>
        <w:t>Sāpes? Jā, ilgi, kādu nedēļu.</w:t>
      </w:r>
    </w:p>
    <w:p>
      <w:r>
        <w:rPr>
          <w:b/>
        </w:rPr>
        <w:t xml:space="preserve">S1: </w:t>
      </w:r>
      <w:r>
        <w:rPr>
          <w:b/>
        </w:rPr>
        <w:t>Un ko tu darīji, teiksim, kad bija tās sāpes?</w:t>
      </w:r>
    </w:p>
    <w:p>
      <w:r>
        <w:rPr>
          <w:b w:val="0"/>
        </w:rPr>
        <w:t xml:space="preserve">S2: </w:t>
      </w:r>
      <w:r>
        <w:rPr>
          <w:b w:val="0"/>
        </w:rPr>
        <w:t>Es baigi neko nevarēju darīt. Es knapi varēju pastaigāt. Nu, bet nedēļu, tas nebija tik ilgi. Es salauzu pirkstu. Es salauzu roku, un tad nedēļu vēlāk, kad man vēl bija ģipsis, es salauzu pirkstu. Es roku salauzu futbola treniņā. Un pirkstu, nu, es braucu ar veikbordu. Es mēģināju tā kā backflipu. Un es atsitu pirkstu pret rampu. Tā kā man viņš šitā te izlūza (atliekts uz atpakaļu).</w:t>
      </w:r>
    </w:p>
    <w:p>
      <w:r>
        <w:rPr>
          <w:b/>
        </w:rPr>
        <w:t xml:space="preserve">S1: </w:t>
      </w:r>
      <w:r>
        <w:rPr>
          <w:b/>
        </w:rPr>
        <w:t>Vai tu vari pastāstīt par tām sāpēm? Kāda bija tā sajūta? Cik sāpīgi tas bija?</w:t>
      </w:r>
    </w:p>
    <w:p>
      <w:r>
        <w:rPr>
          <w:b w:val="0"/>
        </w:rPr>
        <w:t xml:space="preserve">S2: </w:t>
      </w:r>
      <w:r>
        <w:rPr>
          <w:b w:val="0"/>
        </w:rPr>
        <w:t>Nu, man treneris atbrauca pakaļ, par laimi, viņš izveda mani ārā un tad izsauca ātros. Bet man pirksts īsti nesāpēja. Man roka vairāk sāpēja. Un tad, kad noņem ģipsi, tad tieši tāda dīvaina sajūta. Un tad man te ir vēl rēta. Tad te man bija kādi divi gadi...</w:t>
      </w:r>
    </w:p>
    <w:p>
      <w:pPr>
        <w:pStyle w:val="Heading2"/>
      </w:pPr>
      <w:r>
        <w:rPr>
          <w:sz w:val="24"/>
        </w:rPr>
        <w:t>01:17:21 - 01:19:21</w:t>
      </w:r>
    </w:p>
    <w:p>
      <w:r>
        <w:rPr>
          <w:b w:val="0"/>
        </w:rPr>
        <w:t xml:space="preserve">S2: </w:t>
      </w:r>
      <w:r>
        <w:rPr>
          <w:b w:val="0"/>
        </w:rPr>
        <w:t>Mums mājās ir tāds šūpuļtīkls, un es tā kā šūpojos uz vēdera, un tad es atsitu galvu pret kumodes stūri. Nu, viņš ir ass, tā kā asāks par šito te.</w:t>
      </w:r>
    </w:p>
    <w:p>
      <w:r>
        <w:rPr>
          <w:b/>
        </w:rPr>
        <w:t xml:space="preserve">S1: </w:t>
      </w:r>
      <w:r>
        <w:rPr>
          <w:b/>
        </w:rPr>
        <w:t>Un, teiksim, salīdzinājumā pēc tā sāpju stipruma, vai tu atceries, kā tu tās...</w:t>
      </w:r>
    </w:p>
    <w:p>
      <w:r>
        <w:rPr>
          <w:b w:val="0"/>
        </w:rPr>
        <w:t xml:space="preserve">S2: </w:t>
      </w:r>
      <w:r>
        <w:rPr>
          <w:b w:val="0"/>
        </w:rPr>
        <w:t>Es neatceros.</w:t>
      </w:r>
    </w:p>
    <w:p>
      <w:r>
        <w:rPr>
          <w:b/>
        </w:rPr>
        <w:t xml:space="preserve">S1: </w:t>
      </w:r>
      <w:r>
        <w:rPr>
          <w:b/>
        </w:rPr>
        <w:t>Un cik ilgi sāpēja galva?</w:t>
      </w:r>
    </w:p>
    <w:p>
      <w:r>
        <w:rPr>
          <w:b w:val="0"/>
        </w:rPr>
        <w:t xml:space="preserve">S2: </w:t>
      </w:r>
      <w:r>
        <w:rPr>
          <w:b w:val="0"/>
        </w:rPr>
        <w:t>Es neatceros.</w:t>
      </w:r>
    </w:p>
    <w:p>
      <w:r>
        <w:rPr>
          <w:b/>
        </w:rPr>
        <w:t xml:space="preserve">S1: </w:t>
      </w:r>
      <w:r>
        <w:rPr>
          <w:b/>
        </w:rPr>
        <w:t>Un ko tu darīji?</w:t>
      </w:r>
    </w:p>
    <w:p>
      <w:r>
        <w:rPr>
          <w:b w:val="0"/>
        </w:rPr>
        <w:t xml:space="preserve">S2: </w:t>
      </w:r>
      <w:r>
        <w:rPr>
          <w:b w:val="0"/>
        </w:rPr>
        <w:t>Es neatceros. Gan jau, ka gulēju ratiņos.</w:t>
      </w:r>
    </w:p>
    <w:p>
      <w:r>
        <w:rPr>
          <w:b w:val="0"/>
        </w:rPr>
        <w:t xml:space="preserve">S2: </w:t>
      </w:r>
      <w:r>
        <w:rPr>
          <w:b w:val="0"/>
        </w:rPr>
        <w:t>Es varu sākt. Es sāku no augšas. Man ir bijušas galvas sāpes, kad man ir temperatūra, ļoti sāp, un tas ir bijis vairākas reizes. Tad, kad es biju mazs, man bija kādi pieci gadi, un es biju ballītē, un tur bija tāds stikla galds, un es tā kā kaut kā nepamanīju, un es ļoti ātri cēlos augšā, un es uzsitu pieri ļoti kārtīgi, un man tur asiņoja. Un tad, kad man bija kādi seši gadi, es skrēju no savas mājas... Teiksim, mana māja ir divas šitās istabas garumā, un es skrēju pilnā ātrumā no viena mājas gala līdz otram. Es mēģināju ar spilvenu tēti šitā skriet. Un es kaut kā netrāpīju, un es lecu, un es ielecu ar  spilvenu sev priekšā galda stūrī. Un tad man, manuprāt, vēl varētu būt kaut kāda rēta. Ne pumpa, bet rēta. Man jābūt.</w:t>
      </w:r>
    </w:p>
    <w:p>
      <w:r>
        <w:rPr>
          <w:b w:val="0"/>
        </w:rPr>
        <w:t xml:space="preserve">S2: </w:t>
      </w:r>
      <w:r>
        <w:rPr>
          <w:b w:val="0"/>
        </w:rPr>
        <w:t>O, rekur ir.</w:t>
      </w:r>
    </w:p>
    <w:p>
      <w:r>
        <w:rPr>
          <w:b w:val="0"/>
        </w:rPr>
        <w:t xml:space="preserve">S2: </w:t>
      </w:r>
      <w:r>
        <w:rPr>
          <w:b w:val="0"/>
        </w:rPr>
        <w:t>Ir tāda maza. Jā.</w:t>
      </w:r>
    </w:p>
    <w:p>
      <w:pPr>
        <w:pStyle w:val="Heading2"/>
      </w:pPr>
      <w:r>
        <w:rPr>
          <w:sz w:val="24"/>
        </w:rPr>
        <w:t>01:19:20 - 01:21:20</w:t>
      </w:r>
    </w:p>
    <w:p>
      <w:r>
        <w:rPr>
          <w:b/>
        </w:rPr>
        <w:t xml:space="preserve">S1: </w:t>
      </w:r>
      <w:r>
        <w:rPr>
          <w:b/>
        </w:rPr>
        <w:t>Tu atceries tās sāpes?</w:t>
      </w:r>
    </w:p>
    <w:p>
      <w:r>
        <w:rPr>
          <w:b w:val="0"/>
        </w:rPr>
        <w:t xml:space="preserve">S2: </w:t>
      </w:r>
      <w:r>
        <w:rPr>
          <w:b w:val="0"/>
        </w:rPr>
        <w:t>Jā, es atceros, man bija jābrauc uz slimnīcu un jāšuj ciet.</w:t>
      </w:r>
    </w:p>
    <w:p>
      <w:r>
        <w:rPr>
          <w:b/>
        </w:rPr>
        <w:t xml:space="preserve">S1: </w:t>
      </w:r>
      <w:r>
        <w:rPr>
          <w:b/>
        </w:rPr>
        <w:t>Un cik ilgi tev sāpēja?</w:t>
      </w:r>
    </w:p>
    <w:p>
      <w:r>
        <w:rPr>
          <w:b w:val="0"/>
        </w:rPr>
        <w:t xml:space="preserve">S2: </w:t>
      </w:r>
      <w:r>
        <w:rPr>
          <w:b w:val="0"/>
        </w:rPr>
        <w:t>Nu, man baigi ilgi nesāpēja, man sāpēja kaut kādu varbūt vienu, divas dienas. Un tas bija vakarā, un pēc tam jau nākamajā dienā man tur bija tāds sarkans, nu, man bija liela rēta. Pēdējo reizi, kad es atceros, kad es redzēju to rētu, bija pirms gada. Jau bija saglabājusies kādus sešus gadus.</w:t>
      </w:r>
    </w:p>
    <w:p>
      <w:r>
        <w:rPr>
          <w:b/>
        </w:rPr>
        <w:t xml:space="preserve">S1: </w:t>
      </w:r>
      <w:r>
        <w:rPr>
          <w:b/>
        </w:rPr>
        <w:t>Vai šūšana bija sāpīga?</w:t>
      </w:r>
    </w:p>
    <w:p>
      <w:r>
        <w:rPr>
          <w:b w:val="0"/>
        </w:rPr>
        <w:t xml:space="preserve">S2: </w:t>
      </w:r>
      <w:r>
        <w:rPr>
          <w:b w:val="0"/>
        </w:rPr>
        <w:t>Nē, es neatceros, vai man šuva vai ne. Manuprāt, šuva, es neatceros, bet baigi es neatceros tās sāpes. Sākumā bija ļoti sāpīgi, jo man asiņoja piere ļoti.</w:t>
      </w:r>
    </w:p>
    <w:p>
      <w:r>
        <w:rPr>
          <w:b w:val="0"/>
        </w:rPr>
        <w:t xml:space="preserve">S2: </w:t>
      </w:r>
      <w:r>
        <w:rPr>
          <w:b w:val="0"/>
        </w:rPr>
        <w:t>Man galva ir šūta, man liekas, 10 reizes.</w:t>
      </w:r>
    </w:p>
    <w:p>
      <w:r>
        <w:rPr>
          <w:b/>
        </w:rPr>
        <w:t xml:space="preserve">S1: </w:t>
      </w:r>
      <w:r>
        <w:rPr>
          <w:b/>
        </w:rPr>
        <w:t>Kas noticis vai kā?</w:t>
      </w:r>
    </w:p>
    <w:p>
      <w:r>
        <w:rPr>
          <w:b w:val="0"/>
        </w:rPr>
        <w:t xml:space="preserve">S2: </w:t>
      </w:r>
      <w:r>
        <w:rPr>
          <w:b w:val="0"/>
        </w:rPr>
        <w:t>Es nezinu, kaut kā vienkārši.</w:t>
      </w:r>
    </w:p>
    <w:p>
      <w:r>
        <w:rPr>
          <w:b/>
        </w:rPr>
        <w:t xml:space="preserve">S1: </w:t>
      </w:r>
      <w:r>
        <w:rPr>
          <w:b/>
        </w:rPr>
        <w:t>10 dažādas reizes, ja?</w:t>
      </w:r>
    </w:p>
    <w:p>
      <w:r>
        <w:rPr>
          <w:b w:val="0"/>
        </w:rPr>
        <w:t xml:space="preserve">S2: </w:t>
      </w:r>
      <w:r>
        <w:rPr>
          <w:b w:val="0"/>
        </w:rPr>
        <w:t>Jā. Bet nav baigi trakas bijušas. Vienīgi tad, kad es pret to stūri atsitu, man tur bija kaut kādas 16 šuves.</w:t>
      </w:r>
    </w:p>
    <w:p>
      <w:r>
        <w:rPr>
          <w:b/>
        </w:rPr>
        <w:t xml:space="preserve">S1: </w:t>
      </w:r>
      <w:r>
        <w:rPr>
          <w:b/>
        </w:rPr>
        <w:t>Un vai bija sāpīgi, vai tu atceries?</w:t>
      </w:r>
    </w:p>
    <w:p>
      <w:r>
        <w:rPr>
          <w:b w:val="0"/>
        </w:rPr>
        <w:t xml:space="preserve">S2: </w:t>
      </w:r>
      <w:r>
        <w:rPr>
          <w:b w:val="0"/>
        </w:rPr>
        <w:t>Es neatceros. Nu, pārējās reizes, man pēdējo reizi bija 10 gados. Tas bija diezgan sāpīgi. Tur nepalika rēta, man te bija.</w:t>
      </w:r>
    </w:p>
    <w:p>
      <w:r>
        <w:rPr>
          <w:b/>
        </w:rPr>
        <w:t xml:space="preserve">S1: </w:t>
      </w:r>
      <w:r>
        <w:rPr>
          <w:b/>
        </w:rPr>
        <w:t>Piemēram, ja ir tādas reizes pie ārsta, kad uz kādu īsu brīdi, vai ir kaut kas, ko var darīt, lai nebūtu sāpīgi?</w:t>
      </w:r>
    </w:p>
    <w:p>
      <w:r>
        <w:rPr>
          <w:b w:val="0"/>
        </w:rPr>
        <w:t xml:space="preserve">S2: </w:t>
      </w:r>
      <w:r>
        <w:rPr>
          <w:b w:val="0"/>
        </w:rPr>
        <w:t>Nu, mana ome ir galvas ķirurgs, ārsts.</w:t>
      </w:r>
    </w:p>
    <w:p>
      <w:r>
        <w:rPr>
          <w:b/>
        </w:rPr>
        <w:t xml:space="preserve">S1: </w:t>
      </w:r>
      <w:r>
        <w:rPr>
          <w:b/>
        </w:rPr>
        <w:t>Tad viņa tev šuva?</w:t>
      </w:r>
    </w:p>
    <w:p>
      <w:r>
        <w:rPr>
          <w:b w:val="0"/>
        </w:rPr>
        <w:t xml:space="preserve">S2: </w:t>
      </w:r>
      <w:r>
        <w:rPr>
          <w:b w:val="0"/>
        </w:rPr>
        <w:t>Jā. Nu, man vēl kakls ir sāpējis, kad es esmu bijis slims, un, piemēram, man viņš ir bijis ļoti sastiepts, kas man arī ļoti sāp...</w:t>
      </w:r>
    </w:p>
    <w:p>
      <w:pPr>
        <w:pStyle w:val="Heading2"/>
      </w:pPr>
      <w:r>
        <w:rPr>
          <w:sz w:val="24"/>
        </w:rPr>
        <w:t>01:21:19 - 01:23:19</w:t>
      </w:r>
    </w:p>
    <w:p>
      <w:r>
        <w:rPr>
          <w:b w:val="0"/>
        </w:rPr>
        <w:t xml:space="preserve">S2: </w:t>
      </w:r>
      <w:r>
        <w:rPr>
          <w:b w:val="0"/>
        </w:rPr>
        <w:t>Jo es nevaru vispār viņu pakustināt.</w:t>
      </w:r>
    </w:p>
    <w:p>
      <w:r>
        <w:rPr>
          <w:b/>
        </w:rPr>
        <w:t xml:space="preserve">S1: </w:t>
      </w:r>
      <w:r>
        <w:rPr>
          <w:b/>
        </w:rPr>
        <w:t>Tā dažreiz mēdz būt tev vai?</w:t>
      </w:r>
    </w:p>
    <w:p>
      <w:r>
        <w:rPr>
          <w:b w:val="0"/>
        </w:rPr>
        <w:t xml:space="preserve">S2: </w:t>
      </w:r>
      <w:r>
        <w:rPr>
          <w:b w:val="0"/>
        </w:rPr>
        <w:t>Jā, nu, piemēram, kad es esmu gulējis uz viena sāna, un viņš ir ļoti nostiepis, tad ļoti ilgi man sāp.</w:t>
      </w:r>
    </w:p>
    <w:p>
      <w:r>
        <w:rPr>
          <w:b/>
        </w:rPr>
        <w:t xml:space="preserve">S1: </w:t>
      </w:r>
      <w:r>
        <w:rPr>
          <w:b/>
        </w:rPr>
        <w:t>Cik ilgi tev tad ir sāpējis?</w:t>
      </w:r>
    </w:p>
    <w:p>
      <w:r>
        <w:rPr>
          <w:b w:val="0"/>
        </w:rPr>
        <w:t xml:space="preserve">S2: </w:t>
      </w:r>
      <w:r>
        <w:rPr>
          <w:b w:val="0"/>
        </w:rPr>
        <w:t>Nu, priekš tā, kas tas ir, diena, tas ir diezgan ilgi – priekš tā, ka tas ir tīri vienkārši nostiepts.</w:t>
      </w:r>
    </w:p>
    <w:p>
      <w:r>
        <w:rPr>
          <w:b/>
        </w:rPr>
        <w:t xml:space="preserve">S1: </w:t>
      </w:r>
      <w:r>
        <w:rPr>
          <w:b/>
        </w:rPr>
        <w:t>Jā, bet tu kaut ko darīji, lai...?</w:t>
      </w:r>
    </w:p>
    <w:p>
      <w:r>
        <w:rPr>
          <w:b w:val="0"/>
        </w:rPr>
        <w:t xml:space="preserve">S2: </w:t>
      </w:r>
      <w:r>
        <w:rPr>
          <w:b w:val="0"/>
        </w:rPr>
        <w:t>Nu, īsti neko nevar izdarīt tajā brīdī, tur ir vienkārši kaut kāds silts ūdens...</w:t>
      </w:r>
    </w:p>
    <w:p>
      <w:r>
        <w:rPr>
          <w:b/>
        </w:rPr>
        <w:t xml:space="preserve">S1: </w:t>
      </w:r>
      <w:r>
        <w:rPr>
          <w:b/>
        </w:rPr>
        <w:t>Bet kā tev liekas, kā tās sāpes rodas?</w:t>
      </w:r>
    </w:p>
    <w:p>
      <w:r>
        <w:rPr>
          <w:b w:val="0"/>
        </w:rPr>
        <w:t xml:space="preserve">S2: </w:t>
      </w:r>
      <w:r>
        <w:rPr>
          <w:b w:val="0"/>
        </w:rPr>
        <w:t>Nu, kad guļ, pārāk daudz nostiepts.</w:t>
      </w:r>
    </w:p>
    <w:p>
      <w:r>
        <w:rPr>
          <w:b/>
        </w:rPr>
        <w:t xml:space="preserve">S1: </w:t>
      </w:r>
      <w:r>
        <w:rPr>
          <w:b/>
        </w:rPr>
        <w:t>Un kā tas sāpes rodas, vispār tāda veida sāpes, kā tev šķiet?</w:t>
      </w:r>
    </w:p>
    <w:p>
      <w:r>
        <w:rPr>
          <w:b w:val="0"/>
        </w:rPr>
        <w:t xml:space="preserve">S2: </w:t>
      </w:r>
      <w:r>
        <w:rPr>
          <w:b w:val="0"/>
        </w:rPr>
        <w:t>Nu, vienkārši, guļot uz viena sāna, un tad par daudz nostiepjas, rekur šeit, kā sauc, šūnas, un tad ļoti sāp tā viena puse. Un tad ir grūti pakustināt galvu. Tad vēl man ir sāpējis, man ir bijis ļoti grūti elpot arī pie krūtīm, jo es vienreiz braucu ar moci, un es nokritu no kādu divu metru augstuma, vienkārši plakanā uz zemes. Un tad, nu, man aizšāvās elpu uz kādām 20 sekundēm. Tad tas bija grūti, tad man.</w:t>
      </w:r>
    </w:p>
    <w:p>
      <w:r>
        <w:rPr>
          <w:b/>
        </w:rPr>
        <w:t xml:space="preserve">S1: </w:t>
      </w:r>
      <w:r>
        <w:rPr>
          <w:b/>
        </w:rPr>
        <w:t>Bet, teiksim, ja tu paskaties tai skalā, sāpju skalā?</w:t>
      </w:r>
    </w:p>
    <w:p>
      <w:r>
        <w:rPr>
          <w:b/>
        </w:rPr>
        <w:t xml:space="preserve">S1: </w:t>
      </w:r>
      <w:r>
        <w:rPr>
          <w:b/>
        </w:rPr>
        <w:t>Tad par to reizi, kad es nokritu... Nu, uz tām 20 sekundēm, manuprāt, tas būtu bijis 10 vai tas deviņi pa vidu abiem. Jo bija ļoti grūti, viss sāpēja.</w:t>
      </w:r>
    </w:p>
    <w:p>
      <w:r>
        <w:rPr>
          <w:b/>
        </w:rPr>
        <w:t xml:space="preserve">S1: </w:t>
      </w:r>
      <w:r>
        <w:rPr>
          <w:b/>
        </w:rPr>
        <w:t>Bet kā tev liekas, teiksim, kā tās sāpes radās?</w:t>
      </w:r>
    </w:p>
    <w:p>
      <w:r>
        <w:rPr>
          <w:b w:val="0"/>
        </w:rPr>
        <w:t xml:space="preserve">S2: </w:t>
      </w:r>
      <w:r>
        <w:rPr>
          <w:b w:val="0"/>
        </w:rPr>
        <w:t>Nu, tīri no tā kritiena, kad es nokritu plakanā, man aizšāvās elpa ciet. Man ir bijušas salauztas abas rokas. Vienu es salauzu – man vienreiz uzleca uz vienas. Un otru es aizmirsu, kā es sauc, bet vienreiz man uzleca uz vienas rokas. Tad man vēl ir bijusi, kad es kaut kā sportoju...</w:t>
      </w:r>
    </w:p>
    <w:p>
      <w:r>
        <w:rPr>
          <w:b/>
        </w:rPr>
        <w:t xml:space="preserve">S1: </w:t>
      </w:r>
      <w:r>
        <w:rPr>
          <w:b/>
        </w:rPr>
        <w:t>Un cik tas bija sāpīgi? Vai tu atceries?</w:t>
      </w:r>
    </w:p>
    <w:p>
      <w:pPr>
        <w:pStyle w:val="Heading2"/>
      </w:pPr>
      <w:r>
        <w:rPr>
          <w:sz w:val="24"/>
        </w:rPr>
        <w:t>01:23:18 - 01:25:18</w:t>
      </w:r>
    </w:p>
    <w:p>
      <w:r>
        <w:rPr>
          <w:b w:val="0"/>
        </w:rPr>
        <w:t xml:space="preserve">S2: </w:t>
      </w:r>
      <w:r>
        <w:rPr>
          <w:b w:val="0"/>
        </w:rPr>
        <w:t>Nē, nu, es nezinu, man bija kādi septiņi gadi. Es teiktu, ka tas bija, nezinu, septiņi.</w:t>
      </w:r>
    </w:p>
    <w:p>
      <w:r>
        <w:rPr>
          <w:b/>
        </w:rPr>
        <w:t xml:space="preserve">S1: </w:t>
      </w:r>
      <w:r>
        <w:rPr>
          <w:b/>
        </w:rPr>
        <w:t>Un kā tu juties, kad sāpēja?</w:t>
      </w:r>
    </w:p>
    <w:p>
      <w:r>
        <w:rPr>
          <w:b w:val="0"/>
        </w:rPr>
        <w:t xml:space="preserve">S2: </w:t>
      </w:r>
      <w:r>
        <w:rPr>
          <w:b w:val="0"/>
        </w:rPr>
        <w:t>Nu, man sāpēja, un tur bija baseins, un tur visi peldējās, un es ļoti gribēju peldēt, tāpēc man ņēma nost ģipsi, un es gāju peldēt, un tas bija, manuprāt, viena no sliktākajām izvēlēm, ko es esmu darījis.</w:t>
      </w:r>
    </w:p>
    <w:p>
      <w:r>
        <w:rPr>
          <w:b/>
        </w:rPr>
        <w:t xml:space="preserve">S1: </w:t>
      </w:r>
      <w:r>
        <w:rPr>
          <w:b/>
        </w:rPr>
        <w:t>Jo tas ietekmēja arī pēc tam slikti?</w:t>
      </w:r>
    </w:p>
    <w:p>
      <w:r>
        <w:rPr>
          <w:b w:val="0"/>
        </w:rPr>
        <w:t xml:space="preserve">S2: </w:t>
      </w:r>
      <w:r>
        <w:rPr>
          <w:b w:val="0"/>
        </w:rPr>
        <w:t>Jā. Nu, ja es būtu uzlicis, tad man būtu varbūt bijušas divas, trīs nedēļas, pēc tam man bija viens mēnesis un divas nedēļas. Tad man pirksti ir bijuši ļoti sasisti bieži, nu, kad es esmu dabūjis pa pirkstiem, kaut vai iecērtot durvīs vai ko tādu. Jā, man viens pirksts ir ļoti sāpējis, tieši, manuprāt, šis. Es biju izkāpis ārā tur no loga, un es turējos uz tādas ļoti mazās maliņās, un tad tur nāca iekšā mūsu istabā, un es turējos tīri aiz loga, un tur aiztaisīja logu, un šitā ciet aiztaisīja, un man pirksts bija iespiests. Un man bija līdz šejienai tāda bedre pirkstā, un tas ļoti sāpēja, bet, nu, tur tīri bija ledus, un man tur bija uzlikts uz kādam trīs četrām dienām plāksteris, tāpēc es nezināju, kā tas viss labojas, un tad jau pēc kādām piecām dienām man viņš bija atpakaļ, tas pirksts.</w:t>
      </w:r>
    </w:p>
    <w:p>
      <w:r>
        <w:rPr>
          <w:b/>
        </w:rPr>
        <w:t xml:space="preserve">S1: </w:t>
      </w:r>
      <w:r>
        <w:rPr>
          <w:b/>
        </w:rPr>
        <w:t>Bet tu teici, ledu uzlika sākumā, ja?</w:t>
      </w:r>
    </w:p>
    <w:p>
      <w:r>
        <w:rPr>
          <w:b w:val="0"/>
        </w:rPr>
        <w:t xml:space="preserve">S2: </w:t>
      </w:r>
      <w:r>
        <w:rPr>
          <w:b w:val="0"/>
        </w:rPr>
        <w:t>Nu, bišķīt ledu, jā, un tad man bija vienkārši plāksteris, lai man nekas tur netiek klāt. Tad man ir bijušas vēdera ļoti, ļoti daudz sāpes, esmu bijis slimnīcā.</w:t>
      </w:r>
    </w:p>
    <w:p>
      <w:r>
        <w:rPr>
          <w:b/>
        </w:rPr>
        <w:t xml:space="preserve">S1: </w:t>
      </w:r>
      <w:r>
        <w:rPr>
          <w:b/>
        </w:rPr>
        <w:t>Vēdera sāpju dēļ?</w:t>
      </w:r>
    </w:p>
    <w:p>
      <w:r>
        <w:rPr>
          <w:b w:val="0"/>
        </w:rPr>
        <w:t xml:space="preserve">S2: </w:t>
      </w:r>
      <w:r>
        <w:rPr>
          <w:b w:val="0"/>
        </w:rPr>
        <w:t>Ā, es atceros, man ir vēl viens.</w:t>
      </w:r>
    </w:p>
    <w:p>
      <w:r>
        <w:rPr>
          <w:b w:val="0"/>
        </w:rPr>
        <w:t xml:space="preserve">S2: </w:t>
      </w:r>
      <w:r>
        <w:rPr>
          <w:b w:val="0"/>
        </w:rPr>
        <w:t>Tad man ir gurni bijuši ļoti...</w:t>
      </w:r>
    </w:p>
    <w:p>
      <w:pPr>
        <w:pStyle w:val="Heading2"/>
      </w:pPr>
      <w:r>
        <w:rPr>
          <w:sz w:val="24"/>
        </w:rPr>
        <w:t>01:25:17 - 01:27:17</w:t>
      </w:r>
    </w:p>
    <w:p>
      <w:r>
        <w:rPr>
          <w:b w:val="0"/>
        </w:rPr>
        <w:t xml:space="preserve">S2: </w:t>
      </w:r>
      <w:r>
        <w:rPr>
          <w:b w:val="0"/>
        </w:rPr>
        <w:t>Kad es esmu nokritis vairākas reizes.</w:t>
      </w:r>
    </w:p>
    <w:p>
      <w:r>
        <w:rPr>
          <w:b/>
        </w:rPr>
        <w:t xml:space="preserve">S1: </w:t>
      </w:r>
      <w:r>
        <w:rPr>
          <w:b/>
        </w:rPr>
        <w:t>Paga, atkal bišķi, bišķi lēnāk. Par tām vēdera sāpēm slimnīcā, vai tev varēja palīdzēt kaut kā ar sāpēm?</w:t>
      </w:r>
    </w:p>
    <w:p>
      <w:r>
        <w:rPr>
          <w:b w:val="0"/>
        </w:rPr>
        <w:t xml:space="preserve">S2: </w:t>
      </w:r>
      <w:r>
        <w:rPr>
          <w:b w:val="0"/>
        </w:rPr>
        <w:t>Nu, man, man bija teikts, ka man nevajag neko dzert, neko ēst. Pēc tam man pateica, ja es būtu dzēris ūdeni, tad man būtu daudz ātrāk pārgājušas tās sāpes. Jo tur vienu reizi vienkārši bija tā ārsta vaina, nu, kad man aizliedza dzert ūdeni, pēc tam man vajadzēja veselu dienu pavadīt slimnīcā.</w:t>
      </w:r>
    </w:p>
    <w:p>
      <w:r>
        <w:rPr>
          <w:b/>
        </w:rPr>
        <w:t xml:space="preserve">S1: </w:t>
      </w:r>
      <w:r>
        <w:rPr>
          <w:b/>
        </w:rPr>
        <w:t>Bet tad tev varēja palīdzēt pret tām sāpēm?</w:t>
      </w:r>
    </w:p>
    <w:p>
      <w:r>
        <w:rPr>
          <w:b w:val="0"/>
        </w:rPr>
        <w:t xml:space="preserve">S2: </w:t>
      </w:r>
      <w:r>
        <w:rPr>
          <w:b w:val="0"/>
        </w:rPr>
        <w:t>Jā, ar kaut kādām potēm. Jā, man palīdzēja.</w:t>
      </w:r>
    </w:p>
    <w:p>
      <w:r>
        <w:rPr>
          <w:b/>
        </w:rPr>
        <w:t xml:space="preserve">S1: </w:t>
      </w:r>
      <w:r>
        <w:rPr>
          <w:b/>
        </w:rPr>
        <w:t>Un ko tu darīji, kad sāpēja?</w:t>
      </w:r>
    </w:p>
    <w:p>
      <w:r>
        <w:rPr>
          <w:b w:val="0"/>
        </w:rPr>
        <w:t xml:space="preserve">S2: </w:t>
      </w:r>
      <w:r>
        <w:rPr>
          <w:b w:val="0"/>
        </w:rPr>
        <w:t>Es vienkārši mēģināju domāt par kaut ko citu. Man bija nopirkts tāds Lego žurnāls, es viņu lasīju, es tur liku Lego figūriņas. Un, jā, gurni ir sāpējuši, par tiem es baigi neko neatceros. Man ir ļoti sāpējušas, kad es esmu bieži... Man ir uzsists pa kāju priekšu. Es aizmirsu, kā sauc, nu, te kāju priekšā, abām kājām. Tas ir bijis ļoti sāpīgi. Man ir abi ceļi bijuši ļoti sabojāti.</w:t>
      </w:r>
    </w:p>
    <w:p>
      <w:r>
        <w:rPr>
          <w:b/>
        </w:rPr>
        <w:t xml:space="preserve">S1: </w:t>
      </w:r>
      <w:r>
        <w:rPr>
          <w:b/>
        </w:rPr>
        <w:t>Tu vari pastāstīt mazliet vairāk par to, kāda sajūta tieši, kad... Kā tu juties, kad sāpēja, teiksim, šīs?</w:t>
      </w:r>
    </w:p>
    <w:p>
      <w:r>
        <w:rPr>
          <w:b w:val="0"/>
        </w:rPr>
        <w:t xml:space="preserve">S2: </w:t>
      </w:r>
      <w:r>
        <w:rPr>
          <w:b w:val="0"/>
        </w:rPr>
        <w:t>Jā, nu, tas ļoti sāpēja, jo man bija grūtāk staigāt. Un tad pa ceļiem man abi ir vienkārši bojāti dēļ volejbola, bijuši bojāti dēļ skriešanas. Un man potīte ir bijusi izmežģīta, nu, tā ļoti kārtīgi. Un tad viena kāja man ir bijusi arī salauzta, un otra pa pusei salauzta. Un tad man ir bijušas arī pēdu sāpes.</w:t>
      </w:r>
    </w:p>
    <w:p>
      <w:r>
        <w:rPr>
          <w:b/>
        </w:rPr>
        <w:t xml:space="preserve">S1: </w:t>
      </w:r>
      <w:r>
        <w:rPr>
          <w:b/>
        </w:rPr>
        <w:t>Ā, un no kā? Vai arī kaut kāda trauma?</w:t>
      </w:r>
    </w:p>
    <w:p>
      <w:r>
        <w:rPr>
          <w:b w:val="0"/>
        </w:rPr>
        <w:t xml:space="preserve">S2: </w:t>
      </w:r>
      <w:r>
        <w:rPr>
          <w:b w:val="0"/>
        </w:rPr>
        <w:t>Nu, tas ir vienkārši, kad, piemēram, vingrinājumus daru.</w:t>
      </w:r>
    </w:p>
    <w:p>
      <w:pPr>
        <w:pStyle w:val="Heading2"/>
      </w:pPr>
      <w:r>
        <w:rPr>
          <w:sz w:val="24"/>
        </w:rPr>
        <w:t>01:27:16 - 01:29:16</w:t>
      </w:r>
    </w:p>
    <w:p>
      <w:r>
        <w:rPr>
          <w:b w:val="0"/>
        </w:rPr>
        <w:t xml:space="preserve">S2: </w:t>
      </w:r>
      <w:r>
        <w:rPr>
          <w:b w:val="0"/>
        </w:rPr>
        <w:t>Vai arī skrienu, kad par daidz sitās kājas pret zemi, un tad tad sāp, jā.</w:t>
      </w:r>
    </w:p>
    <w:p>
      <w:r>
        <w:rPr>
          <w:b/>
        </w:rPr>
        <w:t xml:space="preserve">S1: </w:t>
      </w:r>
      <w:r>
        <w:rPr>
          <w:b/>
        </w:rPr>
        <w:t>Un kas ir bijušas spēcīgākās no šīm sāpju pieredzēm?</w:t>
      </w:r>
    </w:p>
    <w:p>
      <w:r>
        <w:rPr>
          <w:b w:val="0"/>
        </w:rPr>
        <w:t xml:space="preserve">S2: </w:t>
      </w:r>
      <w:r>
        <w:rPr>
          <w:b w:val="0"/>
        </w:rPr>
        <w:t>Nu, visas bija diezgan sāpīgas, bet kas ļoti bijis neforši ir bijis, kad man aizšāvās elpa.</w:t>
      </w:r>
    </w:p>
    <w:p>
      <w:r>
        <w:rPr>
          <w:b/>
        </w:rPr>
        <w:t xml:space="preserve">S1: </w:t>
      </w:r>
      <w:r>
        <w:rPr>
          <w:b/>
        </w:rPr>
        <w:t>Jo tas bija sāpīgāk vai kaut kā citādāk?</w:t>
      </w:r>
    </w:p>
    <w:p>
      <w:r>
        <w:rPr>
          <w:b w:val="0"/>
        </w:rPr>
        <w:t xml:space="preserve">S2: </w:t>
      </w:r>
      <w:r>
        <w:rPr>
          <w:b w:val="0"/>
        </w:rPr>
        <w:t>Nē, jo tu nevari elpot, un tad ir tā stresa sajūta. Un tad kāja salauzta, jo es vienreiz bērnībā es lecu, tur bija tāds stienis, pa kuru tu varēji šļūkt lejā. Un es domāju, ka es uzlēkšu pie viņa un tikšu, un es biju ļoti mazs, un es netrāpīju, es neaizlēcu līdz viņam, un es nozemējos un salauzu kāju. Un tad, es domāju, sāpīgākais, protams, bija elpa, un arī galvas sāpes man ļoti nepatīk. Un arī, kad es bieži ieelpoju, tad es nevaru paelpot uz kādu brīdi, un man ļoti sāp.</w:t>
      </w:r>
    </w:p>
    <w:p>
      <w:r>
        <w:rPr>
          <w:b/>
        </w:rPr>
        <w:t xml:space="preserve">S1: </w:t>
      </w:r>
      <w:r>
        <w:rPr>
          <w:b/>
        </w:rPr>
        <w:t>Be vēl kaut kā varbūt tā vispārīgi, kas palīdz tikt galā ar sāpēm?</w:t>
      </w:r>
    </w:p>
    <w:p>
      <w:r>
        <w:rPr>
          <w:b w:val="0"/>
        </w:rPr>
        <w:t xml:space="preserve">S2: </w:t>
      </w:r>
      <w:r>
        <w:rPr>
          <w:b w:val="0"/>
        </w:rPr>
        <w:t>Man parasti ļoti patīk, nu, ja ir kaut kādi draugi, ar kuriem ir... Piemēram, kaut vai tās pašas datorspēles ar draugiem, ar kuriem es varu spēlēt, kuri ir smieklīgi. Nu, tad viņi novērš manu prātu nost no sāpēm.</w:t>
      </w:r>
    </w:p>
    <w:p>
      <w:r>
        <w:rPr>
          <w:b/>
        </w:rPr>
        <w:t xml:space="preserve">S1: </w:t>
      </w:r>
      <w:r>
        <w:rPr>
          <w:b/>
        </w:rPr>
        <w:t>Labi, [personas vārds], tu gribēji vēl piebilst, jo tu atcerējies kaut ko?</w:t>
      </w:r>
    </w:p>
    <w:p>
      <w:r>
        <w:rPr>
          <w:b w:val="0"/>
        </w:rPr>
        <w:t xml:space="preserve">S2: </w:t>
      </w:r>
      <w:r>
        <w:rPr>
          <w:b w:val="0"/>
        </w:rPr>
        <w:t>Es vienreiz biju pie drauga pa nakti, viņam vecāki nebija mājās. Man vispār divas situācijas ir bijušas, bet viena nebija ar sāpēm. Pie drauga, nu, tā pirmā bez sāpēm bija tāda, ka viņam vecāki nebija mājās, mēs pa nakti taisījām ēst. Un mēs īsti nemākam taisīt.</w:t>
      </w:r>
    </w:p>
    <w:p>
      <w:pPr>
        <w:pStyle w:val="Heading2"/>
      </w:pPr>
      <w:r>
        <w:rPr>
          <w:sz w:val="24"/>
        </w:rPr>
        <w:t>01:29:15 - 01:31:15</w:t>
      </w:r>
    </w:p>
    <w:p>
      <w:r>
        <w:rPr>
          <w:b w:val="0"/>
        </w:rPr>
        <w:t xml:space="preserve">S2: </w:t>
      </w:r>
      <w:r>
        <w:rPr>
          <w:b w:val="0"/>
        </w:rPr>
        <w:t>Nu, viņš labāk māk. Mēs mēģinājām uzcept steiku. Un bija dūmi, un viņam nav tas, kurš iesūc dūmus. Un tad tā signalizācija aizgāja no dūmu detektora. Un tad visa māja izgāja ārā.</w:t>
      </w:r>
    </w:p>
    <w:p>
      <w:r>
        <w:rPr>
          <w:b/>
        </w:rPr>
        <w:t xml:space="preserve">S1: </w:t>
      </w:r>
      <w:r>
        <w:rPr>
          <w:b/>
        </w:rPr>
        <w:t>Bet nebija nekas, tas nav saistīts ar sāpēm, ja?</w:t>
      </w:r>
    </w:p>
    <w:p>
      <w:r>
        <w:rPr>
          <w:b w:val="0"/>
        </w:rPr>
        <w:t xml:space="preserve">S2: </w:t>
      </w:r>
      <w:r>
        <w:rPr>
          <w:b w:val="0"/>
        </w:rPr>
        <w:t>Bet vienreiz es paliku pie drauga pa nakti. Un man naktī sāka sāpēt ļoti zarnas. Un viņš izsauca ātros. Viņi mūs aizveda uz slimnīcu, un tad es uztaisīju rentgenu, un tad izrādījās, ka man tur bija iesprūdis, un es neko nevarēju tur dabūt ārā. Man vajadzēja ļoti daudz ūdeni dzert. Man dibenā sprauda kaut ko.</w:t>
      </w:r>
    </w:p>
    <w:p>
      <w:r>
        <w:rPr>
          <w:b w:val="0"/>
        </w:rPr>
        <w:t xml:space="preserve">S2: </w:t>
      </w:r>
      <w:r>
        <w:rPr>
          <w:b w:val="0"/>
        </w:rPr>
        <w:t>Man arī tā bija.</w:t>
      </w:r>
    </w:p>
    <w:p>
      <w:r>
        <w:rPr>
          <w:b w:val="0"/>
        </w:rPr>
        <w:t xml:space="preserve">S2: </w:t>
      </w:r>
      <w:r>
        <w:rPr>
          <w:b w:val="0"/>
        </w:rPr>
        <w:t>Un tad man it kā vajadzēja operāciju, bet man pēc tam vairs nesāpēja. Un viņi teica, ka tā nekad nav gadījies, ka nesāp tādā gadījumā, jo citiem ļoti, ļoti sāp tā, ka nevar vairs izturēt, un tad uzreiz vajag operāciju. Tad mani aizveda mājās, un tad mēs pēc kādām divām dienām aizbraucām atkal uz slimnīcu ar vecākiem. Un tad jau viss bija labi.</w:t>
      </w:r>
    </w:p>
    <w:p>
      <w:r>
        <w:rPr>
          <w:b/>
        </w:rPr>
        <w:t xml:space="preserve">S1: </w:t>
      </w:r>
      <w:r>
        <w:rPr>
          <w:b/>
        </w:rPr>
        <w:t>Tad tev varēja palīdzēt pie slimnīcā?</w:t>
      </w:r>
    </w:p>
    <w:p>
      <w:r>
        <w:rPr>
          <w:b w:val="0"/>
        </w:rPr>
        <w:t xml:space="preserve">S2: </w:t>
      </w:r>
      <w:r>
        <w:rPr>
          <w:b w:val="0"/>
        </w:rPr>
        <w:t>Nu, jā. Viņi vienkārši kaut kādas arī zāles iedeva.</w:t>
      </w:r>
    </w:p>
    <w:p>
      <w:r>
        <w:rPr>
          <w:b w:val="0"/>
        </w:rPr>
        <w:t xml:space="preserve">S2: </w:t>
      </w:r>
      <w:r>
        <w:rPr>
          <w:b w:val="0"/>
        </w:rPr>
        <w:t>Ā, es vēl mēģināšu piebilst. Pirms kāda gada es biju tādā batutu parkā, un tur bija tādi vieni pufi. Un es lecu, un es mēģināju horizontāli piezemēties šitā pufos. Un es par maz lecu uz priekšu, un es ar muguru tieši vidū, es uzlecu uz tādas stingras vietas, šādas te, apmēram šitik lielas (ap 30 cm diametrā).</w:t>
      </w:r>
    </w:p>
    <w:p>
      <w:pPr>
        <w:pStyle w:val="Heading2"/>
      </w:pPr>
      <w:r>
        <w:rPr>
          <w:sz w:val="24"/>
        </w:rPr>
        <w:t>01:31:14 - 01:33:14</w:t>
      </w:r>
    </w:p>
    <w:p>
      <w:r>
        <w:rPr>
          <w:b w:val="0"/>
        </w:rPr>
        <w:t xml:space="preserve">S2: </w:t>
      </w:r>
      <w:r>
        <w:rPr>
          <w:b w:val="0"/>
        </w:rPr>
        <w:t>Ar muguru šitā. Un tad man viņa ļoti ilgi sāpēja, es arī tajā brīdī zaudēju uz kādu brīdi elpu. Un tad man kādus sešus mēnešus sāpēja mugura, ļoti sāpīgi.</w:t>
      </w:r>
    </w:p>
    <w:p>
      <w:r>
        <w:rPr>
          <w:b/>
        </w:rPr>
        <w:t xml:space="preserve">S1: </w:t>
      </w:r>
      <w:r>
        <w:rPr>
          <w:b/>
        </w:rPr>
        <w:t>Un, un vai tev...</w:t>
      </w:r>
    </w:p>
    <w:p>
      <w:r>
        <w:rPr>
          <w:b w:val="0"/>
        </w:rPr>
        <w:t xml:space="preserve">S2: </w:t>
      </w:r>
      <w:r>
        <w:rPr>
          <w:b w:val="0"/>
        </w:rPr>
        <w:t>Kaut ko palīdzēja? Nē, īsti ne. Parasti es vienkārši mēģināju... Varbūt es aizgāju tīri vienreiz, nu, tur muguru izmasēja, un tad bija normāli.</w:t>
      </w:r>
    </w:p>
    <w:p>
      <w:r>
        <w:rPr>
          <w:b/>
        </w:rPr>
        <w:t xml:space="preserve">S1: </w:t>
      </w:r>
      <w:r>
        <w:rPr>
          <w:b/>
        </w:rPr>
        <w:t>Un ko tu darīji, kad sāpēja?</w:t>
      </w:r>
    </w:p>
    <w:p>
      <w:r>
        <w:rPr>
          <w:b w:val="0"/>
        </w:rPr>
        <w:t xml:space="preserve">S2: </w:t>
      </w:r>
      <w:r>
        <w:rPr>
          <w:b w:val="0"/>
        </w:rPr>
        <w:t>Nu, īsti neko jau es nevarēju darīt, tik un tā vajadzēja iet uz treniņiem. Vienkārši man sāpēja mugura visu laiku. Ja es par daudz stāvēju vai sēdēju, tad man arī sāpēja mugura.</w:t>
      </w:r>
    </w:p>
    <w:p>
      <w:r>
        <w:rPr>
          <w:b/>
        </w:rPr>
        <w:t xml:space="preserve">S1: </w:t>
      </w:r>
      <w:r>
        <w:rPr>
          <w:b/>
        </w:rPr>
        <w:t>Labi, [personas vārds], tu.</w:t>
      </w:r>
    </w:p>
    <w:p>
      <w:r>
        <w:rPr>
          <w:b w:val="0"/>
        </w:rPr>
        <w:t xml:space="preserve">S2: </w:t>
      </w:r>
      <w:r>
        <w:rPr>
          <w:b w:val="0"/>
        </w:rPr>
        <w:t>Es sākšu ar to, kad es biju kādus piecus gadus, bija tāds liels šķūnis. Es ar māsu tur spēlējām kaut kādas tur... Ā, es uzvilku cepuri, man bija jāatrod viņa. Un tad es tā kā paslīdēju, nogāzos un tad sasitos stipri.</w:t>
      </w:r>
    </w:p>
    <w:p>
      <w:r>
        <w:rPr>
          <w:b w:val="0"/>
        </w:rPr>
        <w:t xml:space="preserve">S2: </w:t>
      </w:r>
      <w:r>
        <w:rPr>
          <w:b w:val="0"/>
        </w:rPr>
        <w:t>Es varu ātri piebilst? Man bija, es aizmirsu jau... Es pat neatceros, tāpēc ka tas tik ļoti nesāpēja, bet tas bija tik traks. Es nezinu, kā tas nesāpēja. Vienreiz es gāju Liepājā, un mums tā māja, un tur nebija vēl apakšā atjaunota, tur bija nagla šitik liela. Es uzkāpu virsū, man izdūrās cauri kājai. Bet par laimi netrāpīja nevienā asinsvadā. Man mamma teica, ka jābrauc uz slimnīcu ar to naglu iekšā, jo, ja izņem, tad baigi asiņotu, un tad būtu vēl sliktāk. Bet man vispār nesāpēja. Mēs aizbraucām, un viņi izņēma to naglu. Tur, tur uzlika kaut kādus speciālos plāksterus, kaut ko tur iekšā...</w:t>
      </w:r>
    </w:p>
    <w:p>
      <w:pPr>
        <w:pStyle w:val="Heading2"/>
      </w:pPr>
      <w:r>
        <w:rPr>
          <w:sz w:val="24"/>
        </w:rPr>
        <w:t>01:33:13 - 01:35:13</w:t>
      </w:r>
    </w:p>
    <w:p>
      <w:r>
        <w:rPr>
          <w:b w:val="0"/>
        </w:rPr>
        <w:t xml:space="preserve">S2: </w:t>
      </w:r>
      <w:r>
        <w:rPr>
          <w:b w:val="0"/>
        </w:rPr>
        <w:t>Iešpricēja un tā.</w:t>
      </w:r>
    </w:p>
    <w:p>
      <w:r>
        <w:rPr>
          <w:b/>
        </w:rPr>
        <w:t xml:space="preserve">S1: </w:t>
      </w:r>
      <w:r>
        <w:rPr>
          <w:b/>
        </w:rPr>
        <w:t>Vai sāpēja pēc tam?</w:t>
      </w:r>
    </w:p>
    <w:p>
      <w:r>
        <w:rPr>
          <w:b w:val="0"/>
        </w:rPr>
        <w:t xml:space="preserve">S2: </w:t>
      </w:r>
      <w:r>
        <w:rPr>
          <w:b w:val="0"/>
        </w:rPr>
        <w:t>Pēc tam bišķiņ. Bija grūti pastaigāt kādas divas dienas.</w:t>
      </w:r>
    </w:p>
    <w:p>
      <w:r>
        <w:rPr>
          <w:b w:val="0"/>
        </w:rPr>
        <w:t xml:space="preserve">S2: </w:t>
      </w:r>
      <w:r>
        <w:rPr>
          <w:b w:val="0"/>
        </w:rPr>
        <w:t>Kā tev nesāpēja?</w:t>
      </w:r>
    </w:p>
    <w:p>
      <w:r>
        <w:rPr>
          <w:b w:val="0"/>
        </w:rPr>
        <w:t xml:space="preserve">S2: </w:t>
      </w:r>
      <w:r>
        <w:rPr>
          <w:b w:val="0"/>
        </w:rPr>
        <w:t>Es nezinu, var trāpīties, ka neiziet cauri nevienam kaulam, un iziet perfekti.</w:t>
      </w:r>
    </w:p>
    <w:p>
      <w:r>
        <w:rPr>
          <w:b w:val="0"/>
        </w:rPr>
        <w:t xml:space="preserve">S2: </w:t>
      </w:r>
      <w:r>
        <w:rPr>
          <w:b w:val="0"/>
        </w:rPr>
        <w:t>Nē, nu, man tur vienkārši izgāja, man tā paveicās. Tas bija tieši blakus asinsvadam.</w:t>
      </w:r>
    </w:p>
    <w:p>
      <w:r>
        <w:rPr>
          <w:b/>
        </w:rPr>
        <w:t xml:space="preserve">S1: </w:t>
      </w:r>
      <w:r>
        <w:rPr>
          <w:b/>
        </w:rPr>
        <w:t>Tad arī asinis netecēja tik daudz, vai?</w:t>
      </w:r>
    </w:p>
    <w:p>
      <w:r>
        <w:rPr>
          <w:b w:val="0"/>
        </w:rPr>
        <w:t xml:space="preserve">S2: </w:t>
      </w:r>
      <w:r>
        <w:rPr>
          <w:b w:val="0"/>
        </w:rPr>
        <w:t>Nē, nu, tad, kad izņēma, tad jau bija slimnīcā.</w:t>
      </w:r>
    </w:p>
    <w:p>
      <w:r>
        <w:rPr>
          <w:b w:val="0"/>
        </w:rPr>
        <w:t xml:space="preserve">S2: </w:t>
      </w:r>
      <w:r>
        <w:rPr>
          <w:b w:val="0"/>
        </w:rPr>
        <w:t>Galvenais, ka nebija par ilgu, jo tad rūsa var iekšā kājā tikt, un tad ir ļoti slikti. Tad tas var inficēt.</w:t>
      </w:r>
    </w:p>
    <w:p>
      <w:r>
        <w:rPr>
          <w:b/>
        </w:rPr>
        <w:t xml:space="preserve">S1: </w:t>
      </w:r>
      <w:r>
        <w:rPr>
          <w:b/>
        </w:rPr>
        <w:t>Labi, [personas vārds], turpini.</w:t>
      </w:r>
    </w:p>
    <w:p>
      <w:r>
        <w:rPr>
          <w:b w:val="0"/>
        </w:rPr>
        <w:t xml:space="preserve">S2: </w:t>
      </w:r>
      <w:r>
        <w:rPr>
          <w:b w:val="0"/>
        </w:rPr>
        <w:t>Jā. Es atceros, man bija vēl smadzeņu satricinājums.</w:t>
      </w:r>
    </w:p>
    <w:p>
      <w:r>
        <w:rPr>
          <w:b/>
        </w:rPr>
        <w:t xml:space="preserve">S1: </w:t>
      </w:r>
      <w:r>
        <w:rPr>
          <w:b/>
        </w:rPr>
        <w:t>Jā. Un tad sāpēja galva?</w:t>
      </w:r>
    </w:p>
    <w:p>
      <w:r>
        <w:rPr>
          <w:b w:val="0"/>
        </w:rPr>
        <w:t xml:space="preserve">S2: </w:t>
      </w:r>
      <w:r>
        <w:rPr>
          <w:b w:val="0"/>
        </w:rPr>
        <w:t>Jā. Bija jāguļ mājās.</w:t>
      </w:r>
    </w:p>
    <w:p>
      <w:r>
        <w:rPr>
          <w:b/>
        </w:rPr>
        <w:t xml:space="preserve">S1: </w:t>
      </w:r>
      <w:r>
        <w:rPr>
          <w:b/>
        </w:rPr>
        <w:t>Un ko tu darīji, kad sāpēja?</w:t>
      </w:r>
    </w:p>
    <w:p>
      <w:r>
        <w:rPr>
          <w:b w:val="0"/>
        </w:rPr>
        <w:t xml:space="preserve">S2: </w:t>
      </w:r>
      <w:r>
        <w:rPr>
          <w:b w:val="0"/>
        </w:rPr>
        <w:t>Nezinu, es vienkārši gulēju. Vajadzēja vienkārši atpūsties. Vēl man DAUDZ reizes ir ļoti sāpējis vēders, kad uzsit ar bumbu pa vēderu vai nezinu, tāpatās dažreiz, ja kaut ko apēd, nu, nezinu, kaut kas, ja sāp. Tad man pleci ir sāpējuši ļoti stipri, kad es ļoti smagu nesu vai, es nezinu, kas man tur bija.</w:t>
      </w:r>
    </w:p>
    <w:p>
      <w:r>
        <w:rPr>
          <w:b/>
        </w:rPr>
        <w:t xml:space="preserve">S1: </w:t>
      </w:r>
      <w:r>
        <w:rPr>
          <w:b/>
        </w:rPr>
        <w:t>Tā kā muskuļi vai tā kā no slodzes kaut kā?</w:t>
      </w:r>
    </w:p>
    <w:p>
      <w:r>
        <w:rPr>
          <w:b w:val="0"/>
        </w:rPr>
        <w:t xml:space="preserve">S2: </w:t>
      </w:r>
      <w:r>
        <w:rPr>
          <w:b w:val="0"/>
        </w:rPr>
        <w:t>Jā.</w:t>
      </w:r>
    </w:p>
    <w:p>
      <w:r>
        <w:rPr>
          <w:b/>
        </w:rPr>
        <w:t xml:space="preserve">S1: </w:t>
      </w:r>
      <w:r>
        <w:rPr>
          <w:b/>
        </w:rPr>
        <w:t>Bet, piemēram, par tām, teiksim, vēdera sāpēm, tu jau esi tā kā bišķiņ pieradis?</w:t>
      </w:r>
    </w:p>
    <w:p>
      <w:r>
        <w:rPr>
          <w:b w:val="0"/>
        </w:rPr>
        <w:t xml:space="preserve">S2: </w:t>
      </w:r>
      <w:r>
        <w:rPr>
          <w:b w:val="0"/>
        </w:rPr>
        <w:t>Es, jā, es pieradu. Man sen īstenībā nav sāpējis stipri vēders.</w:t>
      </w:r>
    </w:p>
    <w:p>
      <w:r>
        <w:rPr>
          <w:b/>
        </w:rPr>
        <w:t xml:space="preserve">S1: </w:t>
      </w:r>
      <w:r>
        <w:rPr>
          <w:b/>
        </w:rPr>
        <w:t>Bet vai ir kaut kas, kas palīdz? Vai ko tu dari, kad sāp?</w:t>
      </w:r>
    </w:p>
    <w:p>
      <w:r>
        <w:rPr>
          <w:b w:val="0"/>
        </w:rPr>
        <w:t xml:space="preserve">S2: </w:t>
      </w:r>
      <w:r>
        <w:rPr>
          <w:b w:val="0"/>
        </w:rPr>
        <w:t>Nezinu. Cenšos padzert ūdeni.</w:t>
      </w:r>
    </w:p>
    <w:p>
      <w:r>
        <w:rPr>
          <w:b w:val="0"/>
        </w:rPr>
        <w:t xml:space="preserve">S2: </w:t>
      </w:r>
      <w:r>
        <w:rPr>
          <w:b w:val="0"/>
        </w:rPr>
        <w:t>Tu vēl gandrīz klasē noģībi.</w:t>
      </w:r>
    </w:p>
    <w:p>
      <w:r>
        <w:rPr>
          <w:b w:val="0"/>
        </w:rPr>
        <w:t xml:space="preserve">S2: </w:t>
      </w:r>
      <w:r>
        <w:rPr>
          <w:b w:val="0"/>
        </w:rPr>
        <w:t>Jā, nu, tas bija... Tad es pirkstus esmu...</w:t>
      </w:r>
    </w:p>
    <w:p>
      <w:pPr>
        <w:pStyle w:val="Heading2"/>
      </w:pPr>
      <w:r>
        <w:rPr>
          <w:sz w:val="24"/>
        </w:rPr>
        <w:t>01:35:12 - 01:37:12</w:t>
      </w:r>
    </w:p>
    <w:p>
      <w:r>
        <w:rPr>
          <w:b w:val="0"/>
        </w:rPr>
        <w:t xml:space="preserve">S2: </w:t>
      </w:r>
      <w:r>
        <w:rPr>
          <w:b w:val="0"/>
        </w:rPr>
        <w:t>Es esmu iegriezis daudz reizes visos pirkstos.</w:t>
      </w:r>
    </w:p>
    <w:p>
      <w:r>
        <w:rPr>
          <w:b w:val="0"/>
        </w:rPr>
        <w:t xml:space="preserve">S2: </w:t>
      </w:r>
      <w:r>
        <w:rPr>
          <w:b w:val="0"/>
        </w:rPr>
        <w:t>Es arī.</w:t>
      </w:r>
    </w:p>
    <w:p>
      <w:r>
        <w:rPr>
          <w:b w:val="0"/>
        </w:rPr>
        <w:t xml:space="preserve">S2: </w:t>
      </w:r>
      <w:r>
        <w:rPr>
          <w:b w:val="0"/>
        </w:rPr>
        <w:t>Es esmu sadedzinājis ļoti daudz. Nu, ļoti sāpīgi.</w:t>
      </w:r>
    </w:p>
    <w:p>
      <w:r>
        <w:rPr>
          <w:b/>
        </w:rPr>
        <w:t xml:space="preserve">S1: </w:t>
      </w:r>
      <w:r>
        <w:rPr>
          <w:b/>
        </w:rPr>
        <w:t>Un kas ir sāpīgākais, piemēram, no tā?</w:t>
      </w:r>
    </w:p>
    <w:p>
      <w:r>
        <w:rPr>
          <w:b w:val="0"/>
        </w:rPr>
        <w:t xml:space="preserve">S2: </w:t>
      </w:r>
      <w:r>
        <w:rPr>
          <w:b w:val="0"/>
        </w:rPr>
        <w:t>Nezinu. Laikam, nu, kad sadedzina, tāpēc ka visu laiku kož. Nu, es traki biju sadedzinājis. Bija jāliek kaut kāds, lai sadzīst, nu, tā kā ļoti sāpīgi.</w:t>
      </w:r>
    </w:p>
    <w:p>
      <w:r>
        <w:rPr>
          <w:b/>
        </w:rPr>
        <w:t xml:space="preserve">S1: </w:t>
      </w:r>
      <w:r>
        <w:rPr>
          <w:b/>
        </w:rPr>
        <w:t>Bet kā tev liekas, kāpēc? Nu, tā kā šīs sāpes, kāpēc tas ir vissāpīgāk?</w:t>
      </w:r>
    </w:p>
    <w:p>
      <w:r>
        <w:rPr>
          <w:b w:val="0"/>
        </w:rPr>
        <w:t xml:space="preserve">S2: </w:t>
      </w:r>
      <w:r>
        <w:rPr>
          <w:b w:val="0"/>
        </w:rPr>
        <w:t>Es nezinu, jo tev vienkārši nepārtraukti sāp.</w:t>
      </w:r>
    </w:p>
    <w:p>
      <w:r>
        <w:rPr>
          <w:b/>
        </w:rPr>
        <w:t xml:space="preserve">S1: </w:t>
      </w:r>
      <w:r>
        <w:rPr>
          <w:b/>
        </w:rPr>
        <w:t>Bet vai kaut kas palīdzēja, teiksim, tajā reizē?</w:t>
      </w:r>
    </w:p>
    <w:p>
      <w:r>
        <w:rPr>
          <w:b w:val="0"/>
        </w:rPr>
        <w:t xml:space="preserve">S2: </w:t>
      </w:r>
      <w:r>
        <w:rPr>
          <w:b w:val="0"/>
        </w:rPr>
        <w:t>Jā, ja pieliek kaut ko vai arī vēsu var kaut kur pielikt, tad apstājas sāpes. Man vēl ir bite noteikti iekodusi. Man ir irsis iekodis. Es atceros, man bija jābrauc uz slimnīcu.</w:t>
      </w:r>
    </w:p>
    <w:p>
      <w:r>
        <w:rPr>
          <w:b w:val="0"/>
        </w:rPr>
        <w:t xml:space="preserve">S2: </w:t>
      </w:r>
      <w:r>
        <w:rPr>
          <w:b w:val="0"/>
        </w:rPr>
        <w:t>Es arī, es uzkāpu uz bices, un tad arī ļoti sāpīgi.</w:t>
      </w:r>
    </w:p>
    <w:p>
      <w:r>
        <w:rPr>
          <w:b w:val="0"/>
        </w:rPr>
        <w:t xml:space="preserve">S2: </w:t>
      </w:r>
      <w:r>
        <w:rPr>
          <w:b w:val="0"/>
        </w:rPr>
        <w:t>Man pirkstā bite iekoda.</w:t>
      </w:r>
    </w:p>
    <w:p>
      <w:r>
        <w:rPr>
          <w:b w:val="0"/>
        </w:rPr>
        <w:t xml:space="preserve">S2: </w:t>
      </w:r>
      <w:r>
        <w:rPr>
          <w:b w:val="0"/>
        </w:rPr>
        <w:t>Man vienreiz ielidoja mutē, un es viņu izspļāvu ārā.</w:t>
      </w:r>
    </w:p>
    <w:p>
      <w:r>
        <w:rPr>
          <w:b w:val="0"/>
        </w:rPr>
        <w:t xml:space="preserve">S2: </w:t>
      </w:r>
      <w:r>
        <w:rPr>
          <w:b w:val="0"/>
        </w:rPr>
        <w:t>Tev veicas.</w:t>
      </w:r>
    </w:p>
    <w:p>
      <w:r>
        <w:rPr>
          <w:b w:val="0"/>
        </w:rPr>
        <w:t xml:space="preserve">S2: </w:t>
      </w:r>
      <w:r>
        <w:rPr>
          <w:b w:val="0"/>
        </w:rPr>
        <w:t>Man bija tik bail, ja man viņa iekodīs mēlē, ja tad ir ļoti slikti.</w:t>
      </w:r>
    </w:p>
    <w:p>
      <w:r>
        <w:rPr>
          <w:b w:val="0"/>
        </w:rPr>
        <w:t xml:space="preserve">S2: </w:t>
      </w:r>
      <w:r>
        <w:rPr>
          <w:b w:val="0"/>
        </w:rPr>
        <w:t>Nē, kaklā taču arī, tad uzpampst. Tad man kāja ir salūzusi, ļoti sāpīgi.</w:t>
      </w:r>
    </w:p>
    <w:p>
      <w:r>
        <w:rPr>
          <w:b/>
        </w:rPr>
        <w:t xml:space="preserve">S1: </w:t>
      </w:r>
      <w:r>
        <w:rPr>
          <w:b/>
        </w:rPr>
        <w:t>Un kā tu juties, kad sāpēja?</w:t>
      </w:r>
    </w:p>
    <w:p>
      <w:r>
        <w:rPr>
          <w:b w:val="0"/>
        </w:rPr>
        <w:t xml:space="preserve">S2: </w:t>
      </w:r>
      <w:r>
        <w:rPr>
          <w:b w:val="0"/>
        </w:rPr>
        <w:t>Nu, ļoti slikti. Es nevarēju vienkārši pastaigāt. Man bija jābrauc visu laiku uz slimnīcu, lai viņi taisa man rentgenu.</w:t>
      </w:r>
    </w:p>
    <w:p>
      <w:r>
        <w:rPr>
          <w:b/>
        </w:rPr>
        <w:t xml:space="preserve">S1: </w:t>
      </w:r>
      <w:r>
        <w:rPr>
          <w:b/>
        </w:rPr>
        <w:t>Un kā tu varēji paciest tās sāpes?</w:t>
      </w:r>
    </w:p>
    <w:p>
      <w:r>
        <w:rPr>
          <w:b w:val="0"/>
        </w:rPr>
        <w:t xml:space="preserve">S2: </w:t>
      </w:r>
      <w:r>
        <w:rPr>
          <w:b w:val="0"/>
        </w:rPr>
        <w:t>Nu, nestaigājot tik daudz. Ja es atslābinos uz ilgu laiku, tad pāriet. Ja es uzkāpju uz zemes ar to kāju, tad man sāk atkal sāpēt.</w:t>
      </w:r>
    </w:p>
    <w:p>
      <w:pPr>
        <w:pStyle w:val="Heading2"/>
      </w:pPr>
      <w:r>
        <w:rPr>
          <w:sz w:val="24"/>
        </w:rPr>
        <w:t>01:37:11 - 01:39:11</w:t>
      </w:r>
    </w:p>
    <w:p>
      <w:r>
        <w:rPr>
          <w:b w:val="0"/>
        </w:rPr>
        <w:t xml:space="preserve">S2: </w:t>
      </w:r>
      <w:r>
        <w:rPr>
          <w:b w:val="0"/>
        </w:rPr>
        <w:t>Tad man ir ļoti daudz ceļi sāpējuši. Kad es nokrītu no riteņa, es ļoti sen, es atceros, saberzēju stipri kāju no riteņa.</w:t>
      </w:r>
    </w:p>
    <w:p>
      <w:r>
        <w:rPr>
          <w:b/>
        </w:rPr>
        <w:t xml:space="preserve">S1: </w:t>
      </w:r>
      <w:r>
        <w:rPr>
          <w:b/>
        </w:rPr>
        <w:t>Tā kā nobrāzumi, ja? Un vai tu vari bišķiņ pastāstīt, kā tev šķiet, kāpēc tek asinis un kāpēc pārstāj tecēt asinis?</w:t>
      </w:r>
    </w:p>
    <w:p>
      <w:r>
        <w:rPr>
          <w:b w:val="0"/>
        </w:rPr>
        <w:t xml:space="preserve">S2: </w:t>
      </w:r>
      <w:r>
        <w:rPr>
          <w:b w:val="0"/>
        </w:rPr>
        <w:t>Nu, asinsvadi iet visu laiku pa ķermeni, jebkurā vietā var asiņot. Nu, uzreiz vienkārši es nezinu. Tad man ļoti daudz sazīmēts – zilumi bijuši visur, sāpīgi. Arī lieli, gan mazi zilumi. Man te ir rēta, ļoti sen kaut kādi jau gadu reāli, un vēl nepārgāja. Es varu parādīt šiten (uz ceļa) Es tā kā biju saberzējis pret asfaltu, es tā kā paslīdēju. Un tad otrajā reizē, es aizbraucu nopeldēties. Un tad es pret akmeni tajā upē, jā, es peldējos pret akmeni – otro reizi tajā pašā vietā. Un tādēļ nepāriet.</w:t>
      </w:r>
    </w:p>
    <w:p>
      <w:r>
        <w:rPr>
          <w:b/>
        </w:rPr>
        <w:t xml:space="preserve">S1: </w:t>
      </w:r>
      <w:r>
        <w:rPr>
          <w:b/>
        </w:rPr>
        <w:t>Bet kā jums šķiet vispār, kā dzīst brūces?</w:t>
      </w:r>
    </w:p>
    <w:p>
      <w:r>
        <w:rPr>
          <w:b w:val="0"/>
        </w:rPr>
        <w:t xml:space="preserve">S2: </w:t>
      </w:r>
      <w:r>
        <w:rPr>
          <w:b w:val="0"/>
        </w:rPr>
        <w:t>Nu, ar laiku, ja tu viņas vienkārši nespied</w:t>
      </w:r>
    </w:p>
    <w:p>
      <w:pPr>
        <w:pStyle w:val="Heading2"/>
      </w:pPr>
      <w:r>
        <w:rPr>
          <w:sz w:val="24"/>
        </w:rPr>
        <w:t>01:39:10 - 01:41:10</w:t>
      </w:r>
    </w:p>
    <w:p>
      <w:r>
        <w:rPr>
          <w:b w:val="0"/>
        </w:rPr>
        <w:t xml:space="preserve">S2: </w:t>
      </w:r>
      <w:r>
        <w:rPr>
          <w:b w:val="0"/>
        </w:rPr>
        <w:t>nespied vai neaiztiec...</w:t>
      </w:r>
    </w:p>
    <w:p>
      <w:r>
        <w:rPr>
          <w:b w:val="0"/>
        </w:rPr>
        <w:t xml:space="preserve">S2: </w:t>
      </w:r>
      <w:r>
        <w:rPr>
          <w:b w:val="0"/>
        </w:rPr>
        <w:t>Nu, tā kā kreveles?</w:t>
      </w:r>
    </w:p>
    <w:p>
      <w:r>
        <w:rPr>
          <w:b w:val="0"/>
        </w:rPr>
        <w:t xml:space="preserve">S2: </w:t>
      </w:r>
      <w:r>
        <w:rPr>
          <w:b w:val="0"/>
        </w:rPr>
        <w:t>Un, ja tu neplēs, tad viņas ļoti ātri pāriet.</w:t>
      </w:r>
    </w:p>
    <w:p>
      <w:r>
        <w:rPr>
          <w:b/>
        </w:rPr>
        <w:t xml:space="preserve">S1: </w:t>
      </w:r>
      <w:r>
        <w:rPr>
          <w:b/>
        </w:rPr>
        <w:t>Un vēl par zilumiem, kā jums šķiet vispār, kas notiek, kā, kāpēc parādās zilumi?</w:t>
      </w:r>
    </w:p>
    <w:p>
      <w:r>
        <w:rPr>
          <w:b w:val="0"/>
        </w:rPr>
        <w:t xml:space="preserve">S2: </w:t>
      </w:r>
      <w:r>
        <w:rPr>
          <w:b w:val="0"/>
        </w:rPr>
        <w:t>Zilumi rādās tāpēc, ka, ja tu stipri sasit kaut kur, tad asinsvadi tā kā plīst zem ādas un veidojas tāds zils, bet tās ir asinis. Zem ādas. Sakaltušas asinis.</w:t>
      </w:r>
    </w:p>
    <w:p>
      <w:r>
        <w:rPr>
          <w:b w:val="0"/>
        </w:rPr>
        <w:t xml:space="preserve">S2: </w:t>
      </w:r>
      <w:r>
        <w:rPr>
          <w:b w:val="0"/>
        </w:rPr>
        <w:t>Var būt tāds traumas, kur orgāni asiņo...</w:t>
      </w:r>
    </w:p>
    <w:p>
      <w:r>
        <w:rPr>
          <w:b w:val="0"/>
        </w:rPr>
        <w:t xml:space="preserve">S2: </w:t>
      </w:r>
      <w:r>
        <w:rPr>
          <w:b w:val="0"/>
        </w:rPr>
        <w:t>Var būt tāds liels.</w:t>
      </w:r>
    </w:p>
    <w:p>
      <w:r>
        <w:rPr>
          <w:b w:val="0"/>
        </w:rPr>
        <w:t xml:space="preserve">S2: </w:t>
      </w:r>
      <w:r>
        <w:rPr>
          <w:b w:val="0"/>
        </w:rPr>
        <w:t>Veciem cilvēkiem daudz.</w:t>
      </w:r>
    </w:p>
    <w:p>
      <w:r>
        <w:rPr>
          <w:b/>
        </w:rPr>
        <w:t xml:space="preserve">S1: </w:t>
      </w:r>
      <w:r>
        <w:rPr>
          <w:b/>
        </w:rPr>
        <w:t>Un kā tas nākas, ka pazūd zilums?</w:t>
      </w:r>
    </w:p>
    <w:p>
      <w:r>
        <w:rPr>
          <w:b w:val="0"/>
        </w:rPr>
        <w:t xml:space="preserve">S2: </w:t>
      </w:r>
      <w:r>
        <w:rPr>
          <w:b w:val="0"/>
        </w:rPr>
        <w:t>Es nezinu.</w:t>
      </w:r>
    </w:p>
    <w:p>
      <w:r>
        <w:rPr>
          <w:b w:val="0"/>
        </w:rPr>
        <w:t xml:space="preserve">S2: </w:t>
      </w:r>
      <w:r>
        <w:rPr>
          <w:b w:val="0"/>
        </w:rPr>
        <w:t>Viņš pazūd. Vienkārši.</w:t>
      </w:r>
    </w:p>
    <w:p>
      <w:r>
        <w:rPr>
          <w:b w:val="0"/>
        </w:rPr>
        <w:t xml:space="preserve">S2: </w:t>
      </w:r>
      <w:r>
        <w:rPr>
          <w:b w:val="0"/>
        </w:rPr>
        <w:t>Tad vēl es esmu sagriezis kāju ar visādiem. Esmu rokā sagriezis, nezinu, kad es ravēja tur, es kaut kā stipri... Šite bija tāds, dziļi iegāja tāds ass, sakaltusi kaut kāda puķe, kura bija, mēs nogriezām, šitā viņa iegāja iekšā.</w:t>
      </w:r>
    </w:p>
    <w:p>
      <w:r>
        <w:rPr>
          <w:b/>
        </w:rPr>
        <w:t xml:space="preserve">S1: </w:t>
      </w:r>
      <w:r>
        <w:rPr>
          <w:b/>
        </w:rPr>
        <w:t>Un ko tu darīji, kad sāpēja?</w:t>
      </w:r>
    </w:p>
    <w:p>
      <w:r>
        <w:rPr>
          <w:b w:val="0"/>
        </w:rPr>
        <w:t xml:space="preserve">S2: </w:t>
      </w:r>
      <w:r>
        <w:rPr>
          <w:b w:val="0"/>
        </w:rPr>
        <w:t>Nezinu, uzreiz tur noskaloju, lai netīrumi netiek iekšā, un tad pasmērēju kaut ko. Nē, nu, tur plāksteri, es nezinu, vai bija jāliek. Tad es vēl esmu sagriezis šite kājā arī ļoti sen. Man tur bija ilgu laiku tāds iegriezums, bet viņš vienkārši pazuda. Ā, pareizi, es esmu īkšķi salauzis.</w:t>
      </w:r>
    </w:p>
    <w:p>
      <w:pPr>
        <w:pStyle w:val="Heading2"/>
      </w:pPr>
      <w:r>
        <w:rPr>
          <w:sz w:val="24"/>
        </w:rPr>
        <w:t>01:41:09 - 01:43:09</w:t>
      </w:r>
    </w:p>
    <w:p>
      <w:r>
        <w:rPr>
          <w:b w:val="0"/>
        </w:rPr>
        <w:t xml:space="preserve">S2: </w:t>
      </w:r>
      <w:r>
        <w:rPr>
          <w:b w:val="0"/>
        </w:rPr>
        <w:t>Es neatceros, kur tas bija. Ā, tad, kad man draugam bija ballīte. Es atceros, ļoti sen arī. Tur, kur batuti. Es kaut kā tur lecu. Es kaut kā gribēju backflip uztaisīt. Kā viņš, es tā arī. Es kaut kā apgriezos un piezemējos, man nesanāca, tādēļ es piezemējos šitā, un man šitā kaut kā salūza, tik sāpīgi bija. Nu, tad vēl ir asiņojis man. Ā, durvis es piezīmēju, man sāp šite, kad es kaut kur arī noberzēju. Man ir mutē iekšā bijis ļoti sāpīgi. Man bija operācija jātaisa, man parādīja, kas tas ir. Tas tā kā, es nezinu, tas ir akmentiņš vai kauls, es nezinu, tāds maziņš. Viņš man iekšā mutē zem mēles. Viņš man tā kā spiedās ārā, ļoti sāpēja, man te bija uzpampis viss. Bija jābrauc uz operāciju. Viņu izņēma ārā. Kaut kā tur atgrieza, izņēma ārā, un tur taču bija kaut kāds maziņš, maziņš tāds akmentiņš.</w:t>
      </w:r>
    </w:p>
    <w:p>
      <w:r>
        <w:rPr>
          <w:b/>
        </w:rPr>
        <w:t xml:space="preserve">S1: </w:t>
      </w:r>
      <w:r>
        <w:rPr>
          <w:b/>
        </w:rPr>
        <w:t>Un vai tu pašu operāciju... Vai tev bija narkoze vai tu tā kā juti, cik daudz tu?</w:t>
      </w:r>
    </w:p>
    <w:p>
      <w:r>
        <w:rPr>
          <w:b w:val="0"/>
        </w:rPr>
        <w:t xml:space="preserve">S2: </w:t>
      </w:r>
      <w:r>
        <w:rPr>
          <w:b w:val="0"/>
        </w:rPr>
        <w:t>Narkoze ir, kad tevi aizmidzina.</w:t>
      </w:r>
    </w:p>
    <w:p>
      <w:r>
        <w:rPr>
          <w:b w:val="0"/>
        </w:rPr>
        <w:t xml:space="preserve">S2: </w:t>
      </w:r>
      <w:r>
        <w:rPr>
          <w:b w:val="0"/>
        </w:rPr>
        <w:t>Jā, man aizmidzināja. Jā, es baidījos just sāpes.</w:t>
      </w:r>
    </w:p>
    <w:p>
      <w:r>
        <w:rPr>
          <w:b/>
        </w:rPr>
        <w:t xml:space="preserve">S1: </w:t>
      </w:r>
      <w:r>
        <w:rPr>
          <w:b/>
        </w:rPr>
        <w:t>Vai tu vari mazliet pastāstīt vairāk par to pieredzi, kas tev bija ar to narkozi? Kā tev šķiet vispār, kas tas ir un kas ar tevi tajā brīdī notiek?</w:t>
      </w:r>
    </w:p>
    <w:p>
      <w:r>
        <w:rPr>
          <w:b w:val="0"/>
        </w:rPr>
        <w:t xml:space="preserve">S2: </w:t>
      </w:r>
      <w:r>
        <w:rPr>
          <w:b w:val="0"/>
        </w:rPr>
        <w:t>Paga, narkoze ir, ka iešpricē?</w:t>
      </w:r>
    </w:p>
    <w:p>
      <w:r>
        <w:rPr>
          <w:b w:val="0"/>
        </w:rPr>
        <w:t xml:space="preserve">S2: </w:t>
      </w:r>
      <w:r>
        <w:rPr>
          <w:b w:val="0"/>
        </w:rPr>
        <w:t>Nu, kad aizmieg.</w:t>
      </w:r>
    </w:p>
    <w:p>
      <w:r>
        <w:rPr>
          <w:b/>
        </w:rPr>
        <w:t xml:space="preserve">S1: </w:t>
      </w:r>
      <w:r>
        <w:rPr>
          <w:b/>
        </w:rPr>
        <w:t>Tev bija maska?</w:t>
      </w:r>
    </w:p>
    <w:p>
      <w:r>
        <w:rPr>
          <w:b w:val="0"/>
        </w:rPr>
        <w:t xml:space="preserve">S2: </w:t>
      </w:r>
      <w:r>
        <w:rPr>
          <w:b w:val="0"/>
        </w:rPr>
        <w:t>Jā.</w:t>
      </w:r>
    </w:p>
    <w:p>
      <w:pPr>
        <w:pStyle w:val="Heading2"/>
      </w:pPr>
      <w:r>
        <w:rPr>
          <w:sz w:val="24"/>
        </w:rPr>
        <w:t>01:43:08 - 01:45:08</w:t>
      </w:r>
    </w:p>
    <w:p>
      <w:r>
        <w:rPr>
          <w:b w:val="0"/>
        </w:rPr>
        <w:t xml:space="preserve">S2: </w:t>
      </w:r>
      <w:r>
        <w:rPr>
          <w:b w:val="0"/>
        </w:rPr>
        <w:t>Kādu dienu bija tā, ka man vienkārši sāka sāpēt ļoti. Tad es tur apskatījos, man tur vienkārši bija tāds kaut kāds balts un sarkans viss iekšā.</w:t>
      </w:r>
    </w:p>
    <w:p>
      <w:r>
        <w:rPr>
          <w:b/>
        </w:rPr>
        <w:t xml:space="preserve">S1: </w:t>
      </w:r>
      <w:r>
        <w:rPr>
          <w:b/>
        </w:rPr>
        <w:t>Tas bija pēc tās operācijas, ja?</w:t>
      </w:r>
    </w:p>
    <w:p>
      <w:r>
        <w:rPr>
          <w:b w:val="0"/>
        </w:rPr>
        <w:t xml:space="preserve">S2: </w:t>
      </w:r>
      <w:r>
        <w:rPr>
          <w:b w:val="0"/>
        </w:rPr>
        <w:t>Nē, pirms. Un tad sāka katru dienu vairāk piepamst un piepamst. Tā, ka bija ļoti traki, tad mēs izdomājām labāk pārbaudīt, aiziet pie ārsta. Un tad jau, kad mēs tur operāciju uztaisījām, nu, paēst nevarēja, vienkārši sāp. Karsto ēdienu it īpaši.</w:t>
      </w:r>
    </w:p>
    <w:p>
      <w:r>
        <w:rPr>
          <w:b w:val="0"/>
        </w:rPr>
        <w:t xml:space="preserve">S2: </w:t>
      </w:r>
      <w:r>
        <w:rPr>
          <w:b w:val="0"/>
        </w:rPr>
        <w:t>Vai tev mamma neko nestāstīja, varbūt tu kaut ko tu teici, kamēr tev bija tā narkoze? Jo parasti, kad narkozē, tad saka ļoti tādas dīvainas, savādas lietas. Nu, kādas tev bija sajūtas tajā narkozē?</w:t>
      </w:r>
    </w:p>
    <w:p>
      <w:r>
        <w:rPr>
          <w:b w:val="0"/>
        </w:rPr>
        <w:t xml:space="preserve">S2: </w:t>
      </w:r>
      <w:r>
        <w:rPr>
          <w:b w:val="0"/>
        </w:rPr>
        <w:t>Nē, es vienkārši...</w:t>
      </w:r>
    </w:p>
    <w:p>
      <w:r>
        <w:rPr>
          <w:b w:val="0"/>
        </w:rPr>
        <w:t xml:space="preserve">S2: </w:t>
      </w:r>
      <w:r>
        <w:rPr>
          <w:b w:val="0"/>
        </w:rPr>
        <w:t>Viņš jau neko neatceras.</w:t>
      </w:r>
    </w:p>
    <w:p>
      <w:r>
        <w:rPr>
          <w:b w:val="0"/>
        </w:rPr>
        <w:t xml:space="preserve">S2: </w:t>
      </w:r>
      <w:r>
        <w:rPr>
          <w:b w:val="0"/>
        </w:rPr>
        <w:t>Nu, jā, bet pēc.</w:t>
      </w:r>
    </w:p>
    <w:p>
      <w:r>
        <w:rPr>
          <w:b w:val="0"/>
        </w:rPr>
        <w:t xml:space="preserve">S2: </w:t>
      </w:r>
      <w:r>
        <w:rPr>
          <w:b w:val="0"/>
        </w:rPr>
        <w:t>S2" Nē, pirms tā kā. Nē, es vienkārši iekāpu tajā gultā, man uzlika vienkārši masku, tad viņi iedarbināja, es vienkārši redzēju visus cilvēkus apkārt. Viņi skatījās uz manīm. Tad es vienkārši, pēkšņi vienkārši tā kā... Es pat nezinu, kad, es vienkārši, jā, viss, es neredzu. Tas ir īstenībā gan jau tur stundām, ilgāks laiks paiet, bet man tāda sajūta bija, kad kādas 10 minūtes pagāja. Un viss, un es pamožos vienkārši, Mani vienkārši kaut kur veda uz kaut kādu istabu, lai es varētu atpūsties.</w:t>
      </w:r>
    </w:p>
    <w:p>
      <w:r>
        <w:rPr>
          <w:b/>
        </w:rPr>
        <w:t xml:space="preserve">S1: </w:t>
      </w:r>
      <w:r>
        <w:rPr>
          <w:b/>
        </w:rPr>
        <w:t>Un kāda bija tā pamošanās?</w:t>
      </w:r>
    </w:p>
    <w:p>
      <w:r>
        <w:rPr>
          <w:b w:val="0"/>
        </w:rPr>
        <w:t xml:space="preserve">S2: </w:t>
      </w:r>
      <w:r>
        <w:rPr>
          <w:b w:val="0"/>
        </w:rPr>
        <w:t>Nu, tā kā parasti no gultas. Es pieceļos, vienkārši es nesapratu, kur es esmu, kur mani ved, un tad es uzreiz sapratu, ā, jau beidzās.</w:t>
      </w:r>
    </w:p>
    <w:p>
      <w:pPr>
        <w:pStyle w:val="Heading2"/>
      </w:pPr>
      <w:r>
        <w:rPr>
          <w:sz w:val="24"/>
        </w:rPr>
        <w:t>01:45:07 - 01:47:07</w:t>
      </w:r>
    </w:p>
    <w:p>
      <w:r>
        <w:rPr>
          <w:b/>
        </w:rPr>
        <w:t xml:space="preserve">S1: </w:t>
      </w:r>
      <w:r>
        <w:rPr>
          <w:b/>
        </w:rPr>
        <w:t>Bet kā tev šķiet tā, kas tieši notiek tās narkozes laikā, un kas tas ir, kas uz tevi tā iedarbojas?</w:t>
      </w:r>
    </w:p>
    <w:p>
      <w:r>
        <w:rPr>
          <w:b w:val="0"/>
        </w:rPr>
        <w:t xml:space="preserve">S2: </w:t>
      </w:r>
      <w:r>
        <w:rPr>
          <w:b w:val="0"/>
        </w:rPr>
        <w:t>Kaut kāda gāze.</w:t>
      </w:r>
    </w:p>
    <w:p>
      <w:r>
        <w:rPr>
          <w:b/>
        </w:rPr>
        <w:t xml:space="preserve">S1: </w:t>
      </w:r>
      <w:r>
        <w:rPr>
          <w:b/>
        </w:rPr>
        <w:t>Un kas notiek tev ķermenī tajā laikā?</w:t>
      </w:r>
    </w:p>
    <w:p>
      <w:r>
        <w:rPr>
          <w:b w:val="0"/>
        </w:rPr>
        <w:t xml:space="preserve">S2: </w:t>
      </w:r>
      <w:r>
        <w:rPr>
          <w:b w:val="0"/>
        </w:rPr>
        <w:t>Vienkārši es palieku tāds nogurušs vairāk, es jūtu, ka es gribu vairāk gulēt, sāku žāvāties uzreiz un aizmigu.</w:t>
      </w:r>
    </w:p>
    <w:p>
      <w:r>
        <w:rPr>
          <w:b/>
        </w:rPr>
        <w:t xml:space="preserve">S1: </w:t>
      </w:r>
      <w:r>
        <w:rPr>
          <w:b/>
        </w:rPr>
        <w:t>Labi, paldies. Vai tev ir vēl kaut kas, ar ko tu gribētu padalīties?</w:t>
      </w:r>
    </w:p>
    <w:p>
      <w:r>
        <w:rPr>
          <w:b w:val="0"/>
        </w:rPr>
        <w:t xml:space="preserve">S2: </w:t>
      </w:r>
      <w:r>
        <w:rPr>
          <w:b w:val="0"/>
        </w:rPr>
        <w:t>Ā, man ir zem naga asiņojis. Es esmu saskrāpējis daudzās vietās. Man ir sāpējis malās tur. Un mugura it īpaši sāpēja. Es nevarēju te piezīmēt, jo tā priekšā. Man mugura ļoti sāpēja. Kaut kas man tur bija. Es nezināju, vienkārši man sāpēja ļoti mugura.</w:t>
      </w:r>
    </w:p>
    <w:p>
      <w:r>
        <w:rPr>
          <w:b/>
        </w:rPr>
        <w:t xml:space="preserve">S1: </w:t>
      </w:r>
      <w:r>
        <w:rPr>
          <w:b/>
        </w:rPr>
        <w:t>Tas bija ilgi?</w:t>
      </w:r>
    </w:p>
    <w:p>
      <w:r>
        <w:rPr>
          <w:b w:val="0"/>
        </w:rPr>
        <w:t xml:space="preserve">S2: </w:t>
      </w:r>
      <w:r>
        <w:rPr>
          <w:b w:val="0"/>
        </w:rPr>
        <w:t>Man arī taisīja tādu masāžu, man bija jāiet, lai man to muguru kaut kā, lai paliek labāk.</w:t>
      </w:r>
    </w:p>
    <w:p>
      <w:r>
        <w:rPr>
          <w:b/>
        </w:rPr>
        <w:t xml:space="preserve">S1: </w:t>
      </w:r>
      <w:r>
        <w:rPr>
          <w:b/>
        </w:rPr>
        <w:t>Un vai tas palīdzēja?</w:t>
      </w:r>
    </w:p>
    <w:p>
      <w:r>
        <w:rPr>
          <w:b w:val="0"/>
        </w:rPr>
        <w:t xml:space="preserve">S2: </w:t>
      </w:r>
      <w:r>
        <w:rPr>
          <w:b w:val="0"/>
        </w:rPr>
        <w:t>Jā, man pārgāja.</w:t>
      </w:r>
    </w:p>
    <w:p>
      <w:r>
        <w:rPr>
          <w:b/>
        </w:rPr>
        <w:t xml:space="preserve">S1: </w:t>
      </w:r>
      <w:r>
        <w:rPr>
          <w:b/>
        </w:rPr>
        <w:t>Ilgi sāpēja tā mugura, vai?</w:t>
      </w:r>
    </w:p>
    <w:p>
      <w:r>
        <w:rPr>
          <w:b w:val="0"/>
        </w:rPr>
        <w:t xml:space="preserve">S2: </w:t>
      </w:r>
      <w:r>
        <w:rPr>
          <w:b w:val="0"/>
        </w:rPr>
        <w:t>Jā, sāpēja ilgi, tā ka es nevarēju taisni viņu turēt, tas ļoti sāpēja.</w:t>
      </w:r>
    </w:p>
    <w:p>
      <w:r>
        <w:rPr>
          <w:b/>
        </w:rPr>
        <w:t xml:space="preserve">S1: </w:t>
      </w:r>
      <w:r>
        <w:rPr>
          <w:b/>
        </w:rPr>
        <w:t>Un ko tu darīji, kad sāpēja?</w:t>
      </w:r>
    </w:p>
    <w:p>
      <w:r>
        <w:rPr>
          <w:b w:val="0"/>
        </w:rPr>
        <w:t xml:space="preserve">S2: </w:t>
      </w:r>
      <w:r>
        <w:rPr>
          <w:b w:val="0"/>
        </w:rPr>
        <w:t>Nu, arī teica ārsts, lai es vairāk apguļos. Nu, laikam viss.</w:t>
      </w:r>
    </w:p>
    <w:p>
      <w:r>
        <w:rPr>
          <w:b/>
        </w:rPr>
        <w:t xml:space="preserve">S1: </w:t>
      </w:r>
      <w:r>
        <w:rPr>
          <w:b/>
        </w:rPr>
        <w:t>Labi. Nu, [personas vārds].</w:t>
      </w:r>
    </w:p>
    <w:p>
      <w:r>
        <w:rPr>
          <w:b w:val="0"/>
        </w:rPr>
        <w:t xml:space="preserve">S2: </w:t>
      </w:r>
      <w:r>
        <w:rPr>
          <w:b w:val="0"/>
        </w:rPr>
        <w:t>Tad, kad man bija kādi, nezinu, astoņi gadi.</w:t>
      </w:r>
    </w:p>
    <w:p>
      <w:pPr>
        <w:pStyle w:val="Heading2"/>
      </w:pPr>
      <w:r>
        <w:rPr>
          <w:sz w:val="24"/>
        </w:rPr>
        <w:t>01:47:06 - 01:49:06</w:t>
      </w:r>
    </w:p>
    <w:p>
      <w:r>
        <w:rPr>
          <w:b w:val="0"/>
        </w:rPr>
        <w:t xml:space="preserve">S2: </w:t>
      </w:r>
      <w:r>
        <w:rPr>
          <w:b w:val="0"/>
        </w:rPr>
        <w:t>Es biju laukos, un tur maniem vecvecākiem ir dārzs. Viņš nav blakus viņu mājai, viņš ir mazliet tālāk. Un manai omei bija tāds ritenis, es biju pietiekami mazs, lai es varētu sēdēt vai nu tā kā priekšā, kur var tā kā uzlikt summas, vai aizmugurē. Bet tur tad, kamēr es sēžu aizmugurē, man ir jātur kājas augšā, jo citādāk es tur tajā ritenī ielaist. Un tad mēs vienu dienu braucām, un man tās kājas noguru, un es to, man liekas, ka vai nu labo vai kreiso, es tā kā atceros, ka kreiso, bet man liekas, tāda sajūta, ka tā bija labā. Un es viņu ielaidu, un es nezinu, vai man tur vienkārši ieplīsa kauls vai pavisam pārplīsa. Un es atceros, ka man baigi sāpēja. Es neatceros, cik ļoti, bet bija sāpīgi. Nu, tā kā astoņi. Un es atceros, ka es vēl mācījos braukt ar riteni, tas arī bija laukos. Tas bija tāds zils ritenis. Viņš bija tāds pavecs, un es ar viņu mācījos braukt. Es baigi ātri iemācījos, un tad es tur vienkārši braucu uz apļiem. Un es uztaisīju tādu baigu, baigi šauru apli, un es nokritu. Un es kreiso celi pavisam sabrāzu, un tur viss asiņoja. Man tur apsēja kaut kādu lupatu, lai viņš neasiņo, jo mēs nebraucām baigi uz slimnīcu, jo man nekas nebija tāds baigi tuvumā. Tas nebija tik traki. Man arī ir tā, ka man ik dažas dienas sāp galva vienkārši tā, kaut kā iesāpas.</w:t>
      </w:r>
    </w:p>
    <w:p>
      <w:r>
        <w:rPr>
          <w:b/>
        </w:rPr>
        <w:t xml:space="preserve">S1: </w:t>
      </w:r>
      <w:r>
        <w:rPr>
          <w:b/>
        </w:rPr>
        <w:t>Un ko tu dari tad? Vai tu vari kaut ko darīt?</w:t>
      </w:r>
    </w:p>
    <w:p>
      <w:r>
        <w:rPr>
          <w:b w:val="0"/>
        </w:rPr>
        <w:t xml:space="preserve">S2: </w:t>
      </w:r>
      <w:r>
        <w:rPr>
          <w:b w:val="0"/>
        </w:rPr>
        <w:t>Es nevaru baigi neko darīt, jo tas nav arī ļoti ilgi. Un arī pēc sporta man sāp pleci, rokas, kājas.</w:t>
      </w:r>
    </w:p>
    <w:p>
      <w:pPr>
        <w:pStyle w:val="Heading2"/>
      </w:pPr>
      <w:r>
        <w:rPr>
          <w:sz w:val="24"/>
        </w:rPr>
        <w:t>01:49:05 - 01:51:05</w:t>
      </w:r>
    </w:p>
    <w:p>
      <w:r>
        <w:rPr>
          <w:b/>
        </w:rPr>
        <w:t xml:space="preserve">S1: </w:t>
      </w:r>
      <w:r>
        <w:rPr>
          <w:b/>
        </w:rPr>
        <w:t>Tas ir pēc sporta tā kā muskuļu sāpes, vai?</w:t>
      </w:r>
    </w:p>
    <w:p>
      <w:r>
        <w:rPr>
          <w:b w:val="0"/>
        </w:rPr>
        <w:t xml:space="preserve">S2: </w:t>
      </w:r>
      <w:r>
        <w:rPr>
          <w:b w:val="0"/>
        </w:rPr>
        <w:t>Jā, muskuļu sāpes. Un arī dažreiz kakls sāp un mugura. Vienreiz, kad es braucu ar riteni uz skolu, es izslīdēju pagriezienā vienā. Es ļoti strauji pagriezienu izdarīju, un tur bija tāds netīrs ceļš, tur bija tāda tāda zeme, putekļi, smiltis. Un es tur pasīdēju. Un es roku ļoti sabrāzu šeit, tā kā apakšu un šeit, jo man tur tagad ir rēta.</w:t>
      </w:r>
    </w:p>
    <w:p>
      <w:r>
        <w:rPr>
          <w:b w:val="0"/>
        </w:rPr>
        <w:t xml:space="preserve">S2: </w:t>
      </w:r>
      <w:r>
        <w:rPr>
          <w:b w:val="0"/>
        </w:rPr>
        <w:t>Tur tāds ļoti ass pagrieziens, tur priekšā ir sēta, kurā tu vari ielidot.</w:t>
      </w:r>
    </w:p>
    <w:p>
      <w:r>
        <w:rPr>
          <w:b w:val="0"/>
        </w:rPr>
        <w:t xml:space="preserve">S2: </w:t>
      </w:r>
      <w:r>
        <w:rPr>
          <w:b w:val="0"/>
        </w:rPr>
        <w:t>Tur vienkārši ir siena priekšā</w:t>
      </w:r>
    </w:p>
    <w:p>
      <w:r>
        <w:rPr>
          <w:b w:val="0"/>
        </w:rPr>
        <w:t xml:space="preserve">S2: </w:t>
      </w:r>
      <w:r>
        <w:rPr>
          <w:b w:val="0"/>
        </w:rPr>
        <w:t>Es vēl nepaspēju izstāstīt. Es braucu vienreiz ar riteni, un mēs braucām pa tādu serpentīnu Siguldā. Un tur bija tāds aplis, un tur bija ļoti slidīgs, un es domāju, ka es bremzēšu. Un es sāku bremzēt, un es pagriezu aizmuguri, jo es gribēju ieiet nākamajā griezienā ātrāk. Un tad es slīdēju, un es vairs nevarēju apstāties, un es ieslīdēju sētā. Bet ar tādu diezgan lielu ātrumu. Un tad man pārmeta pāri sētai, un es sasitu kāju, nu, man viss pēc tam trīcēja...</w:t>
      </w:r>
    </w:p>
    <w:p>
      <w:r>
        <w:rPr>
          <w:b/>
        </w:rPr>
        <w:t xml:space="preserve">S1: </w:t>
      </w:r>
      <w:r>
        <w:rPr>
          <w:b/>
        </w:rPr>
        <w:t>Tā kā no tām sāpēm trīcēja?</w:t>
      </w:r>
    </w:p>
    <w:p>
      <w:r>
        <w:rPr>
          <w:b w:val="0"/>
        </w:rPr>
        <w:t xml:space="preserve">S2: </w:t>
      </w:r>
      <w:r>
        <w:rPr>
          <w:b w:val="0"/>
        </w:rPr>
        <w:t>Man sākumā nekas nesāpēja, jo man bija, nezinu, kāpēc, man bija adrenalīts. Un tad, kad es nobraucu jau lejā, līdz treniņiem, tad jau man viss sāka tā kā trīcēt. Es sāku trīcēt, man sāka sāpēt, man bija ļoti daudz zilumu.</w:t>
      </w:r>
    </w:p>
    <w:p>
      <w:r>
        <w:rPr>
          <w:b/>
        </w:rPr>
        <w:t xml:space="preserve">S1: </w:t>
      </w:r>
      <w:r>
        <w:rPr>
          <w:b/>
        </w:rPr>
        <w:t>Un ko tu darīji, kad sāpēja?</w:t>
      </w:r>
    </w:p>
    <w:p>
      <w:r>
        <w:rPr>
          <w:b w:val="0"/>
        </w:rPr>
        <w:t xml:space="preserve">S2: </w:t>
      </w:r>
      <w:r>
        <w:rPr>
          <w:b w:val="0"/>
        </w:rPr>
        <w:t>Nu, es mēģināju kaut kā nomierināties, bet nu, tik un tā viss sāpēja.</w:t>
      </w:r>
    </w:p>
    <w:p>
      <w:r>
        <w:rPr>
          <w:b/>
        </w:rPr>
        <w:t xml:space="preserve">S1: </w:t>
      </w:r>
      <w:r>
        <w:rPr>
          <w:b/>
        </w:rPr>
        <w:t>Labi, [personas vārds] tu vēl kaut ko paturpini, ja?</w:t>
      </w:r>
    </w:p>
    <w:p>
      <w:r>
        <w:rPr>
          <w:b w:val="0"/>
        </w:rPr>
        <w:t xml:space="preserve">S2: </w:t>
      </w:r>
      <w:r>
        <w:rPr>
          <w:b w:val="0"/>
        </w:rPr>
        <w:t>Jā. Kad es nokritu, bija tas uz rokām, un es vēl arī zodu tur sabrāzu.</w:t>
      </w:r>
    </w:p>
    <w:p>
      <w:pPr>
        <w:pStyle w:val="Heading2"/>
      </w:pPr>
      <w:r>
        <w:rPr>
          <w:sz w:val="24"/>
        </w:rPr>
        <w:t>01:51:04 - 01:53:04</w:t>
      </w:r>
    </w:p>
    <w:p>
      <w:r>
        <w:rPr>
          <w:b w:val="0"/>
        </w:rPr>
        <w:t xml:space="preserve">S2: </w:t>
      </w:r>
      <w:r>
        <w:rPr>
          <w:b w:val="0"/>
        </w:rPr>
        <w:t>Un kad es nokritu, man tā riteņa sēdeklis sagriezās, tā kā man vajadzēja viņu pagriezt atpakaļ. Un cilvēki prasīja, vai nevajag izsaukt palīdzību, es teicu, nē, viss labi. Un es vienkārši aizbraucu uz skolu, un medmāsa nebija tajā dienā.</w:t>
      </w:r>
    </w:p>
    <w:p>
      <w:r>
        <w:rPr>
          <w:b/>
        </w:rPr>
        <w:t xml:space="preserve">S1: </w:t>
      </w:r>
      <w:r>
        <w:rPr>
          <w:b/>
        </w:rPr>
        <w:t>Tad ko tu darīji?</w:t>
      </w:r>
    </w:p>
    <w:p>
      <w:r>
        <w:rPr>
          <w:b w:val="0"/>
        </w:rPr>
        <w:t xml:space="preserve">S2: </w:t>
      </w:r>
      <w:r>
        <w:rPr>
          <w:b w:val="0"/>
        </w:rPr>
        <w:t>Man divas skolotājas te palīdzēja. Un es katru dienu izlietoju kādus trīs plāksterus. Nu, jo viņi baigi neturas šajā vietā. Šeit vēl normāli. Viņi arī tādi paliek netīri. Man arī bija vienreiz, ka es uzkāpu uz bites, un tad man piepampa kāja. Nu, jā, tas viss.</w:t>
      </w:r>
    </w:p>
    <w:p>
      <w:r>
        <w:rPr>
          <w:b/>
        </w:rPr>
        <w:t xml:space="preserve">S1: </w:t>
      </w:r>
      <w:r>
        <w:rPr>
          <w:b/>
        </w:rPr>
        <w:t>Kā jums tā vispārīgi liekas, kā sāpes rodas? Vai kāpēc sāp kaut kas?</w:t>
      </w:r>
    </w:p>
    <w:p>
      <w:r>
        <w:rPr>
          <w:b w:val="0"/>
        </w:rPr>
        <w:t xml:space="preserve">S2: </w:t>
      </w:r>
      <w:r>
        <w:rPr>
          <w:b w:val="0"/>
        </w:rPr>
        <w:t>Dažreiz man ir adrenalīns, un tad sākumā nekas nesāp, un tikai pēc laika sāp.</w:t>
      </w:r>
    </w:p>
    <w:p>
      <w:r>
        <w:rPr>
          <w:b w:val="0"/>
        </w:rPr>
        <w:t xml:space="preserve">S2: </w:t>
      </w:r>
      <w:r>
        <w:rPr>
          <w:b w:val="0"/>
        </w:rPr>
        <w:t>Kas tas ir?</w:t>
      </w:r>
    </w:p>
    <w:p>
      <w:r>
        <w:rPr>
          <w:b w:val="0"/>
        </w:rPr>
        <w:t xml:space="preserve">S2: </w:t>
      </w:r>
      <w:r>
        <w:rPr>
          <w:b w:val="0"/>
        </w:rPr>
        <w:t>Andrenalīns? Nu, piemēram, iedomājies, ka tu iesit golu, ka tu jūties tajā brīdī... Vai, piemēram, tu esi ļoti sadusmojies, tad tu jūties, tad tev ir daudz lielāks spēks, tu vari daudz ko vairāk. Tas ir, teiksim tā, tāda enerģija, kas tev nāk klāt, kas tev asinis...</w:t>
      </w:r>
    </w:p>
    <w:p>
      <w:r>
        <w:rPr>
          <w:b w:val="0"/>
        </w:rPr>
        <w:t xml:space="preserve">S2: </w:t>
      </w:r>
      <w:r>
        <w:rPr>
          <w:b w:val="0"/>
        </w:rPr>
        <w:t>Kas tevi pastiprina.</w:t>
      </w:r>
    </w:p>
    <w:p>
      <w:r>
        <w:rPr>
          <w:b w:val="0"/>
        </w:rPr>
        <w:t xml:space="preserve">S2: </w:t>
      </w:r>
      <w:r>
        <w:rPr>
          <w:b w:val="0"/>
        </w:rPr>
        <w:t>Jā, kas tevi pastiprina, tev nāk tāda klāt.</w:t>
      </w:r>
    </w:p>
    <w:p>
      <w:r>
        <w:rPr>
          <w:b w:val="0"/>
        </w:rPr>
        <w:t xml:space="preserve">S2: </w:t>
      </w:r>
      <w:r>
        <w:rPr>
          <w:b w:val="0"/>
        </w:rPr>
        <w:t>Tas arī notiek tad, kad tuvojas arī nāvei.</w:t>
      </w:r>
    </w:p>
    <w:p>
      <w:r>
        <w:rPr>
          <w:b w:val="0"/>
        </w:rPr>
        <w:t xml:space="preserve">S2: </w:t>
      </w:r>
      <w:r>
        <w:rPr>
          <w:b w:val="0"/>
        </w:rPr>
        <w:t>Jā. Nu, tad tev vienkārši nāk ļoti daudz asinis klāt, daudz vairāk nekā parasti, un tad tev nesāp lietas, tikai pēc kāda laika. Un, tad tikai, kad beidzas adrenalīns, tad sāk sāpēt.</w:t>
      </w:r>
    </w:p>
    <w:p>
      <w:pPr>
        <w:pStyle w:val="Heading2"/>
      </w:pPr>
      <w:r>
        <w:rPr>
          <w:sz w:val="24"/>
        </w:rPr>
        <w:t>01:53:03 - 01:55:03</w:t>
      </w:r>
    </w:p>
    <w:p>
      <w:r>
        <w:rPr>
          <w:b w:val="0"/>
        </w:rPr>
        <w:t xml:space="preserve">S2: </w:t>
      </w:r>
      <w:r>
        <w:rPr>
          <w:b w:val="0"/>
        </w:rPr>
        <w:t>Un tad vienkārši bieži man ir tāds, no kurienes man tas sāka sāpēt? Bet man ir bijis adrenalīns.</w:t>
      </w:r>
    </w:p>
    <w:p>
      <w:r>
        <w:rPr>
          <w:b/>
        </w:rPr>
        <w:t xml:space="preserve">S1: </w:t>
      </w:r>
      <w:r>
        <w:rPr>
          <w:b/>
        </w:rPr>
        <w:t>Par ko mēs tagad runājam?</w:t>
      </w:r>
    </w:p>
    <w:p>
      <w:r>
        <w:rPr>
          <w:b/>
        </w:rPr>
        <w:t xml:space="preserve">S1: </w:t>
      </w:r>
      <w:r>
        <w:rPr>
          <w:b/>
        </w:rPr>
        <w:t>Par sāpēm joprojām. Bet, kā jums šķiet, ko var darīt, kad sāp vispār, vai ko jūs darāt vispārīgi vēl, kad ir sāpes?</w:t>
      </w:r>
    </w:p>
    <w:p>
      <w:r>
        <w:rPr>
          <w:b w:val="0"/>
        </w:rPr>
        <w:t xml:space="preserve">S2: </w:t>
      </w:r>
      <w:r>
        <w:rPr>
          <w:b w:val="0"/>
        </w:rPr>
        <w:t>Nu, kā kas, ledus. Kaut ko sasit, kāds zilums, tad ledus.</w:t>
      </w:r>
    </w:p>
    <w:p>
      <w:r>
        <w:rPr>
          <w:b w:val="0"/>
        </w:rPr>
        <w:t xml:space="preserve">S2: </w:t>
      </w:r>
      <w:r>
        <w:rPr>
          <w:b w:val="0"/>
        </w:rPr>
        <w:t>Jā, nu atkarīgs, kā sāp, cik sāpīgi.</w:t>
      </w:r>
    </w:p>
    <w:p>
      <w:r>
        <w:rPr>
          <w:b w:val="0"/>
        </w:rPr>
        <w:t xml:space="preserve">S2: </w:t>
      </w:r>
      <w:r>
        <w:rPr>
          <w:b w:val="0"/>
        </w:rPr>
        <w:t>Kurā vietā atkarīgs, tāpēc ka, ja roka, tad nevari baigi.</w:t>
      </w:r>
    </w:p>
    <w:p>
      <w:r>
        <w:rPr>
          <w:b w:val="0"/>
        </w:rPr>
        <w:t xml:space="preserve">S2: </w:t>
      </w:r>
      <w:r>
        <w:rPr>
          <w:b w:val="0"/>
        </w:rPr>
        <w:t>Es aukstu ūdeni parasti leju virsū.</w:t>
      </w:r>
    </w:p>
    <w:p>
      <w:r>
        <w:rPr>
          <w:b w:val="0"/>
        </w:rPr>
        <w:t xml:space="preserve">S2: </w:t>
      </w:r>
      <w:r>
        <w:rPr>
          <w:b w:val="0"/>
        </w:rPr>
        <w:t>Nu, ja nav tādas trakas, piemēram, kā lūzums, tad es baigi neko nedaru.</w:t>
      </w:r>
    </w:p>
    <w:p>
      <w:r>
        <w:rPr>
          <w:b/>
        </w:rPr>
        <w:t xml:space="preserve">S1: </w:t>
      </w:r>
      <w:r>
        <w:rPr>
          <w:b/>
        </w:rPr>
        <w:t>Nē, nu, ja kājas, zilumi, es sasitu, tad es varu vēl turpināt tur kaut ko.</w:t>
      </w:r>
    </w:p>
    <w:p>
      <w:r>
        <w:rPr>
          <w:b w:val="0"/>
        </w:rPr>
        <w:t xml:space="preserve">S2: </w:t>
      </w:r>
      <w:r>
        <w:rPr>
          <w:b w:val="0"/>
        </w:rPr>
        <w:t>Es vienreiz esmu iegriezis šitik te dziļi pirkstā. Un man viņš knapi turējās. Man mamma viņu šitā te turēja, kamēr mēs braucām uz slimnīcu. Un tad es dienu vēlāk salauzu pirkstu.</w:t>
      </w:r>
    </w:p>
    <w:p>
      <w:r>
        <w:rPr>
          <w:b w:val="0"/>
        </w:rPr>
        <w:t xml:space="preserve">S2: </w:t>
      </w:r>
      <w:r>
        <w:rPr>
          <w:b w:val="0"/>
        </w:rPr>
        <w:t>[Personas vārds], tev būtu izkritis?</w:t>
      </w:r>
    </w:p>
    <w:p>
      <w:r>
        <w:rPr>
          <w:b w:val="0"/>
        </w:rPr>
        <w:t xml:space="preserve">S2: </w:t>
      </w:r>
      <w:r>
        <w:rPr>
          <w:b w:val="0"/>
        </w:rPr>
        <w:t>Kas?</w:t>
      </w:r>
    </w:p>
    <w:p>
      <w:r>
        <w:rPr>
          <w:b w:val="0"/>
        </w:rPr>
        <w:t xml:space="preserve">S2: </w:t>
      </w:r>
      <w:r>
        <w:rPr>
          <w:b w:val="0"/>
        </w:rPr>
        <w:t>Nē, nu, tev viegli salauzt bija ļoti tajā brīdī.</w:t>
      </w:r>
    </w:p>
    <w:p>
      <w:r>
        <w:rPr>
          <w:b/>
        </w:rPr>
        <w:t xml:space="preserve">S1: </w:t>
      </w:r>
      <w:r>
        <w:rPr>
          <w:b/>
        </w:rPr>
        <w:t>Kas jums ir palīdzējis vai kas vispār palīdz, kad sāp?</w:t>
      </w:r>
    </w:p>
    <w:p>
      <w:r>
        <w:rPr>
          <w:b w:val="0"/>
        </w:rPr>
        <w:t xml:space="preserve">S2: </w:t>
      </w:r>
      <w:r>
        <w:rPr>
          <w:b w:val="0"/>
        </w:rPr>
        <w:t>Nekustināt vienkārši.</w:t>
      </w:r>
    </w:p>
    <w:p>
      <w:r>
        <w:rPr>
          <w:b/>
        </w:rPr>
        <w:t xml:space="preserve">S1: </w:t>
      </w:r>
      <w:r>
        <w:rPr>
          <w:b/>
        </w:rPr>
        <w:t>Jā, bet lai novērstu, es domāju, vienkārši dabūt prātu nost no tā...</w:t>
      </w:r>
    </w:p>
    <w:p>
      <w:r>
        <w:rPr>
          <w:b w:val="0"/>
        </w:rPr>
        <w:t xml:space="preserve">S2: </w:t>
      </w:r>
      <w:r>
        <w:rPr>
          <w:b w:val="0"/>
        </w:rPr>
        <w:t>Atslābināties.</w:t>
      </w:r>
    </w:p>
    <w:p>
      <w:r>
        <w:rPr>
          <w:b w:val="0"/>
        </w:rPr>
        <w:t xml:space="preserve">S2: </w:t>
      </w:r>
      <w:r>
        <w:rPr>
          <w:b w:val="0"/>
        </w:rPr>
        <w:t>Manā gadījumā tas ir, piemēram, kaut kādas spēles vai kāds video.</w:t>
      </w:r>
    </w:p>
    <w:p>
      <w:r>
        <w:rPr>
          <w:b w:val="0"/>
        </w:rPr>
        <w:t xml:space="preserve">S2: </w:t>
      </w:r>
      <w:r>
        <w:rPr>
          <w:b w:val="0"/>
        </w:rPr>
        <w:t>Nu, vienkārši kaut kas, lai par to nedomātu.</w:t>
      </w:r>
    </w:p>
    <w:p>
      <w:r>
        <w:rPr>
          <w:b w:val="0"/>
        </w:rPr>
        <w:t xml:space="preserve">S2: </w:t>
      </w:r>
      <w:r>
        <w:rPr>
          <w:b w:val="0"/>
        </w:rPr>
        <w:t>Jā, kur nav jādomā lielākoties. Ja tev nav jādomā, tad ir viegli. Ja ir, piemēram, kaut kāds grūts matemātikas uzdevums, tad tev būs jādomā, un tad pēkšņi tajā brīdī tu sāksi domāt par daudz citām lietām un tad sāksi domāt arī par sāpēm.</w:t>
      </w:r>
    </w:p>
    <w:p>
      <w:r>
        <w:rPr>
          <w:b w:val="0"/>
        </w:rPr>
        <w:t xml:space="preserve">S2: </w:t>
      </w:r>
      <w:r>
        <w:rPr>
          <w:b w:val="0"/>
        </w:rPr>
        <w:t>Nu, tā stress arī var veidoties.</w:t>
      </w:r>
    </w:p>
    <w:p>
      <w:r>
        <w:rPr>
          <w:b w:val="0"/>
        </w:rPr>
        <w:t xml:space="preserve">S2: </w:t>
      </w:r>
      <w:r>
        <w:rPr>
          <w:b w:val="0"/>
        </w:rPr>
        <w:t>Pāvilostā tur ir tāds mazs tilts.</w:t>
      </w:r>
    </w:p>
    <w:p>
      <w:pPr>
        <w:pStyle w:val="Heading2"/>
      </w:pPr>
      <w:r>
        <w:rPr>
          <w:sz w:val="24"/>
        </w:rPr>
        <w:t>01:55:02 - 01:57:02</w:t>
      </w:r>
    </w:p>
    <w:p>
      <w:r>
        <w:rPr>
          <w:b w:val="0"/>
        </w:rPr>
        <w:t xml:space="preserve">S2: </w:t>
      </w:r>
      <w:r>
        <w:rPr>
          <w:b w:val="0"/>
        </w:rPr>
        <w:t>Es lecu no viņa, backflipu mēģināja, es atsitu galvu pret stieni.</w:t>
      </w:r>
    </w:p>
    <w:p>
      <w:r>
        <w:rPr>
          <w:b w:val="0"/>
        </w:rPr>
        <w:t xml:space="preserve">S2: </w:t>
      </w:r>
      <w:r>
        <w:rPr>
          <w:b w:val="0"/>
        </w:rPr>
        <w:t>No tā tur, kas ir?</w:t>
      </w:r>
    </w:p>
    <w:p>
      <w:r>
        <w:rPr>
          <w:b w:val="0"/>
        </w:rPr>
        <w:t xml:space="preserve">S2: </w:t>
      </w:r>
      <w:r>
        <w:rPr>
          <w:b w:val="0"/>
        </w:rPr>
        <w:t>Jā, no tā maziņā.</w:t>
      </w:r>
    </w:p>
    <w:p>
      <w:r>
        <w:rPr>
          <w:b w:val="0"/>
        </w:rPr>
        <w:t xml:space="preserve">S2: </w:t>
      </w:r>
      <w:r>
        <w:rPr>
          <w:b w:val="0"/>
        </w:rPr>
        <w:t>Pagaidi, tā, kas ir pie tās laipas?</w:t>
      </w:r>
    </w:p>
    <w:p>
      <w:r>
        <w:rPr>
          <w:b/>
        </w:rPr>
        <w:t xml:space="preserve">S1: </w:t>
      </w:r>
      <w:r>
        <w:rPr>
          <w:b/>
        </w:rPr>
        <w:t>Jā.</w:t>
      </w:r>
    </w:p>
    <w:p>
      <w:r>
        <w:rPr>
          <w:b w:val="0"/>
        </w:rPr>
        <w:t xml:space="preserve">S2: </w:t>
      </w:r>
      <w:r>
        <w:rPr>
          <w:b w:val="0"/>
        </w:rPr>
        <w:t>Zini, cik tur ir netīrs?</w:t>
      </w:r>
    </w:p>
    <w:p>
      <w:r>
        <w:rPr>
          <w:b/>
        </w:rPr>
        <w:t xml:space="preserve">S1: </w:t>
      </w:r>
      <w:r>
        <w:rPr>
          <w:b/>
        </w:rPr>
        <w:t>Nu, jā.</w:t>
      </w:r>
    </w:p>
    <w:p>
      <w:r>
        <w:rPr>
          <w:b/>
        </w:rPr>
        <w:t xml:space="preserve">S1: </w:t>
      </w:r>
      <w:r>
        <w:rPr>
          <w:b/>
        </w:rPr>
        <w:t>Vai jums kādreiz, nu, mēs jau minējām, vai jums ir kaut kādas muskuļu sāpes bieži vien?</w:t>
      </w:r>
    </w:p>
    <w:p>
      <w:r>
        <w:rPr>
          <w:b w:val="0"/>
        </w:rPr>
        <w:t xml:space="preserve">S2: </w:t>
      </w:r>
      <w:r>
        <w:rPr>
          <w:b w:val="0"/>
        </w:rPr>
        <w:t>Jā, ļoti bieži.</w:t>
      </w:r>
    </w:p>
    <w:p>
      <w:r>
        <w:rPr>
          <w:b w:val="0"/>
        </w:rPr>
        <w:t xml:space="preserve">S2: </w:t>
      </w:r>
      <w:r>
        <w:rPr>
          <w:b w:val="0"/>
        </w:rPr>
        <w:t>Jā, visu laiku.</w:t>
      </w:r>
    </w:p>
    <w:p>
      <w:r>
        <w:rPr>
          <w:b w:val="0"/>
        </w:rPr>
        <w:t xml:space="preserve">S2: </w:t>
      </w:r>
      <w:r>
        <w:rPr>
          <w:b w:val="0"/>
        </w:rPr>
        <w:t>Un tad, kad es kaut kā, ne tā guļu, tad man arī sāp.</w:t>
      </w:r>
    </w:p>
    <w:p>
      <w:r>
        <w:rPr>
          <w:b w:val="0"/>
        </w:rPr>
        <w:t xml:space="preserve">S2: </w:t>
      </w:r>
      <w:r>
        <w:rPr>
          <w:b w:val="0"/>
        </w:rPr>
        <w:t>Es arī bieži sastiepjos.</w:t>
      </w:r>
    </w:p>
    <w:p>
      <w:r>
        <w:rPr>
          <w:b w:val="0"/>
        </w:rPr>
        <w:t xml:space="preserve">S2: </w:t>
      </w:r>
      <w:r>
        <w:rPr>
          <w:b w:val="0"/>
        </w:rPr>
        <w:t>Piemēram, man vakar ļoti ikrs sāpēja, es nevarēju šitā te izdarīt.</w:t>
      </w:r>
    </w:p>
    <w:p>
      <w:r>
        <w:rPr>
          <w:b w:val="0"/>
        </w:rPr>
        <w:t xml:space="preserve">S2: </w:t>
      </w:r>
      <w:r>
        <w:rPr>
          <w:b w:val="0"/>
        </w:rPr>
        <w:t>Man bija tā, ka man sāpēja šeit ļoti bieži (augšstilbi), bet man viņš pārgāja. Man tas tieši bija pirms gulētiešanas. Kad es apgūlos gultā, tad jau beidza. Mēs ar mammu uzskatījām, ka tas ir tīri dēļ augšanas, jo es arī gada laikā izaugu kādus 10 cm.</w:t>
      </w:r>
    </w:p>
    <w:p>
      <w:r>
        <w:rPr>
          <w:b/>
        </w:rPr>
        <w:t xml:space="preserve">S1: </w:t>
      </w:r>
      <w:r>
        <w:rPr>
          <w:b/>
        </w:rPr>
        <w:t>Jūs arī minējāt, jūs laikam visi diezgan daudz trenējaties?</w:t>
      </w:r>
    </w:p>
    <w:p>
      <w:r>
        <w:rPr>
          <w:b w:val="0"/>
        </w:rPr>
        <w:t xml:space="preserve">S2: </w:t>
      </w:r>
      <w:r>
        <w:rPr>
          <w:b w:val="0"/>
        </w:rPr>
        <w:t>Jā.</w:t>
      </w:r>
    </w:p>
    <w:p>
      <w:r>
        <w:rPr>
          <w:b w:val="0"/>
        </w:rPr>
        <w:t xml:space="preserve">S2: </w:t>
      </w:r>
      <w:r>
        <w:rPr>
          <w:b w:val="0"/>
        </w:rPr>
        <w:t>Nu, es nodarbojos kopā, nu, tā ar sporta veidiem it kā četriem: motokross, peldēšana, slēpošana, volejbols.</w:t>
      </w:r>
    </w:p>
    <w:p>
      <w:r>
        <w:rPr>
          <w:b w:val="0"/>
        </w:rPr>
        <w:t xml:space="preserve">S2: </w:t>
      </w:r>
      <w:r>
        <w:rPr>
          <w:b w:val="0"/>
        </w:rPr>
        <w:t>Tu vairs neej slēpošanā.</w:t>
      </w:r>
    </w:p>
    <w:p>
      <w:r>
        <w:rPr>
          <w:b w:val="0"/>
        </w:rPr>
        <w:t xml:space="preserve">S2: </w:t>
      </w:r>
      <w:r>
        <w:rPr>
          <w:b w:val="0"/>
        </w:rPr>
        <w:t>Nu, es nodarbojos, es varbūt tīri ar ģimeni.</w:t>
      </w:r>
    </w:p>
    <w:p>
      <w:r>
        <w:rPr>
          <w:b w:val="0"/>
        </w:rPr>
        <w:t xml:space="preserve">S2: </w:t>
      </w:r>
      <w:r>
        <w:rPr>
          <w:b w:val="0"/>
        </w:rPr>
        <w:t>Nu, tu jau arī motokrosu brauc.</w:t>
      </w:r>
    </w:p>
    <w:p>
      <w:r>
        <w:rPr>
          <w:b w:val="0"/>
        </w:rPr>
        <w:t xml:space="preserve">S2: </w:t>
      </w:r>
      <w:r>
        <w:rPr>
          <w:b w:val="0"/>
        </w:rPr>
        <w:t>Nē, nu, es braucu, kad es varu.</w:t>
      </w:r>
    </w:p>
    <w:p>
      <w:r>
        <w:rPr>
          <w:b w:val="0"/>
        </w:rPr>
        <w:t xml:space="preserve">S2: </w:t>
      </w:r>
      <w:r>
        <w:rPr>
          <w:b w:val="0"/>
        </w:rPr>
        <w:t>Nu, jā, bet reizi mēnesī, nu, mazāk.</w:t>
      </w:r>
    </w:p>
    <w:p>
      <w:r>
        <w:rPr>
          <w:b w:val="0"/>
        </w:rPr>
        <w:t xml:space="preserve">S2: </w:t>
      </w:r>
      <w:r>
        <w:rPr>
          <w:b w:val="0"/>
        </w:rPr>
        <w:t>Nu, kad man ir. Ziemā daudz retāk, bet, nu, nodarbojos ar to.</w:t>
      </w:r>
    </w:p>
    <w:p>
      <w:r>
        <w:rPr>
          <w:b/>
        </w:rPr>
        <w:t xml:space="preserve">S1: </w:t>
      </w:r>
      <w:r>
        <w:rPr>
          <w:b/>
        </w:rPr>
        <w:t>Bet kā jums šķiet, kāpēc sāp muskuļi, kāpēc ir tādas sāpes?</w:t>
      </w:r>
    </w:p>
    <w:p>
      <w:r>
        <w:rPr>
          <w:b w:val="0"/>
        </w:rPr>
        <w:t xml:space="preserve">S2: </w:t>
      </w:r>
      <w:r>
        <w:rPr>
          <w:b w:val="0"/>
        </w:rPr>
        <w:t>Tāpēc ka sastiepts.</w:t>
      </w:r>
    </w:p>
    <w:p>
      <w:r>
        <w:rPr>
          <w:b w:val="0"/>
        </w:rPr>
        <w:t xml:space="preserve">S2: </w:t>
      </w:r>
      <w:r>
        <w:rPr>
          <w:b w:val="0"/>
        </w:rPr>
        <w:t>Tu dari visu laiku kaut ko.</w:t>
      </w:r>
    </w:p>
    <w:p>
      <w:r>
        <w:rPr>
          <w:b w:val="0"/>
        </w:rPr>
        <w:t xml:space="preserve">S2: </w:t>
      </w:r>
      <w:r>
        <w:rPr>
          <w:b w:val="0"/>
        </w:rPr>
        <w:t>Tu dari to, ko tu parasti nedari.</w:t>
      </w:r>
    </w:p>
    <w:p>
      <w:r>
        <w:rPr>
          <w:b w:val="0"/>
        </w:rPr>
        <w:t xml:space="preserve">S2: </w:t>
      </w:r>
      <w:r>
        <w:rPr>
          <w:b w:val="0"/>
        </w:rPr>
        <w:t>Man liekas, vissāpīgākais sporta veids noteikti ir motokross.</w:t>
      </w:r>
    </w:p>
    <w:p>
      <w:pPr>
        <w:pStyle w:val="Heading2"/>
      </w:pPr>
      <w:r>
        <w:rPr>
          <w:sz w:val="24"/>
        </w:rPr>
        <w:t>01:57:01 - 01:59:01</w:t>
      </w:r>
    </w:p>
    <w:p>
      <w:r>
        <w:rPr>
          <w:b w:val="0"/>
        </w:rPr>
        <w:t xml:space="preserve">S2: </w:t>
      </w:r>
      <w:r>
        <w:rPr>
          <w:b w:val="0"/>
        </w:rPr>
        <w:t>Tie sporti, kuri ir lielā ātrumā, tu vari no liela ātruma pāriet uz pilnīgu apstājienu. Piemēram, tādā slēpošanā tu vari sastiept par daudz. Un daudzi vienkārši skatās, ka viņi brauc, un viņi kaut kā izgriež ceļu un lielā ātrumā, un tad arī aizlido un ietriecas.</w:t>
      </w:r>
    </w:p>
    <w:p>
      <w:r>
        <w:rPr>
          <w:b w:val="0"/>
        </w:rPr>
        <w:t xml:space="preserve">S2: </w:t>
      </w:r>
      <w:r>
        <w:rPr>
          <w:b w:val="0"/>
        </w:rPr>
        <w:t>Man vismīļākais ir tā kā, vistraumatizētākais tā kā sporta veids, kur es eju, ir veikbords. Jo man vienreiz bija... Es neko nesalauzu un tā, bet es mēģināju reiliju, tas ir tāds triks, ka tu ļoti kantē, un tad tu pagriezienā tā kā izlido. Un tu lido gaisā. Bija ļoti lielā, kaut kādus divus metrus gaisā. Un es nevarēju noturēties, es atlaidos, un tad es grāmatiņu tādu ļoti kārtīgu ieķēru.</w:t>
      </w:r>
    </w:p>
    <w:p>
      <w:r>
        <w:rPr>
          <w:b w:val="0"/>
        </w:rPr>
        <w:t xml:space="preserve">S2: </w:t>
      </w:r>
      <w:r>
        <w:rPr>
          <w:b w:val="0"/>
        </w:rPr>
        <w:t>Grāmatiņa ir, kad tu šitā te (horizontāli pret virsmu).</w:t>
      </w:r>
    </w:p>
    <w:p>
      <w:r>
        <w:rPr>
          <w:b/>
        </w:rPr>
        <w:t xml:space="preserve">S1: </w:t>
      </w:r>
      <w:r>
        <w:rPr>
          <w:b/>
        </w:rPr>
        <w:t>Labi, pag, man bija vēl papildu jautājums. Kas palīdz, teiksim, pret tām muskuļu sāpēm? Vai ir kaut kas, kas palīdz, ko var darīt?</w:t>
      </w:r>
    </w:p>
    <w:p>
      <w:r>
        <w:rPr>
          <w:b w:val="0"/>
        </w:rPr>
        <w:t xml:space="preserve">S2: </w:t>
      </w:r>
      <w:r>
        <w:rPr>
          <w:b w:val="0"/>
        </w:rPr>
        <w:t>Izstaipīties. Un, piemēram, kad es braucu ar moci, man sāpēja ceļi, bet, kad es beidzu domāt par to un kad es ieietos ritmā, tad jau viss gāja labi. Kaut kas, kas dabū prātu nost. Jā, tā staipīšana arī, bet, kad tu vairs nedomā par neko, un tu vienkārši vari nekoncentrēties, tad viss ir labi.</w:t>
      </w:r>
    </w:p>
    <w:p>
      <w:r>
        <w:rPr>
          <w:b w:val="0"/>
        </w:rPr>
        <w:t xml:space="preserve">S2: </w:t>
      </w:r>
      <w:r>
        <w:rPr>
          <w:b w:val="0"/>
        </w:rPr>
        <w:t>Man parasti ilgi, apmēram nedēļu sāp.</w:t>
      </w:r>
    </w:p>
    <w:p>
      <w:pPr>
        <w:pStyle w:val="Heading2"/>
      </w:pPr>
      <w:r>
        <w:rPr>
          <w:sz w:val="24"/>
        </w:rPr>
        <w:t>01:59:00 - 02:01:00</w:t>
      </w:r>
    </w:p>
    <w:p>
      <w:r>
        <w:rPr>
          <w:b/>
        </w:rPr>
        <w:t xml:space="preserve">S1: </w:t>
      </w:r>
      <w:r>
        <w:rPr>
          <w:b/>
        </w:rPr>
        <w:t>Un vai jums ir bijušas zobu sāpes?</w:t>
      </w:r>
    </w:p>
    <w:p>
      <w:r>
        <w:rPr>
          <w:b w:val="0"/>
        </w:rPr>
        <w:t xml:space="preserve">S2: </w:t>
      </w:r>
      <w:r>
        <w:rPr>
          <w:b w:val="0"/>
        </w:rPr>
        <w:t>Jā, ir.</w:t>
      </w:r>
    </w:p>
    <w:p>
      <w:r>
        <w:rPr>
          <w:b w:val="0"/>
        </w:rPr>
        <w:t xml:space="preserve">S2: </w:t>
      </w:r>
      <w:r>
        <w:rPr>
          <w:b w:val="0"/>
        </w:rPr>
        <w:t>Diezgan lielas.</w:t>
      </w:r>
    </w:p>
    <w:p>
      <w:r>
        <w:rPr>
          <w:b w:val="0"/>
        </w:rPr>
        <w:t xml:space="preserve">S2: </w:t>
      </w:r>
      <w:r>
        <w:rPr>
          <w:b w:val="0"/>
        </w:rPr>
        <w:t>Un ko tad var darīt? Kāda sajūta ir?</w:t>
      </w:r>
    </w:p>
    <w:p>
      <w:r>
        <w:rPr>
          <w:b w:val="0"/>
        </w:rPr>
        <w:t xml:space="preserve">S2: </w:t>
      </w:r>
      <w:r>
        <w:rPr>
          <w:b w:val="0"/>
        </w:rPr>
        <w:t>Tad īsti vispār, tajā brīdī tu vienkārši, nu, mēģini kaut ko nekošļāt, bet īsti neko nevar izdarīt. Vienkārši ne tik daudz uz tās vietas nelikt spiedienu.</w:t>
      </w:r>
    </w:p>
    <w:p>
      <w:r>
        <w:rPr>
          <w:b/>
        </w:rPr>
        <w:t xml:space="preserve">S1: </w:t>
      </w:r>
      <w:r>
        <w:rPr>
          <w:b/>
        </w:rPr>
        <w:t>Un kā ir, varbūt jums kādreiz arī ir bijis ļoti bēdīgi, vai jūs tās arī sauktu par sāpēm?</w:t>
      </w:r>
    </w:p>
    <w:p>
      <w:r>
        <w:rPr>
          <w:b w:val="0"/>
        </w:rPr>
        <w:t xml:space="preserve">S2: </w:t>
      </w:r>
      <w:r>
        <w:rPr>
          <w:b w:val="0"/>
        </w:rPr>
        <w:t>Nē, nu, tās ir jūtas, tas jau viss. Tas īsti nesāp, nu varbūt tikai emocionāli, bet tā fiziski nē.</w:t>
      </w:r>
    </w:p>
    <w:p>
      <w:r>
        <w:rPr>
          <w:b/>
        </w:rPr>
        <w:t xml:space="preserve">S1: </w:t>
      </w:r>
      <w:r>
        <w:rPr>
          <w:b/>
        </w:rPr>
        <w:t>Bet kā jūs raksturotu, vai emocionālas sāpes – tās sāp kaut kā līdzīgi vai atšķirīgi, kā tad, kad, piemēram...</w:t>
      </w:r>
    </w:p>
    <w:p>
      <w:r>
        <w:rPr>
          <w:b w:val="0"/>
        </w:rPr>
        <w:t xml:space="preserve">S2: </w:t>
      </w:r>
      <w:r>
        <w:rPr>
          <w:b w:val="0"/>
        </w:rPr>
        <w:t>Manuprāt, atšķirīgi.</w:t>
      </w:r>
    </w:p>
    <w:p>
      <w:r>
        <w:rPr>
          <w:b w:val="0"/>
        </w:rPr>
        <w:t xml:space="preserve">S2: </w:t>
      </w:r>
      <w:r>
        <w:rPr>
          <w:b w:val="0"/>
        </w:rPr>
        <w:t>Man pagājušogad tieši pirms Ziemassvētkiem nomira omes māsa. Man iepriekš nekad nebija neviens nomiris. Man opis nomira tad, kad man bija kādi divi gadi. Bet, nu, tā pirms tam nebija neviens nomiris, un tad es sajutu tās sāpes.</w:t>
      </w:r>
    </w:p>
    <w:p>
      <w:r>
        <w:rPr>
          <w:b/>
        </w:rPr>
        <w:t xml:space="preserve">S1: </w:t>
      </w:r>
      <w:r>
        <w:rPr>
          <w:b/>
        </w:rPr>
        <w:t>Un tu sajuti arī ķermenī?</w:t>
      </w:r>
    </w:p>
    <w:p>
      <w:r>
        <w:rPr>
          <w:b w:val="0"/>
        </w:rPr>
        <w:t xml:space="preserve">S2: </w:t>
      </w:r>
      <w:r>
        <w:rPr>
          <w:b w:val="0"/>
        </w:rPr>
        <w:t>Nu, nē. Vienkārši...</w:t>
      </w:r>
    </w:p>
    <w:p>
      <w:r>
        <w:rPr>
          <w:b w:val="0"/>
        </w:rPr>
        <w:t xml:space="preserve">S2: </w:t>
      </w:r>
      <w:r>
        <w:rPr>
          <w:b w:val="0"/>
        </w:rPr>
        <w:t>Man arī bija tā, ka man nomira suns. Es biju mājās, un es ar viņu spēlējos, un es ātri uzgāju augšā, nu, tīri pasēdēt vienkārši, kaut ko paskatīties kaut kādu telefonu. Un es uzgāju uz kādām 30 minūtēm, un es nonācu, un tad viņš jau nomira, un tad es domāju, varbūt viņš uz kādu brīdi neelpo. Un es zvanīju mammai, un es saucu brāli iekšā.</w:t>
      </w:r>
    </w:p>
    <w:p>
      <w:pPr>
        <w:pStyle w:val="Heading2"/>
      </w:pPr>
      <w:r>
        <w:rPr>
          <w:sz w:val="24"/>
        </w:rPr>
        <w:t>02:00:59 - 02:02:59</w:t>
      </w:r>
    </w:p>
    <w:p>
      <w:r>
        <w:rPr>
          <w:b w:val="0"/>
        </w:rPr>
        <w:t xml:space="preserve">S2: </w:t>
      </w:r>
      <w:r>
        <w:rPr>
          <w:b w:val="0"/>
        </w:rPr>
        <w:t>Mamma teica, lai es nolieku glāzi priekšā, lai redzētu, vai elpo. Un tad viņš neelpoja, un tad bija diezgan grūti.</w:t>
      </w:r>
    </w:p>
    <w:p>
      <w:r>
        <w:rPr>
          <w:b w:val="0"/>
        </w:rPr>
        <w:t xml:space="preserve">S2: </w:t>
      </w:r>
      <w:r>
        <w:rPr>
          <w:b w:val="0"/>
        </w:rPr>
        <w:t>Varbūt, ja viņš ir vecs, tad viņš varbūt par traku sporto, tāpēc.</w:t>
      </w:r>
    </w:p>
    <w:p>
      <w:r>
        <w:rPr>
          <w:b w:val="0"/>
        </w:rPr>
        <w:t xml:space="preserve">S2: </w:t>
      </w:r>
      <w:r>
        <w:rPr>
          <w:b w:val="0"/>
        </w:rPr>
        <w:t>Nē, viņam bija 13 gadi, kas priekš suņa ir ļoti daudz. Tie ir apmēram kādi 100.</w:t>
      </w:r>
    </w:p>
    <w:p>
      <w:r>
        <w:rPr>
          <w:b w:val="0"/>
        </w:rPr>
        <w:t xml:space="preserve">S2: </w:t>
      </w:r>
      <w:r>
        <w:rPr>
          <w:b w:val="0"/>
        </w:rPr>
        <w:t>Es, piemēram, atnācu mājās, un tur stāvēja, tur bija mana ome, divi brālēni un tad onkulis. Un tad es domāju, kas notiek, un tad viņi teica.</w:t>
      </w:r>
    </w:p>
    <w:p>
      <w:r>
        <w:rPr>
          <w:b w:val="0"/>
        </w:rPr>
        <w:t xml:space="preserve">S2: </w:t>
      </w:r>
      <w:r>
        <w:rPr>
          <w:b w:val="0"/>
        </w:rPr>
        <w:t>Man arī nomira viens tāds, es teiktu, onkulis, nu, viņš īsti nebija nekā ar mani īsti saistīts, bet viņam bija kaut kāda saistība ar ģimeni, un viņš bija izdzīvojis braucienu uz Sibīriju un ticis arī atpakaļ, un viņš bija ļoti foršs un tāds čalis, kas dzīvoja netālu tur no Liepājas, Pāvilostas.</w:t>
      </w:r>
    </w:p>
    <w:p>
      <w:r>
        <w:rPr>
          <w:b w:val="0"/>
        </w:rPr>
        <w:t xml:space="preserve">S2: </w:t>
      </w:r>
      <w:r>
        <w:rPr>
          <w:b w:val="0"/>
        </w:rPr>
        <w:t>Viņš izstāstīja, kā tas bija viss?</w:t>
      </w:r>
    </w:p>
    <w:p>
      <w:r>
        <w:rPr>
          <w:b w:val="0"/>
        </w:rPr>
        <w:t xml:space="preserve">S2: </w:t>
      </w:r>
      <w:r>
        <w:rPr>
          <w:b w:val="0"/>
        </w:rPr>
        <w:t>Nu, jā, viņš stāstīja, viņš teica, ka diezgan traki. Es kā bērns, es neklausījos un man baigi neinteresēja, un tagad es saprotu, ka man būtu vajadzējis ieklausīties un paklausīties tos stāstus.</w:t>
      </w:r>
    </w:p>
    <w:p>
      <w:r>
        <w:rPr>
          <w:b w:val="0"/>
        </w:rPr>
        <w:t xml:space="preserve">S2: </w:t>
      </w:r>
      <w:r>
        <w:rPr>
          <w:b w:val="0"/>
        </w:rPr>
        <w:t>Tu jau vari pajautāt vecākiem.</w:t>
      </w:r>
    </w:p>
    <w:p>
      <w:r>
        <w:rPr>
          <w:b w:val="0"/>
        </w:rPr>
        <w:t xml:space="preserve">S2: </w:t>
      </w:r>
      <w:r>
        <w:rPr>
          <w:b w:val="0"/>
        </w:rPr>
        <w:t>Nu, vai viņi atceras, es nezinu.</w:t>
      </w:r>
    </w:p>
    <w:p>
      <w:r>
        <w:rPr>
          <w:b/>
        </w:rPr>
        <w:t xml:space="preserve">S1: </w:t>
      </w:r>
      <w:r>
        <w:rPr>
          <w:b/>
        </w:rPr>
        <w:t>Bet, piemēram, kad jums ir bijušas tās emocionālās sāpes, kā jūs esat rīkojušies?</w:t>
      </w:r>
    </w:p>
    <w:p>
      <w:r>
        <w:rPr>
          <w:b w:val="0"/>
        </w:rPr>
        <w:t xml:space="preserve">S2: </w:t>
      </w:r>
      <w:r>
        <w:rPr>
          <w:b w:val="0"/>
        </w:rPr>
        <w:t>Visbēdīgākais, ka filmā nomirst, piemēram, dzīvnieks. Jo par cilvēku, kad nomirst, tas nav baigi... Tieši dzīvnieks ir bēdīgākais.</w:t>
      </w:r>
    </w:p>
    <w:p>
      <w:r>
        <w:rPr>
          <w:b/>
        </w:rPr>
        <w:t xml:space="preserve">S1: </w:t>
      </w:r>
      <w:r>
        <w:rPr>
          <w:b/>
        </w:rPr>
        <w:t>Ko jūs esat darījuši, kas ir emocionālas sāpes?</w:t>
      </w:r>
    </w:p>
    <w:p>
      <w:r>
        <w:rPr>
          <w:b w:val="0"/>
        </w:rPr>
        <w:t xml:space="preserve">S2: </w:t>
      </w:r>
      <w:r>
        <w:rPr>
          <w:b w:val="0"/>
        </w:rPr>
        <w:t>Es nekad neesmu raudājis no filmām, bet ir tā bēdīgi, kad kāds dzīvnieks nomirst. Nu, bēdīgāk nekā, kad cilvēks nomirst.</w:t>
      </w:r>
    </w:p>
    <w:p>
      <w:r>
        <w:rPr>
          <w:b/>
        </w:rPr>
        <w:t xml:space="preserve">S1: </w:t>
      </w:r>
      <w:r>
        <w:rPr>
          <w:b/>
        </w:rPr>
        <w:t>Bet vai ir kaut kas, kas palīdz?</w:t>
      </w:r>
    </w:p>
    <w:p>
      <w:pPr>
        <w:pStyle w:val="Heading2"/>
      </w:pPr>
      <w:r>
        <w:rPr>
          <w:sz w:val="24"/>
        </w:rPr>
        <w:t>02:02:58 - 02:04:58</w:t>
      </w:r>
    </w:p>
    <w:p>
      <w:r>
        <w:rPr>
          <w:b/>
        </w:rPr>
        <w:t xml:space="preserve">S1: </w:t>
      </w:r>
      <w:r>
        <w:rPr>
          <w:b/>
        </w:rPr>
        <w:t>Kas ir palīdzējis, teiksim, tādās emocionālās sāpēs?</w:t>
      </w:r>
    </w:p>
    <w:p>
      <w:r>
        <w:rPr>
          <w:b w:val="0"/>
        </w:rPr>
        <w:t xml:space="preserve">S2: </w:t>
      </w:r>
      <w:r>
        <w:rPr>
          <w:b w:val="0"/>
        </w:rPr>
        <w:t>Īsti nē, priekš manīm īsti nekas nav palīdzējis. Vienkārši tas ir tas brīdis, varbūt viena tā diena, kas ir ļoti, ļoti bēdīga, un varbūt nākamā ir ne tik, protams, tā nebūs bēdīga tik ļoti. Bišķiņ būs.</w:t>
      </w:r>
    </w:p>
    <w:p>
      <w:r>
        <w:rPr>
          <w:b/>
        </w:rPr>
        <w:t xml:space="preserve">S1: </w:t>
      </w:r>
      <w:r>
        <w:rPr>
          <w:b/>
        </w:rPr>
        <w:t>Tu pieminēji mazliet raudāšanu. Tā vispārīgi, kā jums šķiet, kā rodas asaras?</w:t>
      </w:r>
    </w:p>
    <w:p>
      <w:r>
        <w:rPr>
          <w:b w:val="0"/>
        </w:rPr>
        <w:t xml:space="preserve">S2: </w:t>
      </w:r>
      <w:r>
        <w:rPr>
          <w:b w:val="0"/>
        </w:rPr>
        <w:t>Nezinu.</w:t>
      </w:r>
    </w:p>
    <w:p>
      <w:r>
        <w:rPr>
          <w:b w:val="0"/>
        </w:rPr>
        <w:t xml:space="preserve">S2: </w:t>
      </w:r>
      <w:r>
        <w:rPr>
          <w:b w:val="0"/>
        </w:rPr>
        <w:t>Kā rodas, to gan es nezinu. Jūtas.</w:t>
      </w:r>
    </w:p>
    <w:p>
      <w:r>
        <w:rPr>
          <w:b w:val="0"/>
        </w:rPr>
        <w:t xml:space="preserve">S2: </w:t>
      </w:r>
      <w:r>
        <w:rPr>
          <w:b w:val="0"/>
        </w:rPr>
        <w:t>Ja kaut kas nopietns, es nezinu.</w:t>
      </w:r>
    </w:p>
    <w:p>
      <w:r>
        <w:rPr>
          <w:b w:val="0"/>
        </w:rPr>
        <w:t xml:space="preserve">S2: </w:t>
      </w:r>
      <w:r>
        <w:rPr>
          <w:b w:val="0"/>
        </w:rPr>
        <w:t>Kā rodas asaras. Acis vienkārši. Es aizmirsu. Acis paliek.</w:t>
      </w:r>
    </w:p>
    <w:p>
      <w:r>
        <w:rPr>
          <w:b w:val="0"/>
        </w:rPr>
        <w:t xml:space="preserve">S2: </w:t>
      </w:r>
      <w:r>
        <w:rPr>
          <w:b w:val="0"/>
        </w:rPr>
        <w:t>Var arī raudāt, bet neraudāt. Man tā dažreiz ir.</w:t>
      </w:r>
    </w:p>
    <w:p>
      <w:r>
        <w:rPr>
          <w:b w:val="0"/>
        </w:rPr>
        <w:t xml:space="preserve">S2: </w:t>
      </w:r>
      <w:r>
        <w:rPr>
          <w:b w:val="0"/>
        </w:rPr>
        <w:t>Nu, piemēram, es vakar to čili piparu ēdu, un tad man arī asaroja acis. Es nezinu, no kā tas ir.</w:t>
      </w:r>
    </w:p>
    <w:p>
      <w:r>
        <w:rPr>
          <w:b w:val="0"/>
        </w:rPr>
        <w:t xml:space="preserve">S2: </w:t>
      </w:r>
      <w:r>
        <w:rPr>
          <w:b w:val="0"/>
        </w:rPr>
        <w:t>Man arī, kad kaut kas tiek acī vai arī kad griež sīpolus.</w:t>
      </w:r>
    </w:p>
    <w:p>
      <w:r>
        <w:rPr>
          <w:b w:val="0"/>
        </w:rPr>
        <w:t xml:space="preserve">S2: </w:t>
      </w:r>
      <w:r>
        <w:rPr>
          <w:b w:val="0"/>
        </w:rPr>
        <w:t>Bet tas ir sīpolam.</w:t>
      </w:r>
    </w:p>
    <w:p>
      <w:r>
        <w:rPr>
          <w:b w:val="0"/>
        </w:rPr>
        <w:t xml:space="preserve">S2: </w:t>
      </w:r>
      <w:r>
        <w:rPr>
          <w:b w:val="0"/>
        </w:rPr>
        <w:t>Es uzlieku brilles speciāli.</w:t>
      </w:r>
    </w:p>
    <w:p>
      <w:r>
        <w:rPr>
          <w:b w:val="0"/>
        </w:rPr>
        <w:t xml:space="preserve">S2: </w:t>
      </w:r>
      <w:r>
        <w:rPr>
          <w:b w:val="0"/>
        </w:rPr>
        <w:t>Ja tu, piemēram, ieliec maizi mutē, kamēr tu griez sīpolus, tev neasaros acis.</w:t>
      </w:r>
    </w:p>
    <w:p>
      <w:r>
        <w:rPr>
          <w:b w:val="0"/>
        </w:rPr>
        <w:t xml:space="preserve">S2: </w:t>
      </w:r>
      <w:r>
        <w:rPr>
          <w:b w:val="0"/>
        </w:rPr>
        <w:t>Bet arī, ja tu ēd kaut kādu tādu košļeni, kas ir tāda minty, viņa tev arī acīs tiek.</w:t>
      </w:r>
    </w:p>
    <w:p>
      <w:r>
        <w:rPr>
          <w:b w:val="0"/>
        </w:rPr>
        <w:t xml:space="preserve">S2: </w:t>
      </w:r>
      <w:r>
        <w:rPr>
          <w:b w:val="0"/>
        </w:rPr>
        <w:t>Vai arī dezodorants, piemēram, tas pūšamais arī ļoti kož acīs.</w:t>
      </w:r>
    </w:p>
    <w:p>
      <w:r>
        <w:rPr>
          <w:b w:val="0"/>
        </w:rPr>
        <w:t xml:space="preserve">S2: </w:t>
      </w:r>
      <w:r>
        <w:rPr>
          <w:b w:val="0"/>
        </w:rPr>
        <w:t>Jā, mēs arī vakar ar to draugu spēlējām vienu tādu spēli. Nu, mums bija divi čupa čupi. Un tad bija tā kā dezodorants, čupītis. Tā kā vajadzēja pasmaržot dezodorantu un vajadzēja nolaizīt čupīti. Tad, kad pateica vairākas reizes "čupīts", un tad uzreiz dezodorants, tad es nolaizīju to dezodorantu, un tad man arī asaroja.</w:t>
      </w:r>
    </w:p>
    <w:p>
      <w:pPr>
        <w:pStyle w:val="Heading2"/>
      </w:pPr>
      <w:r>
        <w:rPr>
          <w:sz w:val="24"/>
        </w:rPr>
        <w:t>02:04:57 - 02:06:57</w:t>
      </w:r>
    </w:p>
    <w:p>
      <w:r>
        <w:rPr>
          <w:b w:val="0"/>
        </w:rPr>
        <w:t xml:space="preserve">S2: </w:t>
      </w:r>
      <w:r>
        <w:rPr>
          <w:b w:val="0"/>
        </w:rPr>
        <w:t>Sajauci?</w:t>
      </w:r>
    </w:p>
    <w:p>
      <w:r>
        <w:rPr>
          <w:b/>
        </w:rPr>
        <w:t xml:space="preserve">S1: </w:t>
      </w:r>
      <w:r>
        <w:rPr>
          <w:b/>
        </w:rPr>
        <w:t>Un, piemēram, jūs jau mazliet pieminējāt, es mazliet jautāju, bet vēl tā vispārīgi, vai jums kādreiz ir ārsts vai ārste palīdzējuši tikt galā ar sāpēm? Kādā veidā?</w:t>
      </w:r>
    </w:p>
    <w:p>
      <w:r>
        <w:rPr>
          <w:b w:val="0"/>
        </w:rPr>
        <w:t xml:space="preserve">S2: </w:t>
      </w:r>
      <w:r>
        <w:rPr>
          <w:b w:val="0"/>
        </w:rPr>
        <w:t>Fiziskajām, jā.</w:t>
      </w:r>
    </w:p>
    <w:p>
      <w:r>
        <w:rPr>
          <w:b w:val="0"/>
        </w:rPr>
        <w:t xml:space="preserve">S2: </w:t>
      </w:r>
      <w:r>
        <w:rPr>
          <w:b w:val="0"/>
        </w:rPr>
        <w:t>Piemēram, kad salauž kaut ko.</w:t>
      </w:r>
    </w:p>
    <w:p>
      <w:r>
        <w:rPr>
          <w:b w:val="0"/>
        </w:rPr>
        <w:t xml:space="preserve">S2: </w:t>
      </w:r>
      <w:r>
        <w:rPr>
          <w:b w:val="0"/>
        </w:rPr>
        <w:t>Viņa uzliek, pastāsta, kas, ko jādara. Viņa palīdz tādā lietā. Viņa zina, kas jādara tajā brīdī.</w:t>
      </w:r>
    </w:p>
    <w:p>
      <w:r>
        <w:rPr>
          <w:b/>
        </w:rPr>
        <w:t xml:space="preserve">S1: </w:t>
      </w:r>
      <w:r>
        <w:rPr>
          <w:b/>
        </w:rPr>
        <w:t>Tieši pret sāpēm?</w:t>
      </w:r>
    </w:p>
    <w:p>
      <w:r>
        <w:rPr>
          <w:b w:val="0"/>
        </w:rPr>
        <w:t xml:space="preserve">S2: </w:t>
      </w:r>
      <w:r>
        <w:rPr>
          <w:b w:val="0"/>
        </w:rPr>
        <w:t>Jā, fiziskajām, jā.</w:t>
      </w:r>
    </w:p>
    <w:p>
      <w:r>
        <w:rPr>
          <w:b/>
        </w:rPr>
        <w:t xml:space="preserve">S1: </w:t>
      </w:r>
      <w:r>
        <w:rPr>
          <w:b/>
        </w:rPr>
        <w:t>Bet ar emocionālajām?</w:t>
      </w:r>
    </w:p>
    <w:p>
      <w:r>
        <w:rPr>
          <w:b w:val="0"/>
        </w:rPr>
        <w:t xml:space="preserve">S2: </w:t>
      </w:r>
      <w:r>
        <w:rPr>
          <w:b w:val="0"/>
        </w:rPr>
        <w:t>Pie tā nav jāvēršas pie ārsta. Tur pie kāda psihologa.</w:t>
      </w:r>
    </w:p>
    <w:p>
      <w:r>
        <w:rPr>
          <w:b w:val="0"/>
        </w:rPr>
        <w:t xml:space="preserve">S2: </w:t>
      </w:r>
      <w:r>
        <w:rPr>
          <w:b w:val="0"/>
        </w:rPr>
        <w:t>Vai pie terapeita.</w:t>
      </w:r>
    </w:p>
    <w:p>
      <w:r>
        <w:rPr>
          <w:b/>
        </w:rPr>
        <w:t xml:space="preserve">S1: </w:t>
      </w:r>
      <w:r>
        <w:rPr>
          <w:b/>
        </w:rPr>
        <w:t>Un, teiksim, ko dara, kad cilvēks jūtas slikti un varētu aiziet pastāstīt kādam... Jūtas slikti, varbūt kaut kas sāp vai kaut kas nomāc. Ko var darīt?</w:t>
      </w:r>
    </w:p>
    <w:p>
      <w:r>
        <w:rPr>
          <w:b w:val="0"/>
        </w:rPr>
        <w:t xml:space="preserve">S2: </w:t>
      </w:r>
      <w:r>
        <w:rPr>
          <w:b w:val="0"/>
        </w:rPr>
        <w:t>Nu, pie tā terapeita var.</w:t>
      </w:r>
    </w:p>
    <w:p>
      <w:r>
        <w:rPr>
          <w:b/>
        </w:rPr>
        <w:t xml:space="preserve">S1: </w:t>
      </w:r>
      <w:r>
        <w:rPr>
          <w:b/>
        </w:rPr>
        <w:t>Jā, bet ko dara, teiksim, terapeits?</w:t>
      </w:r>
    </w:p>
    <w:p>
      <w:r>
        <w:rPr>
          <w:b w:val="0"/>
        </w:rPr>
        <w:t xml:space="preserve">S2: </w:t>
      </w:r>
      <w:r>
        <w:rPr>
          <w:b w:val="0"/>
        </w:rPr>
        <w:t>Es īstenībā neesmu gājis pie terapeita, esmu tikai pie, kas saucās, nu, tas terapeits, kas tā kā muguru ārstē.</w:t>
      </w:r>
    </w:p>
    <w:p>
      <w:r>
        <w:rPr>
          <w:b/>
        </w:rPr>
        <w:t xml:space="preserve">S1: </w:t>
      </w:r>
      <w:r>
        <w:rPr>
          <w:b/>
        </w:rPr>
        <w:t>Fizioterapeits, ja?</w:t>
      </w:r>
    </w:p>
    <w:p>
      <w:r>
        <w:rPr>
          <w:b w:val="0"/>
        </w:rPr>
        <w:t xml:space="preserve">S2: </w:t>
      </w:r>
      <w:r>
        <w:rPr>
          <w:b w:val="0"/>
        </w:rPr>
        <w:t>Jā, fizioterapeits. Pie terapeita tā es neesmu gājis.</w:t>
      </w:r>
    </w:p>
    <w:p>
      <w:r>
        <w:rPr>
          <w:b w:val="0"/>
        </w:rPr>
        <w:t xml:space="preserve">S2: </w:t>
      </w:r>
      <w:r>
        <w:rPr>
          <w:b w:val="0"/>
        </w:rPr>
        <w:t>Man bija jāiet vienu reizi. Kaut kur vienu gadu man bija jāiet. Es neatceros, kas man bija. Jā, man vajadzēja tur daudz aiziet, tāpēc, ka man...</w:t>
      </w:r>
    </w:p>
    <w:p>
      <w:r>
        <w:rPr>
          <w:b w:val="0"/>
        </w:rPr>
        <w:t xml:space="preserve">S2: </w:t>
      </w:r>
      <w:r>
        <w:rPr>
          <w:b w:val="0"/>
        </w:rPr>
        <w:t>Bet pie fizioterapeita?</w:t>
      </w:r>
    </w:p>
    <w:p>
      <w:r>
        <w:rPr>
          <w:b w:val="0"/>
        </w:rPr>
        <w:t xml:space="preserve">S2: </w:t>
      </w:r>
      <w:r>
        <w:rPr>
          <w:b w:val="0"/>
        </w:rPr>
        <w:t>Jā. Man vairs nav jāiet, jā, man tagad viss okei.</w:t>
      </w:r>
    </w:p>
    <w:p>
      <w:r>
        <w:rPr>
          <w:b/>
        </w:rPr>
        <w:t xml:space="preserve">S1: </w:t>
      </w:r>
      <w:r>
        <w:rPr>
          <w:b/>
        </w:rPr>
        <w:t>Bet, piemēram, ja tas ir, teiksim, kāds, pie kā var aiziet aprunāties, pastāstīt – ko dara tas cilvēks?</w:t>
      </w:r>
    </w:p>
    <w:p>
      <w:pPr>
        <w:pStyle w:val="Heading2"/>
      </w:pPr>
      <w:r>
        <w:rPr>
          <w:sz w:val="24"/>
        </w:rPr>
        <w:t>02:06:56 - 02:08:56</w:t>
      </w:r>
    </w:p>
    <w:p>
      <w:r>
        <w:rPr>
          <w:b/>
        </w:rPr>
        <w:t xml:space="preserve">S1: </w:t>
      </w:r>
      <w:r>
        <w:rPr>
          <w:b/>
        </w:rPr>
        <w:t>Kā tas var palīdzēt?</w:t>
      </w:r>
    </w:p>
    <w:p>
      <w:r>
        <w:rPr>
          <w:b w:val="0"/>
        </w:rPr>
        <w:t xml:space="preserve">S2: </w:t>
      </w:r>
      <w:r>
        <w:rPr>
          <w:b w:val="0"/>
        </w:rPr>
        <w:t>Es nezinu, pateikt risinājumu tam. Risinājumu vieglākā veidā.</w:t>
      </w:r>
    </w:p>
    <w:p>
      <w:r>
        <w:rPr>
          <w:b w:val="0"/>
        </w:rPr>
        <w:t xml:space="preserve">S2: </w:t>
      </w:r>
      <w:r>
        <w:rPr>
          <w:b w:val="0"/>
        </w:rPr>
        <w:t>Varbūt kāds draugs, varbūt mamma.</w:t>
      </w:r>
    </w:p>
    <w:p>
      <w:r>
        <w:rPr>
          <w:b/>
        </w:rPr>
        <w:t xml:space="preserve">S1: </w:t>
      </w:r>
      <w:r>
        <w:rPr>
          <w:b/>
        </w:rPr>
        <w:t>Ko jūs varbūt teiktu vai darītu pats kādam, kas ir bēdīgs vai kuram sāp?</w:t>
      </w:r>
    </w:p>
    <w:p>
      <w:r>
        <w:rPr>
          <w:b w:val="0"/>
        </w:rPr>
        <w:t xml:space="preserve">S2: </w:t>
      </w:r>
      <w:r>
        <w:rPr>
          <w:b w:val="0"/>
        </w:rPr>
        <w:t>Jā, nomierināt vai iepriecināt.</w:t>
      </w:r>
    </w:p>
    <w:p>
      <w:r>
        <w:rPr>
          <w:b w:val="0"/>
        </w:rPr>
        <w:t xml:space="preserve">S2: </w:t>
      </w:r>
      <w:r>
        <w:rPr>
          <w:b w:val="0"/>
        </w:rPr>
        <w:t>Baigi īsti neko – iepriecināt, nomierināt. Paprasīt, vai viss labi, un tā.</w:t>
      </w:r>
    </w:p>
    <w:p>
      <w:r>
        <w:rPr>
          <w:b/>
        </w:rPr>
        <w:t xml:space="preserve">S1: </w:t>
      </w:r>
      <w:r>
        <w:rPr>
          <w:b/>
        </w:rPr>
        <w:t>[Personas vārds], kā tev šķiet? Tu tāds klusāks paliki. (klusē) Labi. Un kā jums šķiet, ja būtu muzejs par sāpēm, ko jūs gribētu uzzināt? vai ir kaut kas tāds, ko jūs gribētu noskaidrot par sāpēm?</w:t>
      </w:r>
    </w:p>
    <w:p>
      <w:r>
        <w:rPr>
          <w:b w:val="0"/>
        </w:rPr>
        <w:t xml:space="preserve">S2: </w:t>
      </w:r>
      <w:r>
        <w:rPr>
          <w:b w:val="0"/>
        </w:rPr>
        <w:t>Nē. Nav baigi nekas tāds. Es jau visu zinu.</w:t>
      </w:r>
    </w:p>
    <w:p>
      <w:r>
        <w:rPr>
          <w:b w:val="0"/>
        </w:rPr>
        <w:t xml:space="preserve">S2: </w:t>
      </w:r>
      <w:r>
        <w:rPr>
          <w:b w:val="0"/>
        </w:rPr>
        <w:t>Varbūt kaut kādus risinājumus, kas jādara, ja tu esi slims.</w:t>
      </w:r>
    </w:p>
    <w:p>
      <w:r>
        <w:rPr>
          <w:b w:val="0"/>
        </w:rPr>
        <w:t xml:space="preserve">S2: </w:t>
      </w:r>
      <w:r>
        <w:rPr>
          <w:b w:val="0"/>
        </w:rPr>
        <w:t>To jau tu vari zināt.</w:t>
      </w:r>
    </w:p>
    <w:p>
      <w:r>
        <w:rPr>
          <w:b w:val="0"/>
        </w:rPr>
        <w:t xml:space="preserve">S2: </w:t>
      </w:r>
      <w:r>
        <w:rPr>
          <w:b w:val="0"/>
        </w:rPr>
        <w:t>Kā labāk izveseļoties.</w:t>
      </w:r>
    </w:p>
    <w:p>
      <w:r>
        <w:rPr>
          <w:b/>
        </w:rPr>
        <w:t xml:space="preserve">S1: </w:t>
      </w:r>
      <w:r>
        <w:rPr>
          <w:b/>
        </w:rPr>
        <w:t>Vēl kaut kas par sāpēm varbūt?</w:t>
      </w:r>
    </w:p>
    <w:p>
      <w:r>
        <w:rPr>
          <w:b w:val="0"/>
        </w:rPr>
        <w:t xml:space="preserve">S2: </w:t>
      </w:r>
      <w:r>
        <w:rPr>
          <w:b w:val="0"/>
        </w:rPr>
        <w:t>Nē, īsti nē.</w:t>
      </w:r>
    </w:p>
    <w:p>
      <w:r>
        <w:rPr>
          <w:b w:val="0"/>
        </w:rPr>
        <w:t xml:space="preserve">S2: </w:t>
      </w:r>
      <w:r>
        <w:rPr>
          <w:b w:val="0"/>
        </w:rPr>
        <w:t>Es atceros, bija vienreiz Baronā kaut kādas sacensības. Un tad iedeva tādu lapiņu. Tur bija punkti, kuri tev jāizpilda. Un vienā punktā bija elpināšana. Un tur vajadzēja, piemēram, ja cilvēks ir bezsamaņā, kā viņu var... Nu, sākumā jāizsauc ātrie, tad jāmēģina elpināt. Un tas būtu forši.</w:t>
      </w:r>
    </w:p>
    <w:p>
      <w:r>
        <w:rPr>
          <w:b w:val="0"/>
        </w:rPr>
        <w:t xml:space="preserve">S2: </w:t>
      </w:r>
      <w:r>
        <w:rPr>
          <w:b w:val="0"/>
        </w:rPr>
        <w:t>Nu, jā, ja muzejā būtu rādīts, kā bērniem tas būtu jādara, nu, tā vieglāk pastāstīts.</w:t>
      </w:r>
    </w:p>
    <w:p>
      <w:pPr>
        <w:pStyle w:val="Heading2"/>
      </w:pPr>
      <w:r>
        <w:rPr>
          <w:sz w:val="24"/>
        </w:rPr>
        <w:t>02:08:55 - 02:10:55</w:t>
      </w:r>
    </w:p>
    <w:p>
      <w:r>
        <w:rPr>
          <w:b/>
        </w:rPr>
        <w:t xml:space="preserve">S1: </w:t>
      </w:r>
      <w:r>
        <w:rPr>
          <w:b/>
        </w:rPr>
        <w:t>Ā, vēl viens jautājums, ko es aizmirsu. (..) Kādreiz pie ārsta varbūt ir uz īsu brīdi sāpīgi, teiksim, kad potē vai iedur...</w:t>
      </w:r>
    </w:p>
    <w:p>
      <w:r>
        <w:rPr>
          <w:b w:val="0"/>
        </w:rPr>
        <w:t xml:space="preserve">S2: </w:t>
      </w:r>
      <w:r>
        <w:rPr>
          <w:b w:val="0"/>
        </w:rPr>
        <w:t>Vai, piemēram, kad iztestē, kur tev sāp, uzspiež.</w:t>
      </w:r>
    </w:p>
    <w:p>
      <w:r>
        <w:rPr>
          <w:b w:val="0"/>
        </w:rPr>
        <w:t xml:space="preserve">S2: </w:t>
      </w:r>
      <w:r>
        <w:rPr>
          <w:b w:val="0"/>
        </w:rPr>
        <w:t>Man visvairāk sāp tad, kad iešpricē te (rokas locītavā vēnā).</w:t>
      </w:r>
    </w:p>
    <w:p>
      <w:r>
        <w:rPr>
          <w:b/>
        </w:rPr>
        <w:t xml:space="preserve">S1: </w:t>
      </w:r>
      <w:r>
        <w:rPr>
          <w:b/>
        </w:rPr>
        <w:t>Un, kā jums liekas, vai jums būtu kāds padoms, ko darīt, kā to vieglāk pārlaist, kad ir uz īsu brīdi sāpīgi?</w:t>
      </w:r>
    </w:p>
    <w:p>
      <w:r>
        <w:rPr>
          <w:b w:val="0"/>
        </w:rPr>
        <w:t xml:space="preserve">S2: </w:t>
      </w:r>
      <w:r>
        <w:rPr>
          <w:b w:val="0"/>
        </w:rPr>
        <w:t>Man šodien būs jāpotējas.</w:t>
      </w:r>
    </w:p>
    <w:p>
      <w:r>
        <w:rPr>
          <w:b/>
        </w:rPr>
        <w:t xml:space="preserve">S1: </w:t>
      </w:r>
      <w:r>
        <w:rPr>
          <w:b/>
        </w:rPr>
        <w:t>Kā tev šķiet, vai tev ir kāds padoms, ko darīt tieši tajā sāpīgajā brīdī?</w:t>
      </w:r>
    </w:p>
    <w:p>
      <w:r>
        <w:rPr>
          <w:b w:val="0"/>
        </w:rPr>
        <w:t xml:space="preserve">S2: </w:t>
      </w:r>
      <w:r>
        <w:rPr>
          <w:b w:val="0"/>
        </w:rPr>
        <w:t>Domāt par kaut ko citu.</w:t>
      </w:r>
    </w:p>
    <w:p>
      <w:r>
        <w:rPr>
          <w:b w:val="0"/>
        </w:rPr>
        <w:t xml:space="preserve">S2: </w:t>
      </w:r>
      <w:r>
        <w:rPr>
          <w:b w:val="0"/>
        </w:rPr>
        <w:t>Ignorēt to.</w:t>
      </w:r>
    </w:p>
    <w:p>
      <w:r>
        <w:rPr>
          <w:b w:val="0"/>
        </w:rPr>
        <w:t xml:space="preserve">S2: </w:t>
      </w:r>
      <w:r>
        <w:rPr>
          <w:b w:val="0"/>
        </w:rPr>
        <w:t>Dabūt no tā domas un viss. Nav tā baigi nekas cits.</w:t>
      </w:r>
    </w:p>
    <w:p>
      <w:r>
        <w:rPr>
          <w:b/>
        </w:rPr>
        <w:t xml:space="preserve">S1: </w:t>
      </w:r>
      <w:r>
        <w:rPr>
          <w:b/>
        </w:rPr>
        <w:t>(..) Jā, mazliet vēl par miegu vienkārši parunāsim. Ko jūs vispār domājat par miegu un par gulēšanu? Kas jums patīk vai nepatīk, kad jūs domājat par gulēšanu?</w:t>
      </w:r>
    </w:p>
    <w:p>
      <w:r>
        <w:rPr>
          <w:b w:val="0"/>
        </w:rPr>
        <w:t xml:space="preserve">S2: </w:t>
      </w:r>
      <w:r>
        <w:rPr>
          <w:b w:val="0"/>
        </w:rPr>
        <w:t>Man patīk piektdienās, kad var iet gulēt.</w:t>
      </w:r>
    </w:p>
    <w:p>
      <w:r>
        <w:rPr>
          <w:b w:val="0"/>
        </w:rPr>
        <w:t xml:space="preserve">S2: </w:t>
      </w:r>
      <w:r>
        <w:rPr>
          <w:b w:val="0"/>
        </w:rPr>
        <w:t>Man patīk, ka var – kad tu visu laiku celies agri, un tad, kad var izgulēties.</w:t>
      </w:r>
    </w:p>
    <w:p>
      <w:r>
        <w:rPr>
          <w:b w:val="0"/>
        </w:rPr>
        <w:t xml:space="preserve">S2: </w:t>
      </w:r>
      <w:r>
        <w:rPr>
          <w:b w:val="0"/>
        </w:rPr>
        <w:t>Man nepatīk tas, ka tad, kad es gribu gulēt...</w:t>
      </w:r>
    </w:p>
    <w:p>
      <w:r>
        <w:rPr>
          <w:b w:val="0"/>
        </w:rPr>
        <w:t xml:space="preserve">S2: </w:t>
      </w:r>
      <w:r>
        <w:rPr>
          <w:b w:val="0"/>
        </w:rPr>
        <w:t>Nevar aizmigt?</w:t>
      </w:r>
    </w:p>
    <w:p>
      <w:r>
        <w:rPr>
          <w:b w:val="0"/>
        </w:rPr>
        <w:t xml:space="preserve">S2: </w:t>
      </w:r>
      <w:r>
        <w:rPr>
          <w:b w:val="0"/>
        </w:rPr>
        <w:t>Tad, kad ir skola, tad es nevaru pamosties. Tad vakarā negribas gulēt un nevar aizmigt.</w:t>
      </w:r>
    </w:p>
    <w:p>
      <w:r>
        <w:rPr>
          <w:b w:val="0"/>
        </w:rPr>
        <w:t xml:space="preserve">S2: </w:t>
      </w:r>
      <w:r>
        <w:rPr>
          <w:b w:val="0"/>
        </w:rPr>
        <w:t>Nē, brīvdienās parasti tu negribi gulēt.</w:t>
      </w:r>
    </w:p>
    <w:p>
      <w:r>
        <w:rPr>
          <w:b w:val="0"/>
        </w:rPr>
        <w:t xml:space="preserve">S2: </w:t>
      </w:r>
      <w:r>
        <w:rPr>
          <w:b w:val="0"/>
        </w:rPr>
        <w:t>Nu, jā, visu laiku darba dienās negribās gulēt, tad grūti nosēst.</w:t>
      </w:r>
    </w:p>
    <w:p>
      <w:r>
        <w:rPr>
          <w:b w:val="0"/>
        </w:rPr>
        <w:t xml:space="preserve">S2: </w:t>
      </w:r>
      <w:r>
        <w:rPr>
          <w:b w:val="0"/>
        </w:rPr>
        <w:t>Jā, man patīk arī, ka brīvdienās tu agri piecelies un noskalo seju. Jā, un tad es varu iet uz treniņu, tas ir baigi patīkami.</w:t>
      </w:r>
    </w:p>
    <w:p>
      <w:r>
        <w:rPr>
          <w:b w:val="0"/>
        </w:rPr>
        <w:t xml:space="preserve">S2: </w:t>
      </w:r>
      <w:r>
        <w:rPr>
          <w:b w:val="0"/>
        </w:rPr>
        <w:t>Es brīvdienās ceļos kādos 13.00.</w:t>
      </w:r>
    </w:p>
    <w:p>
      <w:r>
        <w:rPr>
          <w:b w:val="0"/>
        </w:rPr>
        <w:t xml:space="preserve">S2: </w:t>
      </w:r>
      <w:r>
        <w:rPr>
          <w:b w:val="0"/>
        </w:rPr>
        <w:t>Es automātiski pamostos 9.00.</w:t>
      </w:r>
    </w:p>
    <w:p>
      <w:pPr>
        <w:pStyle w:val="Heading2"/>
      </w:pPr>
      <w:r>
        <w:rPr>
          <w:sz w:val="24"/>
        </w:rPr>
        <w:t>02:10:54 - 02:12:54</w:t>
      </w:r>
    </w:p>
    <w:p>
      <w:r>
        <w:rPr>
          <w:b w:val="0"/>
        </w:rPr>
        <w:t xml:space="preserve">S2: </w:t>
      </w:r>
      <w:r>
        <w:rPr>
          <w:b w:val="0"/>
        </w:rPr>
        <w:t>Un tad tāpēc, ka esmu pamodies jau, es nevaru vairs aizmigt.</w:t>
      </w:r>
    </w:p>
    <w:p>
      <w:r>
        <w:rPr>
          <w:b w:val="0"/>
        </w:rPr>
        <w:t xml:space="preserve">S2: </w:t>
      </w:r>
      <w:r>
        <w:rPr>
          <w:b w:val="0"/>
        </w:rPr>
        <w:t>Es dažreiz pamostos 7.00.</w:t>
      </w:r>
    </w:p>
    <w:p>
      <w:r>
        <w:rPr>
          <w:b w:val="0"/>
        </w:rPr>
        <w:t xml:space="preserve">S2: </w:t>
      </w:r>
      <w:r>
        <w:rPr>
          <w:b w:val="0"/>
        </w:rPr>
        <w:t>Dažreiz es automātiski pamostos tā kā uz skolu, tieši kaut kādas dažas minūtes pirms modinātāja.</w:t>
      </w:r>
    </w:p>
    <w:p>
      <w:r>
        <w:rPr>
          <w:b w:val="0"/>
        </w:rPr>
        <w:t xml:space="preserve">S2: </w:t>
      </w:r>
      <w:r>
        <w:rPr>
          <w:b w:val="0"/>
        </w:rPr>
        <w:t>Cikos tu ej gulēt?</w:t>
      </w:r>
    </w:p>
    <w:p>
      <w:r>
        <w:rPr>
          <w:b w:val="0"/>
        </w:rPr>
        <w:t xml:space="preserve">S2: </w:t>
      </w:r>
      <w:r>
        <w:rPr>
          <w:b w:val="0"/>
        </w:rPr>
        <w:t>Nu, tagad 11.00.</w:t>
      </w:r>
    </w:p>
    <w:p>
      <w:r>
        <w:rPr>
          <w:b w:val="0"/>
        </w:rPr>
        <w:t xml:space="preserve">S2: </w:t>
      </w:r>
      <w:r>
        <w:rPr>
          <w:b w:val="0"/>
        </w:rPr>
        <w:t>Es, jā, 11.00, labi.</w:t>
      </w:r>
    </w:p>
    <w:p>
      <w:r>
        <w:rPr>
          <w:b/>
        </w:rPr>
        <w:t xml:space="preserve">S1: </w:t>
      </w:r>
      <w:r>
        <w:rPr>
          <w:b/>
        </w:rPr>
        <w:t>Tev tiešām sanāk nogulēt brīvdienās līdz 13.00?</w:t>
      </w:r>
    </w:p>
    <w:p>
      <w:r>
        <w:rPr>
          <w:b w:val="0"/>
        </w:rPr>
        <w:t xml:space="preserve">S2: </w:t>
      </w:r>
      <w:r>
        <w:rPr>
          <w:b w:val="0"/>
        </w:rPr>
        <w:t>Jā. Jo es aizeju  gulēt kādos 3.00. Jo man parasti draugi... Mēs vai nu runājam pa telefonu, vai arī, ja viņi ir pie manis, tad mēs spēlējam Monopolu, vai es pie kāda drauga, tad mēs arī spēlējam Monopolu. Līdz kādiem 3.00, un pēc tam mēs vēl pasūtām ēst. Tad, kad es esmu pie draugiem vai draugi pie manis, tad gan mēs gan aizejam gulēt ļoti vēlu. Dažreiz pat neaizejam. Tad no rīta guļam.</w:t>
      </w:r>
    </w:p>
    <w:p>
      <w:r>
        <w:rPr>
          <w:b/>
        </w:rPr>
        <w:t xml:space="preserve">S1: </w:t>
      </w:r>
      <w:r>
        <w:rPr>
          <w:b/>
        </w:rPr>
        <w:t>Un kā jums šķiet vispār, kāpēc cilvēkam nāk miegs?</w:t>
      </w:r>
    </w:p>
    <w:p>
      <w:r>
        <w:rPr>
          <w:b w:val="0"/>
        </w:rPr>
        <w:t xml:space="preserve">S2: </w:t>
      </w:r>
      <w:r>
        <w:rPr>
          <w:b w:val="0"/>
        </w:rPr>
        <w:t>Nu, jo ir noguris.</w:t>
      </w:r>
    </w:p>
    <w:p>
      <w:r>
        <w:rPr>
          <w:b w:val="0"/>
        </w:rPr>
        <w:t xml:space="preserve">S2: </w:t>
      </w:r>
      <w:r>
        <w:rPr>
          <w:b w:val="0"/>
        </w:rPr>
        <w:t>Jā, vajag atpūstes.</w:t>
      </w:r>
    </w:p>
    <w:p>
      <w:r>
        <w:rPr>
          <w:b w:val="0"/>
        </w:rPr>
        <w:t xml:space="preserve">S2: </w:t>
      </w:r>
      <w:r>
        <w:rPr>
          <w:b w:val="0"/>
        </w:rPr>
        <w:t>Ir tāds cilvēks, kurš izdomāja negulēt nekad, bet viņš neizturēja. Viņš nomira pēc kādām četrām dienām.</w:t>
      </w:r>
    </w:p>
    <w:p>
      <w:r>
        <w:rPr>
          <w:b w:val="0"/>
        </w:rPr>
        <w:t xml:space="preserve">S2: </w:t>
      </w:r>
      <w:r>
        <w:rPr>
          <w:b w:val="0"/>
        </w:rPr>
        <w:t>Tev vajag izgulēties, tad tu augsi veselīgāk.</w:t>
      </w:r>
    </w:p>
    <w:p>
      <w:r>
        <w:rPr>
          <w:b w:val="0"/>
        </w:rPr>
        <w:t xml:space="preserve">S2: </w:t>
      </w:r>
      <w:r>
        <w:rPr>
          <w:b w:val="0"/>
        </w:rPr>
        <w:t>Jā, maksimāli, ko tu vari bez gulēšanas izciest ir kādas...</w:t>
      </w:r>
    </w:p>
    <w:p>
      <w:r>
        <w:rPr>
          <w:b w:val="0"/>
        </w:rPr>
        <w:t xml:space="preserve">S2: </w:t>
      </w:r>
      <w:r>
        <w:rPr>
          <w:b w:val="0"/>
        </w:rPr>
        <w:t>Divas dienas.</w:t>
      </w:r>
    </w:p>
    <w:p>
      <w:r>
        <w:rPr>
          <w:b w:val="0"/>
        </w:rPr>
        <w:t xml:space="preserve">S2: </w:t>
      </w:r>
      <w:r>
        <w:rPr>
          <w:b w:val="0"/>
        </w:rPr>
        <w:t>Nē, trīs. Četras ir, nu, kad tu jau tūlīt...</w:t>
      </w:r>
    </w:p>
    <w:p>
      <w:r>
        <w:rPr>
          <w:b w:val="0"/>
        </w:rPr>
        <w:t xml:space="preserve">S2: </w:t>
      </w:r>
      <w:r>
        <w:rPr>
          <w:b w:val="0"/>
        </w:rPr>
        <w:t>Labi izgulēties ir apmēram 8 līdz 10 stundas. Tā kā perfekti.</w:t>
      </w:r>
    </w:p>
    <w:p>
      <w:r>
        <w:rPr>
          <w:b w:val="0"/>
        </w:rPr>
        <w:t xml:space="preserve">S2: </w:t>
      </w:r>
      <w:r>
        <w:rPr>
          <w:b w:val="0"/>
        </w:rPr>
        <w:t>Nu, priekš bērna ir ieteicams deviņas stundas.</w:t>
      </w:r>
    </w:p>
    <w:p>
      <w:r>
        <w:rPr>
          <w:b w:val="0"/>
        </w:rPr>
        <w:t xml:space="preserve">S2: </w:t>
      </w:r>
      <w:r>
        <w:rPr>
          <w:b w:val="0"/>
        </w:rPr>
        <w:t>Jo arī daudz nav labi gulēt. Nav veselīgi.</w:t>
      </w:r>
    </w:p>
    <w:p>
      <w:r>
        <w:rPr>
          <w:b/>
        </w:rPr>
        <w:t xml:space="preserve">S1: </w:t>
      </w:r>
      <w:r>
        <w:rPr>
          <w:b/>
        </w:rPr>
        <w:t>Un kas jūsuprāt notiek tad, kad cilvēks ir aizmiedzis? Kas notiek ķermenī arī?</w:t>
      </w:r>
    </w:p>
    <w:p>
      <w:r>
        <w:rPr>
          <w:b w:val="0"/>
        </w:rPr>
        <w:t xml:space="preserve">S2: </w:t>
      </w:r>
      <w:r>
        <w:rPr>
          <w:b w:val="0"/>
        </w:rPr>
        <w:t>Tev smadzenes strādā un pārējais atslēdzas. Nu, sirds jau arī.</w:t>
      </w:r>
    </w:p>
    <w:p>
      <w:r>
        <w:rPr>
          <w:b w:val="0"/>
        </w:rPr>
        <w:t xml:space="preserve">S2: </w:t>
      </w:r>
      <w:r>
        <w:rPr>
          <w:b w:val="0"/>
        </w:rPr>
        <w:t>Jā, ne tikai sirds, bet smadzenes strādā.</w:t>
      </w:r>
    </w:p>
    <w:p>
      <w:r>
        <w:rPr>
          <w:b w:val="0"/>
        </w:rPr>
        <w:t xml:space="preserve">S2: </w:t>
      </w:r>
      <w:r>
        <w:rPr>
          <w:b w:val="0"/>
        </w:rPr>
        <w:t>Ķermenis beidz darboties.</w:t>
      </w:r>
    </w:p>
    <w:p>
      <w:r>
        <w:rPr>
          <w:b w:val="0"/>
        </w:rPr>
        <w:t xml:space="preserve">S2: </w:t>
      </w:r>
      <w:r>
        <w:rPr>
          <w:b w:val="0"/>
        </w:rPr>
        <w:t>Smadzenes liek tai sirdij turpināt...</w:t>
      </w:r>
    </w:p>
    <w:p>
      <w:r>
        <w:rPr>
          <w:b w:val="0"/>
        </w:rPr>
        <w:t xml:space="preserve">S2: </w:t>
      </w:r>
      <w:r>
        <w:rPr>
          <w:b w:val="0"/>
        </w:rPr>
        <w:t>Es vienmēr eju gulēt...</w:t>
      </w:r>
    </w:p>
    <w:p>
      <w:pPr>
        <w:pStyle w:val="Heading2"/>
      </w:pPr>
      <w:r>
        <w:rPr>
          <w:sz w:val="24"/>
        </w:rPr>
        <w:t>02:12:53 - 02:14:53</w:t>
      </w:r>
    </w:p>
    <w:p>
      <w:r>
        <w:rPr>
          <w:b w:val="0"/>
        </w:rPr>
        <w:t xml:space="preserve">S2: </w:t>
      </w:r>
      <w:r>
        <w:rPr>
          <w:b w:val="0"/>
        </w:rPr>
        <w:t>Ar Midsomeras slepkavībām. Es katru vakaru gandrīz skatos.</w:t>
      </w:r>
    </w:p>
    <w:p>
      <w:r>
        <w:rPr>
          <w:b w:val="0"/>
        </w:rPr>
        <w:t xml:space="preserve">S2: </w:t>
      </w:r>
      <w:r>
        <w:rPr>
          <w:b w:val="0"/>
        </w:rPr>
        <w:t>Vai nav viņiem pat vairs?</w:t>
      </w:r>
    </w:p>
    <w:p>
      <w:r>
        <w:rPr>
          <w:b w:val="0"/>
        </w:rPr>
        <w:t xml:space="preserve">S2: </w:t>
      </w:r>
      <w:r>
        <w:rPr>
          <w:b w:val="0"/>
        </w:rPr>
        <w:t>Nu, jā, mēs visu esam redzējuši, bet es vienkārši ļoti viegli pie viņa aizmiegu. Un tad tieši manā dzimšanas dienā, 10. februārī, Bārnabijs būs Latvijā. Viņš tā kā ar faniem kaut ko tur darīs.</w:t>
      </w:r>
    </w:p>
    <w:p>
      <w:r>
        <w:rPr>
          <w:b w:val="0"/>
        </w:rPr>
        <w:t xml:space="preserve">S2: </w:t>
      </w:r>
      <w:r>
        <w:rPr>
          <w:b w:val="0"/>
        </w:rPr>
        <w:t>Bet vecais vai jaunais?</w:t>
      </w:r>
    </w:p>
    <w:p>
      <w:r>
        <w:rPr>
          <w:b w:val="0"/>
        </w:rPr>
        <w:t xml:space="preserve">S2: </w:t>
      </w:r>
      <w:r>
        <w:rPr>
          <w:b w:val="0"/>
        </w:rPr>
        <w:t>Vecais.</w:t>
      </w:r>
    </w:p>
    <w:p>
      <w:r>
        <w:rPr>
          <w:b/>
        </w:rPr>
        <w:t xml:space="preserve">S1: </w:t>
      </w:r>
      <w:r>
        <w:rPr>
          <w:b/>
        </w:rPr>
        <w:t>Jā, es redzēju, ka tur jāpiesakās.</w:t>
      </w:r>
    </w:p>
    <w:p>
      <w:r>
        <w:rPr>
          <w:b w:val="0"/>
        </w:rPr>
        <w:t xml:space="preserve">S2: </w:t>
      </w:r>
      <w:r>
        <w:rPr>
          <w:b w:val="0"/>
        </w:rPr>
        <w:t>Man mamma pieteicās. Nu, tur jāuzraksta iesniegums.</w:t>
      </w:r>
    </w:p>
    <w:p>
      <w:r>
        <w:rPr>
          <w:b/>
        </w:rPr>
        <w:t xml:space="preserve">S1: </w:t>
      </w:r>
      <w:r>
        <w:rPr>
          <w:b/>
        </w:rPr>
        <w:t>Bet kas notiek vēl ķermenī un galvā, kad cilvēks ir aizmiedzis?</w:t>
      </w:r>
    </w:p>
    <w:p>
      <w:r>
        <w:rPr>
          <w:b w:val="0"/>
        </w:rPr>
        <w:t xml:space="preserve">S2: </w:t>
      </w:r>
      <w:r>
        <w:rPr>
          <w:b w:val="0"/>
        </w:rPr>
        <w:t>Nu, sapņo.</w:t>
      </w:r>
    </w:p>
    <w:p>
      <w:r>
        <w:rPr>
          <w:b w:val="0"/>
        </w:rPr>
        <w:t xml:space="preserve">S2: </w:t>
      </w:r>
      <w:r>
        <w:rPr>
          <w:b w:val="0"/>
        </w:rPr>
        <w:t>(runā par pieteikšanos uz tikšanos ar Bārnabiju)</w:t>
      </w:r>
    </w:p>
    <w:p>
      <w:r>
        <w:rPr>
          <w:b/>
        </w:rPr>
        <w:t xml:space="preserve">S1: </w:t>
      </w:r>
      <w:r>
        <w:rPr>
          <w:b/>
        </w:rPr>
        <w:t>Labi, tu pieminēji, tev patīk skatīties Midsomeras slepkavības. Ko vēl jums patīk darīt pirms miega?</w:t>
      </w:r>
    </w:p>
    <w:p>
      <w:r>
        <w:rPr>
          <w:b w:val="0"/>
        </w:rPr>
        <w:t xml:space="preserve">S2: </w:t>
      </w:r>
      <w:r>
        <w:rPr>
          <w:b w:val="0"/>
        </w:rPr>
        <w:t>Nu, mēs skatāmies "Slepkavības ziemeļos", "Vera".</w:t>
      </w:r>
    </w:p>
    <w:p>
      <w:r>
        <w:rPr>
          <w:b w:val="0"/>
        </w:rPr>
        <w:t xml:space="preserve">S2: </w:t>
      </w:r>
      <w:r>
        <w:rPr>
          <w:b w:val="0"/>
        </w:rPr>
        <w:t>Jā, "Nāve paradīzē".</w:t>
      </w:r>
    </w:p>
    <w:p>
      <w:r>
        <w:rPr>
          <w:b/>
        </w:rPr>
        <w:t xml:space="preserve">S1: </w:t>
      </w:r>
      <w:r>
        <w:rPr>
          <w:b/>
        </w:rPr>
        <w:t>Visu kaut ko skatāties pa televizoru. Bet vēl kaut ko patīk darīt pirms miega jums pārējiem?</w:t>
      </w:r>
    </w:p>
    <w:p>
      <w:r>
        <w:rPr>
          <w:b w:val="0"/>
        </w:rPr>
        <w:t xml:space="preserve">S2: </w:t>
      </w:r>
      <w:r>
        <w:rPr>
          <w:b w:val="0"/>
        </w:rPr>
        <w:t>Man parasti patīk filmas skatīties.</w:t>
      </w:r>
    </w:p>
    <w:p>
      <w:r>
        <w:rPr>
          <w:b w:val="0"/>
        </w:rPr>
        <w:t xml:space="preserve">S2: </w:t>
      </w:r>
      <w:r>
        <w:rPr>
          <w:b w:val="0"/>
        </w:rPr>
        <w:t>Es nezinu, man tas ir personiski, es nogurdinu, piemēram, es pirms miega skatos tādā mazākā ekrānā. Jo, ja skatās lielā ekrānā, tad tas tev acis baigi nenogurdina. Ja,  tu esi pietiekamā attālumā, bet, ja tu skaties mazā, tad viņas nogurst no tās koncentrēšanās, un tad man viegli aizmigt ir.</w:t>
      </w:r>
    </w:p>
    <w:p>
      <w:r>
        <w:rPr>
          <w:b w:val="0"/>
        </w:rPr>
        <w:t xml:space="preserve">S2: </w:t>
      </w:r>
      <w:r>
        <w:rPr>
          <w:b w:val="0"/>
        </w:rPr>
        <w:t>Nē, bet uz nakti arī nav baigi veselīgi gulēt. Nu, tad es ātrāk nolieku. Un es palasu kaut kādu žurnālu, un tad tas liek man gribēt gulēt. Jo, ja telefons, tu vienkārši turpināsi, skatīsies, paies laiks, un tad tev uzreiz jau jāceļas uz skolu. Man tā ir bijis. Es neizgulējos, sarkanas acis.</w:t>
      </w:r>
    </w:p>
    <w:p>
      <w:r>
        <w:rPr>
          <w:b/>
        </w:rPr>
        <w:t xml:space="preserve">S1: </w:t>
      </w:r>
      <w:r>
        <w:rPr>
          <w:b/>
        </w:rPr>
        <w:t>Un kā vispār cilvēks zina vai kā jūs arī zināt, kad ir laiks doties gulēt? Kā jūs zināt vai kā jūs arī sajūtat?</w:t>
      </w:r>
    </w:p>
    <w:p>
      <w:pPr>
        <w:pStyle w:val="Heading2"/>
      </w:pPr>
      <w:r>
        <w:rPr>
          <w:sz w:val="24"/>
        </w:rPr>
        <w:t>02:14:52 - 02:16:52</w:t>
      </w:r>
    </w:p>
    <w:p>
      <w:r>
        <w:rPr>
          <w:b w:val="0"/>
        </w:rPr>
        <w:t xml:space="preserve">S2: </w:t>
      </w:r>
      <w:r>
        <w:rPr>
          <w:b w:val="0"/>
        </w:rPr>
        <w:t>Tad, kad sajūtu, ka tu esi tāds noguris. Ka gribas atpūsties.</w:t>
      </w:r>
    </w:p>
    <w:p>
      <w:r>
        <w:rPr>
          <w:b w:val="0"/>
        </w:rPr>
        <w:t xml:space="preserve">S2: </w:t>
      </w:r>
      <w:r>
        <w:rPr>
          <w:b w:val="0"/>
        </w:rPr>
        <w:t>Tu žāvājies, un tev acis tādas miglainākas paliek.</w:t>
      </w:r>
    </w:p>
    <w:p>
      <w:r>
        <w:rPr>
          <w:b w:val="0"/>
        </w:rPr>
        <w:t xml:space="preserve">S2: </w:t>
      </w:r>
      <w:r>
        <w:rPr>
          <w:b w:val="0"/>
        </w:rPr>
        <w:t>Es nezinu. Man šķiet, vienkārši tev vairs nav spēka.</w:t>
      </w:r>
    </w:p>
    <w:p>
      <w:r>
        <w:rPr>
          <w:b w:val="0"/>
        </w:rPr>
        <w:t xml:space="preserve">S2: </w:t>
      </w:r>
      <w:r>
        <w:rPr>
          <w:b w:val="0"/>
        </w:rPr>
        <w:t>Tad, kad es koncentrējos, un es dažreiz domāju, kā aizmieg, tad, kad es esmu gultā, un tad es nevaru aizmigt. Es koncentrējos domāt, kā es aizmigšu. Man tā ir bijis vairākas reizes, un tad es nevaru aizmigt.</w:t>
      </w:r>
    </w:p>
    <w:p>
      <w:r>
        <w:rPr>
          <w:b/>
        </w:rPr>
        <w:t xml:space="preserve">S1: </w:t>
      </w:r>
      <w:r>
        <w:rPr>
          <w:b/>
        </w:rPr>
        <w:t>Bet tā ikdienā, kā jūs zināt, ka ir laiks doties gulēt?</w:t>
      </w:r>
    </w:p>
    <w:p>
      <w:r>
        <w:rPr>
          <w:b w:val="0"/>
        </w:rPr>
        <w:t xml:space="preserve">S2: </w:t>
      </w:r>
      <w:r>
        <w:rPr>
          <w:b w:val="0"/>
        </w:rPr>
        <w:t>Tad, kad ir 23.00.</w:t>
      </w:r>
    </w:p>
    <w:p>
      <w:r>
        <w:rPr>
          <w:b w:val="0"/>
        </w:rPr>
        <w:t xml:space="preserve">S2: </w:t>
      </w:r>
      <w:r>
        <w:rPr>
          <w:b w:val="0"/>
        </w:rPr>
        <w:t>Es mēģinu aiziet gulēt vēlākais 11.00.</w:t>
      </w:r>
    </w:p>
    <w:p>
      <w:r>
        <w:rPr>
          <w:b w:val="0"/>
        </w:rPr>
        <w:t xml:space="preserve">S2: </w:t>
      </w:r>
      <w:r>
        <w:rPr>
          <w:b w:val="0"/>
        </w:rPr>
        <w:t>Es 10.00 eju gulēt.</w:t>
      </w:r>
    </w:p>
    <w:p>
      <w:r>
        <w:rPr>
          <w:b w:val="0"/>
        </w:rPr>
        <w:t xml:space="preserve">S2: </w:t>
      </w:r>
      <w:r>
        <w:rPr>
          <w:b w:val="0"/>
        </w:rPr>
        <w:t>Vēlākais, kad es eju pats gulēt, pats vēlākais ir bijis 6.00. Un man ir bijušas arī reizes, nu, kad es vienkārši neizguļos, un tad pa dienu baigi gribās gulēt. Bet man sanāca tā... Es eju gulēt tik vēlu tikai rītos, kad nākamā diena ir brīvdiena.</w:t>
      </w:r>
    </w:p>
    <w:p>
      <w:r>
        <w:rPr>
          <w:b w:val="0"/>
        </w:rPr>
        <w:t xml:space="preserve">S2: </w:t>
      </w:r>
      <w:r>
        <w:rPr>
          <w:b w:val="0"/>
        </w:rPr>
        <w:t>Es gribētu katru vakaru iet 11.00 gulēt, bet man nesanāk. Parasti aizeju kādos 12.00.</w:t>
      </w:r>
    </w:p>
    <w:p>
      <w:r>
        <w:rPr>
          <w:b w:val="0"/>
        </w:rPr>
        <w:t xml:space="preserve">S2: </w:t>
      </w:r>
      <w:r>
        <w:rPr>
          <w:b w:val="0"/>
        </w:rPr>
        <w:t>Ieteicamais vēlākais bērnam tas ir, manuprāt, 22.30, bet man nekad tā nesanāk.</w:t>
      </w:r>
    </w:p>
    <w:p>
      <w:r>
        <w:rPr>
          <w:b/>
        </w:rPr>
        <w:t xml:space="preserve">S1: </w:t>
      </w:r>
      <w:r>
        <w:rPr>
          <w:b/>
        </w:rPr>
        <w:t>Un kā jūs, teiksim, zināt ikdienā, kad ir laiks mosties?</w:t>
      </w:r>
    </w:p>
    <w:p>
      <w:r>
        <w:rPr>
          <w:b w:val="0"/>
        </w:rPr>
        <w:t xml:space="preserve">S2: </w:t>
      </w:r>
      <w:r>
        <w:rPr>
          <w:b w:val="0"/>
        </w:rPr>
        <w:t>Nu, tad, kad saule lec. Tas ir vēlākais, kad vajag piecelties.</w:t>
      </w:r>
    </w:p>
    <w:p>
      <w:r>
        <w:rPr>
          <w:b w:val="0"/>
        </w:rPr>
        <w:t xml:space="preserve">S2: </w:t>
      </w:r>
      <w:r>
        <w:rPr>
          <w:b w:val="0"/>
        </w:rPr>
        <w:t>Mani mamma pamodina, es nemāku no modinātāja pamosties.</w:t>
      </w:r>
    </w:p>
    <w:p>
      <w:r>
        <w:rPr>
          <w:b w:val="0"/>
        </w:rPr>
        <w:t xml:space="preserve">S2: </w:t>
      </w:r>
      <w:r>
        <w:rPr>
          <w:b w:val="0"/>
        </w:rPr>
        <w:t>Mani arī modina mamma. Viņa arī manu mazo brāli modina. Mēs vienā istabā esam.</w:t>
      </w:r>
    </w:p>
    <w:p>
      <w:pPr>
        <w:pStyle w:val="Heading2"/>
      </w:pPr>
      <w:r>
        <w:rPr>
          <w:sz w:val="24"/>
        </w:rPr>
        <w:t>02:16:51 - 02:18:51</w:t>
      </w:r>
    </w:p>
    <w:p>
      <w:r>
        <w:rPr>
          <w:b/>
        </w:rPr>
        <w:t xml:space="preserve">S1: </w:t>
      </w:r>
      <w:r>
        <w:rPr>
          <w:b/>
        </w:rPr>
        <w:t>Un, ja jums būtu kādam jāpalīdz aizmigt, ko jūs darītu?</w:t>
      </w:r>
    </w:p>
    <w:p>
      <w:r>
        <w:rPr>
          <w:b w:val="0"/>
        </w:rPr>
        <w:t xml:space="preserve">S2: </w:t>
      </w:r>
      <w:r>
        <w:rPr>
          <w:b w:val="0"/>
        </w:rPr>
        <w:t>Pasaku?</w:t>
      </w:r>
    </w:p>
    <w:p>
      <w:r>
        <w:rPr>
          <w:b/>
        </w:rPr>
        <w:t xml:space="preserve">S1: </w:t>
      </w:r>
      <w:r>
        <w:rPr>
          <w:b/>
        </w:rPr>
        <w:t>Kādu pasaku?</w:t>
      </w:r>
    </w:p>
    <w:p>
      <w:r>
        <w:rPr>
          <w:b w:val="0"/>
        </w:rPr>
        <w:t xml:space="preserve">S2: </w:t>
      </w:r>
      <w:r>
        <w:rPr>
          <w:b w:val="0"/>
        </w:rPr>
        <w:t>Nu, tas ir kādam bērnam atšķirībā.</w:t>
      </w:r>
    </w:p>
    <w:p>
      <w:r>
        <w:rPr>
          <w:b w:val="0"/>
        </w:rPr>
        <w:t xml:space="preserve">S2: </w:t>
      </w:r>
      <w:r>
        <w:rPr>
          <w:b w:val="0"/>
        </w:rPr>
        <w:t>Bērnam? Nu, cik gadi apmēram?</w:t>
      </w:r>
    </w:p>
    <w:p>
      <w:r>
        <w:rPr>
          <w:b w:val="0"/>
        </w:rPr>
        <w:t xml:space="preserve">S2: </w:t>
      </w:r>
      <w:r>
        <w:rPr>
          <w:b w:val="0"/>
        </w:rPr>
        <w:t>Nu, gan jau, ka skatītos kaut ko, kaut kādu seriālu vai kaut kādu filmu.</w:t>
      </w:r>
    </w:p>
    <w:p>
      <w:r>
        <w:rPr>
          <w:b w:val="0"/>
        </w:rPr>
        <w:t xml:space="preserve">S2: </w:t>
      </w:r>
      <w:r>
        <w:rPr>
          <w:b w:val="0"/>
        </w:rPr>
        <w:t>Man patīk detektīvos, jo tu tā kā domā, un tad tu bišķiņ nogursti. Bet, ja tu skaties šausmenes, tad nav forši. Bet tādus detektīvu seriālus, tās slepkavības tur jau nav pārāk trakas, tur vienkārši viņas ir.</w:t>
      </w:r>
    </w:p>
    <w:p>
      <w:r>
        <w:rPr>
          <w:b w:val="0"/>
        </w:rPr>
        <w:t xml:space="preserve">S2: </w:t>
      </w:r>
      <w:r>
        <w:rPr>
          <w:b w:val="0"/>
        </w:rPr>
        <w:t>Tur pat parasti nevar redzēt, kā noslepkavo. Tur vienkārši parāda lāpstu, un tad cilvēks – čik – uz zemes.</w:t>
      </w:r>
    </w:p>
    <w:p>
      <w:r>
        <w:rPr>
          <w:b/>
        </w:rPr>
        <w:t xml:space="preserve">S1: </w:t>
      </w:r>
      <w:r>
        <w:rPr>
          <w:b/>
        </w:rPr>
        <w:t>Un kā jūs vēl palīdzētu kādam aizmigt? Ko jūs ieteiktu? Kā jūs paši palīdzētu?</w:t>
      </w:r>
    </w:p>
    <w:p>
      <w:r>
        <w:rPr>
          <w:b w:val="0"/>
        </w:rPr>
        <w:t xml:space="preserve">S2: </w:t>
      </w:r>
      <w:r>
        <w:rPr>
          <w:b w:val="0"/>
        </w:rPr>
        <w:t>Nu, tas ir atšķirībā, kāds vecums. Mazākam bērnam varbūt pasaka varbūt.</w:t>
      </w:r>
    </w:p>
    <w:p>
      <w:r>
        <w:rPr>
          <w:b/>
        </w:rPr>
        <w:t xml:space="preserve">S1: </w:t>
      </w:r>
      <w:r>
        <w:rPr>
          <w:b/>
        </w:rPr>
        <w:t>Nu, vai sava vecuma?</w:t>
      </w:r>
    </w:p>
    <w:p>
      <w:r>
        <w:rPr>
          <w:b w:val="0"/>
        </w:rPr>
        <w:t xml:space="preserve">S2: </w:t>
      </w:r>
      <w:r>
        <w:rPr>
          <w:b w:val="0"/>
        </w:rPr>
        <w:t>Kaut kādu filmu vai.</w:t>
      </w:r>
    </w:p>
    <w:p>
      <w:r>
        <w:rPr>
          <w:b w:val="0"/>
        </w:rPr>
        <w:t xml:space="preserve">S2: </w:t>
      </w:r>
      <w:r>
        <w:rPr>
          <w:b w:val="0"/>
        </w:rPr>
        <w:t>Varbūt masāžu. Kad pēc nogurušas tādas garas dienas, tad ir baigi forši.</w:t>
      </w:r>
    </w:p>
    <w:p>
      <w:r>
        <w:rPr>
          <w:b w:val="0"/>
        </w:rPr>
        <w:t xml:space="preserve">S2: </w:t>
      </w:r>
      <w:r>
        <w:rPr>
          <w:b w:val="0"/>
        </w:rPr>
        <w:t>Paiekārtoties un tad. Tad uzslēgt mūziku atslābinošu.</w:t>
      </w:r>
    </w:p>
    <w:p>
      <w:r>
        <w:rPr>
          <w:b/>
        </w:rPr>
        <w:t xml:space="preserve">S1: </w:t>
      </w:r>
      <w:r>
        <w:rPr>
          <w:b/>
        </w:rPr>
        <w:t>Labi, un kā jums šķiet, piemēram, arī, ja būtu muzejs par miegu, ko jūs gribētu muzejā noskaidrot? Varbūt ir kaut kas, ko jūs paši gribētu noskaidrot, izpētīt par miegu vai par sapņiem?</w:t>
      </w:r>
    </w:p>
    <w:p>
      <w:r>
        <w:rPr>
          <w:b w:val="0"/>
        </w:rPr>
        <w:t xml:space="preserve">S2: </w:t>
      </w:r>
      <w:r>
        <w:rPr>
          <w:b w:val="0"/>
        </w:rPr>
        <w:t>Kaut kādus trikus, kā ātrāk aizmigt. Jo ir kaut kāds tāds armijas triks, kur, ja tu pavisam nedomā un pilnīgi atslābini visus savus muskuļus, tu vari aizmigt divās minūtēs mierīgi.</w:t>
      </w:r>
    </w:p>
    <w:p>
      <w:r>
        <w:rPr>
          <w:b w:val="0"/>
        </w:rPr>
        <w:t xml:space="preserve">S2: </w:t>
      </w:r>
      <w:r>
        <w:rPr>
          <w:b w:val="0"/>
        </w:rPr>
        <w:t>Jā, mana māsa aizmieg divās minūtēs.</w:t>
      </w:r>
    </w:p>
    <w:p>
      <w:r>
        <w:rPr>
          <w:b w:val="0"/>
        </w:rPr>
        <w:t xml:space="preserve">S2: </w:t>
      </w:r>
      <w:r>
        <w:rPr>
          <w:b w:val="0"/>
        </w:rPr>
        <w:t>Mana mamma var aizmigt vienā minūtē.</w:t>
      </w:r>
    </w:p>
    <w:p>
      <w:r>
        <w:rPr>
          <w:b w:val="0"/>
        </w:rPr>
        <w:t xml:space="preserve">S2: </w:t>
      </w:r>
      <w:r>
        <w:rPr>
          <w:b w:val="0"/>
        </w:rPr>
        <w:t>Kā?</w:t>
      </w:r>
    </w:p>
    <w:p>
      <w:r>
        <w:rPr>
          <w:b w:val="0"/>
        </w:rPr>
        <w:t xml:space="preserve">S2: </w:t>
      </w:r>
      <w:r>
        <w:rPr>
          <w:b w:val="0"/>
        </w:rPr>
        <w:t>Es arī to nevaru.</w:t>
      </w:r>
    </w:p>
    <w:p>
      <w:r>
        <w:rPr>
          <w:b w:val="0"/>
        </w:rPr>
        <w:t xml:space="preserve">S2: </w:t>
      </w:r>
      <w:r>
        <w:rPr>
          <w:b w:val="0"/>
        </w:rPr>
        <w:t>Es vienkārši, tad, kad es domāju, lai es aizeju gulēt vienkārši ātrāk, atslābinos, un tad nesanāk.</w:t>
      </w:r>
    </w:p>
    <w:p>
      <w:pPr>
        <w:pStyle w:val="Heading2"/>
      </w:pPr>
      <w:r>
        <w:rPr>
          <w:sz w:val="24"/>
        </w:rPr>
        <w:t>02:18:50 - 02:20:50</w:t>
      </w:r>
    </w:p>
    <w:p>
      <w:r>
        <w:rPr>
          <w:b w:val="0"/>
        </w:rPr>
        <w:t xml:space="preserve">S2: </w:t>
      </w:r>
      <w:r>
        <w:rPr>
          <w:b w:val="0"/>
        </w:rPr>
        <w:t>Vai, piemēram, tev rīt ir kaut kāda svarīga lieta, kas tevi uztrauc, un tad tu nevari aizmigt. Vienkārši domā par to, un tu nevari atslābināties, tev vienkārši prātā parādās tā lieta. Kā, piemēram, man bija jābrauc uz Somiju, tā viena nakts, es nevarēju vienkārši aizmigt.</w:t>
      </w:r>
    </w:p>
    <w:p>
      <w:r>
        <w:rPr>
          <w:b/>
        </w:rPr>
        <w:t xml:space="preserve">S1: </w:t>
      </w:r>
      <w:r>
        <w:rPr>
          <w:b/>
        </w:rPr>
        <w:t>Bet vēl miega muzejā, vai būtu vēl kaut kas, ko jūs varat iedomāties, ko jūs varētu?</w:t>
      </w:r>
    </w:p>
    <w:p>
      <w:r>
        <w:rPr>
          <w:b w:val="0"/>
        </w:rPr>
        <w:t xml:space="preserve">S2: </w:t>
      </w:r>
      <w:r>
        <w:rPr>
          <w:b w:val="0"/>
        </w:rPr>
        <w:t>Kaut kādi, nezinu, kas ir vislabāk matrači. Ja par mīkstu matrači, ja viņi ir par mīkstu, tad viņi tev var bojāt muguru, kamēr tu guli, jo tad tā kā tu iegrimsti viņā.</w:t>
      </w:r>
    </w:p>
    <w:p>
      <w:r>
        <w:rPr>
          <w:b w:val="0"/>
        </w:rPr>
        <w:t xml:space="preserve">S2: </w:t>
      </w:r>
      <w:r>
        <w:rPr>
          <w:b w:val="0"/>
        </w:rPr>
        <w:t>Un spilvens arī. Jo man ir divi spilveni, man ir viens, kur ir galva, kur kaklu tā kā atslābina, kur tu tā kā ieliec... Piemēram, tu ieliec galvu, un viņš tev formu uztaisa tādu apkārt galvai pēc kādām trīs minūtēm. Un man ir viens ļoti mīkstais spilvens.</w:t>
      </w:r>
    </w:p>
    <w:p>
      <w:r>
        <w:rPr>
          <w:b w:val="0"/>
        </w:rPr>
        <w:t xml:space="preserve">S2: </w:t>
      </w:r>
      <w:r>
        <w:rPr>
          <w:b w:val="0"/>
        </w:rPr>
        <w:t>Es gribētu noskaidrot par to matraci, jo, ja ir par cietu matracis, tad sāp mugura, kamēr tu guli, bet, ja ir par mīkstu, tad mugura sāk deformēties, paliek ļoti tāda līka. Un tad vajadzētu atrast kaut ko tieši par vidu, tā, lai ir ērti. Un par tādu pieejamu cenu, jo ir tādi, kas ir ļoti dārgi, piemēram, es esmu redzējis par 50 000 gultas.</w:t>
      </w:r>
    </w:p>
    <w:p>
      <w:r>
        <w:rPr>
          <w:b w:val="0"/>
        </w:rPr>
        <w:t xml:space="preserve">S2: </w:t>
      </w:r>
      <w:r>
        <w:rPr>
          <w:b w:val="0"/>
        </w:rPr>
        <w:t>Un varbūt, ko ir vislabāk darīt pirms miega? Jo lasīt grāmatas arī nav vislabāk, man mamma teica. Tā kā, nu, tas ir labāk nekā telefonu skatīties, bet tas nav arī vislabākais veids.</w:t>
      </w:r>
    </w:p>
    <w:p>
      <w:r>
        <w:rPr>
          <w:b/>
        </w:rPr>
        <w:t xml:space="preserve">S1: </w:t>
      </w:r>
      <w:r>
        <w:rPr>
          <w:b/>
        </w:rPr>
        <w:t>Un tā vispārīgi, varbūt ir kaut kas tāds, ko jūs nesaprotat par savu vai vispār cilvēka ķermeni un veselību, ko jūs gribētu uzzināt?</w:t>
      </w:r>
    </w:p>
    <w:p>
      <w:r>
        <w:rPr>
          <w:b w:val="0"/>
        </w:rPr>
        <w:t xml:space="preserve">S2: </w:t>
      </w:r>
      <w:r>
        <w:rPr>
          <w:b w:val="0"/>
        </w:rPr>
        <w:t>Nezinu, tiešām nē.</w:t>
      </w:r>
    </w:p>
    <w:p>
      <w:pPr>
        <w:pStyle w:val="Heading2"/>
      </w:pPr>
      <w:r>
        <w:rPr>
          <w:sz w:val="24"/>
        </w:rPr>
        <w:t>02:20:49 - 02:22:49</w:t>
      </w:r>
    </w:p>
    <w:p>
      <w:r>
        <w:rPr>
          <w:b w:val="0"/>
        </w:rPr>
        <w:t xml:space="preserve">S2: </w:t>
      </w:r>
      <w:r>
        <w:rPr>
          <w:b w:val="0"/>
        </w:rPr>
        <w:t>Cik ribas?</w:t>
      </w:r>
    </w:p>
    <w:p>
      <w:r>
        <w:rPr>
          <w:b w:val="0"/>
        </w:rPr>
        <w:t xml:space="preserve">S2: </w:t>
      </w:r>
      <w:r>
        <w:rPr>
          <w:b w:val="0"/>
        </w:rPr>
        <w:t>Nu, manuprāt, katrā bija pa sešām, tāpēc kopā ir 12.</w:t>
      </w:r>
    </w:p>
    <w:p>
      <w:r>
        <w:rPr>
          <w:b/>
        </w:rPr>
        <w:t xml:space="preserve">S1: </w:t>
      </w:r>
      <w:r>
        <w:rPr>
          <w:b/>
        </w:rPr>
        <w:t>Es neatceros no galvas. (smejas) Man arī jāiegūglē.</w:t>
      </w:r>
    </w:p>
    <w:p>
      <w:r>
        <w:rPr>
          <w:b w:val="0"/>
        </w:rPr>
        <w:t xml:space="preserve">S2: </w:t>
      </w:r>
      <w:r>
        <w:rPr>
          <w:b w:val="0"/>
        </w:rPr>
        <w:t>Manuprāt nebija 12 ribas uz katru... Jo šiten augšā, tās jau nav ribas. Tās nav ribas.</w:t>
      </w:r>
    </w:p>
    <w:p>
      <w:r>
        <w:rPr>
          <w:b/>
        </w:rPr>
        <w:t xml:space="preserve">S1: </w:t>
      </w:r>
      <w:r>
        <w:rPr>
          <w:b/>
        </w:rPr>
        <w:t>Labi, bet mūsu saruna varētu būt beigusies. Kā jūs jūtāties tagad?</w:t>
      </w:r>
    </w:p>
    <w:p>
      <w:r>
        <w:rPr>
          <w:b w:val="0"/>
        </w:rPr>
        <w:t xml:space="preserve">S2: </w:t>
      </w:r>
      <w:r>
        <w:rPr>
          <w:b w:val="0"/>
        </w:rPr>
        <w:t>Normāli.</w:t>
      </w:r>
    </w:p>
    <w:p>
      <w:r>
        <w:rPr>
          <w:b w:val="0"/>
        </w:rPr>
        <w:t xml:space="preserve">S2: </w:t>
      </w:r>
      <w:r>
        <w:rPr>
          <w:b w:val="0"/>
        </w:rPr>
        <w:t>Labi.</w:t>
      </w:r>
    </w:p>
    <w:p>
      <w:r>
        <w:rPr>
          <w:b/>
        </w:rPr>
        <w:t xml:space="preserve">S1: </w:t>
      </w:r>
      <w:r>
        <w:rPr>
          <w:b/>
        </w:rPr>
        <w:t>Neesat pārāk saguruši?</w:t>
      </w:r>
    </w:p>
    <w:p>
      <w:r>
        <w:rPr>
          <w:b w:val="0"/>
        </w:rPr>
        <w:t xml:space="preserve">S2: </w:t>
      </w:r>
      <w:r>
        <w:rPr>
          <w:b w:val="0"/>
        </w:rPr>
        <w:t>Bišķīt tādi miegaini.</w:t>
      </w:r>
    </w:p>
    <w:p>
      <w:r>
        <w:rPr>
          <w:b/>
        </w:rPr>
        <w:t xml:space="preserve">S1: </w:t>
      </w:r>
      <w:r>
        <w:rPr>
          <w:b/>
        </w:rPr>
        <w:t>Ir ilgi?</w:t>
      </w:r>
    </w:p>
    <w:p>
      <w:r>
        <w:rPr>
          <w:b w:val="0"/>
        </w:rPr>
        <w:t xml:space="preserve">S2: </w:t>
      </w:r>
      <w:r>
        <w:rPr>
          <w:b w:val="0"/>
        </w:rPr>
        <w:t>Man ātri pagāja. Šitas viss laiks pagāja tā kā mums būtu viena latviešu valoda.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