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FGD_3 11.02.m4a</w:t>
      </w:r>
    </w:p>
    <w:p>
      <w:pPr>
        <w:pStyle w:val="Heading2"/>
      </w:pPr>
      <w:r>
        <w:rPr>
          <w:sz w:val="24"/>
        </w:rPr>
        <w:t>00:00:00 - 00:02:00</w:t>
      </w:r>
    </w:p>
    <w:p>
      <w:r>
        <w:rPr>
          <w:b/>
        </w:rPr>
        <w:t xml:space="preserve">S1: </w:t>
      </w:r>
      <w:r>
        <w:rPr>
          <w:b/>
        </w:rPr>
        <w:t>Jūs varētu katrs pastāstīt, kā jūs sauc, mazliet pastāstīt, cik jums ir gadu, kur jūs varbūt dzīvojat, ko jums patīk vai nepatīk darīt, vai jums ir liela ģimene, vai jums ir varbūt kādi mājdzīvnieki. Mēs jau ar dažiem mazliet iepazināmies, bet, nu, pastāstiet mazliet pa vienam.</w:t>
      </w:r>
    </w:p>
    <w:p>
      <w:r>
        <w:rPr>
          <w:b w:val="0"/>
        </w:rPr>
        <w:t xml:space="preserve">S2: </w:t>
      </w:r>
      <w:r>
        <w:rPr>
          <w:b w:val="0"/>
        </w:rPr>
        <w:t>Es varu sākt?</w:t>
      </w:r>
    </w:p>
    <w:p>
      <w:r>
        <w:rPr>
          <w:b/>
        </w:rPr>
        <w:t xml:space="preserve">S1: </w:t>
      </w:r>
      <w:r>
        <w:rPr>
          <w:b/>
        </w:rPr>
        <w:t>Jā, [personas vārds], tu esi, ja?</w:t>
      </w:r>
    </w:p>
    <w:p>
      <w:r>
        <w:rPr>
          <w:b w:val="0"/>
        </w:rPr>
        <w:t xml:space="preserve">S2: </w:t>
      </w:r>
      <w:r>
        <w:rPr>
          <w:b w:val="0"/>
        </w:rPr>
        <w:t>Mani sauc [vārds uzvārds]. Un man mājās ir zarkukaiņi, un viņi tagad ir sadzimuši kaut kur tūkstotis. Ā, nē, 100.</w:t>
      </w:r>
    </w:p>
    <w:p>
      <w:r>
        <w:rPr>
          <w:b/>
        </w:rPr>
        <w:t xml:space="preserve">S1: </w:t>
      </w:r>
      <w:r>
        <w:rPr>
          <w:b/>
        </w:rPr>
        <w:t>Un cik tev gadu, [personas vārds]?</w:t>
      </w:r>
    </w:p>
    <w:p>
      <w:r>
        <w:rPr>
          <w:b w:val="0"/>
        </w:rPr>
        <w:t xml:space="preserve">S2: </w:t>
      </w:r>
      <w:r>
        <w:rPr>
          <w:b w:val="0"/>
        </w:rPr>
        <w:t>Septiņi.</w:t>
      </w:r>
    </w:p>
    <w:p>
      <w:r>
        <w:rPr>
          <w:b/>
        </w:rPr>
        <w:t xml:space="preserve">S1: </w:t>
      </w:r>
      <w:r>
        <w:rPr>
          <w:b/>
        </w:rPr>
        <w:t>Vai jums visiem ir septiņi gadi?</w:t>
      </w:r>
    </w:p>
    <w:p>
      <w:r>
        <w:rPr>
          <w:b w:val="0"/>
        </w:rPr>
        <w:t xml:space="preserve">S2: </w:t>
      </w:r>
      <w:r>
        <w:rPr>
          <w:b w:val="0"/>
        </w:rPr>
        <w:t>Jā.</w:t>
      </w:r>
    </w:p>
    <w:p>
      <w:r>
        <w:rPr>
          <w:b w:val="0"/>
        </w:rPr>
        <w:t xml:space="preserve">S3: </w:t>
      </w:r>
      <w:r>
        <w:rPr>
          <w:b w:val="0"/>
        </w:rPr>
        <w:t>Man ir astoņi.</w:t>
      </w:r>
    </w:p>
    <w:p>
      <w:r>
        <w:rPr>
          <w:b w:val="0"/>
        </w:rPr>
        <w:t xml:space="preserve">S2: </w:t>
      </w:r>
      <w:r>
        <w:rPr>
          <w:b w:val="0"/>
        </w:rPr>
        <w:t>Man drīz paliks astoņi.</w:t>
      </w:r>
    </w:p>
    <w:p>
      <w:r>
        <w:rPr>
          <w:b/>
        </w:rPr>
        <w:t xml:space="preserve">S1: </w:t>
      </w:r>
      <w:r>
        <w:rPr>
          <w:b/>
        </w:rPr>
        <w:t>Arī drīz, mhm.</w:t>
      </w:r>
    </w:p>
    <w:p>
      <w:r>
        <w:rPr>
          <w:b w:val="0"/>
        </w:rPr>
        <w:t xml:space="preserve">S3: </w:t>
      </w:r>
      <w:r>
        <w:rPr>
          <w:b w:val="0"/>
        </w:rPr>
        <w:t>Man novembrī.</w:t>
      </w:r>
    </w:p>
    <w:p>
      <w:r>
        <w:rPr>
          <w:b/>
        </w:rPr>
        <w:t xml:space="preserve">S1: </w:t>
      </w:r>
      <w:r>
        <w:rPr>
          <w:b/>
        </w:rPr>
        <w:t>Labi, [personas vārds], un pastāsti, jā, tev ir mājdzīvnieki, zarkukaiņi, ko tev patīk darīt?</w:t>
      </w:r>
    </w:p>
    <w:p>
      <w:r>
        <w:rPr>
          <w:b w:val="0"/>
        </w:rPr>
        <w:t xml:space="preserve">S2: </w:t>
      </w:r>
      <w:r>
        <w:rPr>
          <w:b w:val="0"/>
        </w:rPr>
        <w:t>Un es ļoti tālu dzīvoju no skolas.</w:t>
      </w:r>
    </w:p>
    <w:p>
      <w:r>
        <w:rPr>
          <w:b/>
        </w:rPr>
        <w:t xml:space="preserve">S1: </w:t>
      </w:r>
      <w:r>
        <w:rPr>
          <w:b/>
        </w:rPr>
        <w:t>Un ko tev patīk darīt?</w:t>
      </w:r>
    </w:p>
    <w:p>
      <w:r>
        <w:rPr>
          <w:b w:val="0"/>
        </w:rPr>
        <w:t xml:space="preserve">S2: </w:t>
      </w:r>
      <w:r>
        <w:rPr>
          <w:b w:val="0"/>
        </w:rPr>
        <w:t>Man patīk parasti spēlēties ar savu kaimiņu.</w:t>
      </w:r>
    </w:p>
    <w:p>
      <w:r>
        <w:rPr>
          <w:b/>
        </w:rPr>
        <w:t xml:space="preserve">S1: </w:t>
      </w:r>
      <w:r>
        <w:rPr>
          <w:b/>
        </w:rPr>
        <w:t>Labi.</w:t>
      </w:r>
    </w:p>
    <w:p>
      <w:r>
        <w:rPr>
          <w:b w:val="0"/>
        </w:rPr>
        <w:t xml:space="preserve">S2: </w:t>
      </w:r>
      <w:r>
        <w:rPr>
          <w:b w:val="0"/>
        </w:rPr>
        <w:t>Un skolā, piemēram, dažreiz, kad nav izpildīts uzdevums, es izpildu arī dažos starprīžos.</w:t>
      </w:r>
    </w:p>
    <w:p>
      <w:r>
        <w:rPr>
          <w:b/>
        </w:rPr>
        <w:t xml:space="preserve">S1: </w:t>
      </w:r>
      <w:r>
        <w:rPr>
          <w:b/>
        </w:rPr>
        <w:t>Labi, labi, nākamais. Kurš grib pastāstīt?</w:t>
      </w:r>
    </w:p>
    <w:p>
      <w:r>
        <w:rPr>
          <w:b w:val="0"/>
        </w:rPr>
        <w:t xml:space="preserve">S3: </w:t>
      </w:r>
      <w:r>
        <w:rPr>
          <w:b w:val="0"/>
        </w:rPr>
        <w:t>Mani sauc [personas vārds], man ir astoņi gadi, un es dzīvoju [apdzīvota vieta] pagastā.</w:t>
      </w:r>
    </w:p>
    <w:p>
      <w:pPr>
        <w:pStyle w:val="Heading2"/>
      </w:pPr>
      <w:r>
        <w:rPr>
          <w:sz w:val="24"/>
        </w:rPr>
        <w:t>00:01:59 - 00:03:59</w:t>
      </w:r>
    </w:p>
    <w:p>
      <w:r>
        <w:rPr>
          <w:b w:val="0"/>
        </w:rPr>
        <w:t xml:space="preserve">S3: </w:t>
      </w:r>
      <w:r>
        <w:rPr>
          <w:b w:val="0"/>
        </w:rPr>
        <w:t>Un es bieži spēlējos ar savu draudzeni [personas vārds] no [skaitlis] klases. (..) Viņa man blakus dzīvo. Mana māja, starp manu un viņas māju ir priedītes, un tad viņas māja.</w:t>
      </w:r>
    </w:p>
    <w:p>
      <w:r>
        <w:rPr>
          <w:b/>
        </w:rPr>
        <w:t xml:space="preserve">S1: </w:t>
      </w:r>
      <w:r>
        <w:rPr>
          <w:b/>
        </w:rPr>
        <w:t>Cik forši, ka tev sanāk ar kaimiņiem.</w:t>
      </w:r>
    </w:p>
    <w:p>
      <w:r>
        <w:rPr>
          <w:b w:val="0"/>
        </w:rPr>
        <w:t xml:space="preserve">S4: </w:t>
      </w:r>
      <w:r>
        <w:rPr>
          <w:b w:val="0"/>
        </w:rPr>
        <w:t>Ā, jā, un mana ome vēl dzīvo dzīvoklī, kur dzīvo seši no mana bērnudārza. Seši no mana bērnudārza, un mēs spēlējamies.</w:t>
      </w:r>
    </w:p>
    <w:p>
      <w:r>
        <w:rPr>
          <w:b/>
        </w:rPr>
        <w:t xml:space="preserve">S1: </w:t>
      </w:r>
      <w:r>
        <w:rPr>
          <w:b/>
        </w:rPr>
        <w:t>Labi. Nākamā Tu gribi pastāstīt, jā?</w:t>
      </w:r>
    </w:p>
    <w:p>
      <w:r>
        <w:rPr>
          <w:b w:val="0"/>
        </w:rPr>
        <w:t xml:space="preserve">S5: </w:t>
      </w:r>
      <w:r>
        <w:rPr>
          <w:b w:val="0"/>
        </w:rPr>
        <w:t>Mans vārds ir [personas vārds], man ir septiņi gadi. Mana mīļākā lieta ir manas mantas un mans dzīvnieks ir putns.</w:t>
      </w:r>
    </w:p>
    <w:p>
      <w:r>
        <w:rPr>
          <w:b/>
        </w:rPr>
        <w:t xml:space="preserve">S1: </w:t>
      </w:r>
      <w:r>
        <w:rPr>
          <w:b/>
        </w:rPr>
        <w:t>Putns tev ir? Vai tas ir papagailis vai kāds cits putns?</w:t>
      </w:r>
    </w:p>
    <w:p>
      <w:r>
        <w:rPr>
          <w:b w:val="0"/>
        </w:rPr>
        <w:t xml:space="preserve">S5: </w:t>
      </w:r>
      <w:r>
        <w:rPr>
          <w:b w:val="0"/>
        </w:rPr>
        <w:t>Jā, papagailis.</w:t>
      </w:r>
    </w:p>
    <w:p>
      <w:r>
        <w:rPr>
          <w:b w:val="0"/>
        </w:rPr>
        <w:t xml:space="preserve">S5: </w:t>
      </w:r>
      <w:r>
        <w:rPr>
          <w:b w:val="0"/>
        </w:rPr>
        <w:t>Viņš stāv uz pleciem? (..)</w:t>
      </w:r>
    </w:p>
    <w:p>
      <w:r>
        <w:rPr>
          <w:b w:val="0"/>
        </w:rPr>
        <w:t xml:space="preserve">S5: </w:t>
      </w:r>
      <w:r>
        <w:rPr>
          <w:b w:val="0"/>
        </w:rPr>
        <w:t>Mani sauc [personas vārds], un man ir suns. Visbiežāk vasarā es spēlējos ar kaimiņieni [personas vārds]. Un man patīk arī spēlēties ar manu suni, viņš man kož rokās.</w:t>
      </w:r>
    </w:p>
    <w:p>
      <w:r>
        <w:rPr>
          <w:b w:val="0"/>
        </w:rPr>
        <w:t xml:space="preserve">S5: </w:t>
      </w:r>
      <w:r>
        <w:rPr>
          <w:b w:val="0"/>
        </w:rPr>
        <w:t>Ā, man vēl viens maziņš – man nav neviens mājdzīvnieks, man nomira.</w:t>
      </w:r>
    </w:p>
    <w:p>
      <w:r>
        <w:rPr>
          <w:b w:val="0"/>
        </w:rPr>
        <w:t xml:space="preserve">S5: </w:t>
      </w:r>
      <w:r>
        <w:rPr>
          <w:b w:val="0"/>
        </w:rPr>
        <w:t>Man kādreiz bija degū peles. Tagad mums ir vēl zivis. Mums daudz dzīvnieki ir bijuši, mēs atdevām degūpeles.</w:t>
      </w:r>
    </w:p>
    <w:p>
      <w:r>
        <w:rPr>
          <w:b w:val="0"/>
        </w:rPr>
        <w:t xml:space="preserve">S5: </w:t>
      </w:r>
      <w:r>
        <w:rPr>
          <w:b w:val="0"/>
        </w:rPr>
        <w:t>Man bija zivtiņas. Mēs nosaucām kādos vārdos, es neatceros tos vārdus.</w:t>
      </w:r>
    </w:p>
    <w:p>
      <w:pPr>
        <w:pStyle w:val="Heading2"/>
      </w:pPr>
      <w:r>
        <w:rPr>
          <w:sz w:val="24"/>
        </w:rPr>
        <w:t>00:03:58 - 00:05:58</w:t>
      </w:r>
    </w:p>
    <w:p>
      <w:r>
        <w:rPr>
          <w:b w:val="0"/>
        </w:rPr>
        <w:t xml:space="preserve">S5: </w:t>
      </w:r>
      <w:r>
        <w:rPr>
          <w:b w:val="0"/>
        </w:rPr>
        <w:t>Es tikai puisim atceros vārdu – Jānis. Jānis... Viņš abas divas meitenes nosita ar savu asti. Un tad pats Jānis nomira arī. Un mums ir tikai akvārija palikusi.</w:t>
      </w:r>
    </w:p>
    <w:p>
      <w:r>
        <w:rPr>
          <w:b w:val="0"/>
        </w:rPr>
        <w:t xml:space="preserve">S5: </w:t>
      </w:r>
      <w:r>
        <w:rPr>
          <w:b w:val="0"/>
        </w:rPr>
        <w:t>Mums bija trīs zivis mazās, un viena izleca. Un viņai vienai nokoda asti.</w:t>
      </w:r>
    </w:p>
    <w:p>
      <w:r>
        <w:rPr>
          <w:b w:val="0"/>
        </w:rPr>
        <w:t xml:space="preserve">S2: </w:t>
      </w:r>
      <w:r>
        <w:rPr>
          <w:b w:val="0"/>
        </w:rPr>
        <w:t>Un mēs kaut kur likām tās zivtiņas ūdenī, kaut kur bļodā, man liekas, kamēr mēs tīrījām ar mammu akvāriju.</w:t>
      </w:r>
    </w:p>
    <w:p>
      <w:r>
        <w:rPr>
          <w:b w:val="0"/>
        </w:rPr>
        <w:t xml:space="preserve">S5: </w:t>
      </w:r>
      <w:r>
        <w:rPr>
          <w:b w:val="0"/>
        </w:rPr>
        <w:t>Un mēs podā aizmetām zivis, to vienu.</w:t>
      </w:r>
    </w:p>
    <w:p>
      <w:r>
        <w:rPr>
          <w:b/>
        </w:rPr>
        <w:t xml:space="preserve">S1: </w:t>
      </w:r>
      <w:r>
        <w:rPr>
          <w:b/>
        </w:rPr>
        <w:t>Pastāsti vēl tu par sevi nedaudz.</w:t>
      </w:r>
    </w:p>
    <w:p>
      <w:r>
        <w:rPr>
          <w:b w:val="0"/>
        </w:rPr>
        <w:t xml:space="preserve">S6: </w:t>
      </w:r>
      <w:r>
        <w:rPr>
          <w:b w:val="0"/>
        </w:rPr>
        <w:t>Mani sauc [personas vārds], man mājās ir kaķis, es dzīvoju [adrese].</w:t>
      </w:r>
    </w:p>
    <w:p>
      <w:r>
        <w:rPr>
          <w:b/>
        </w:rPr>
        <w:t xml:space="preserve">S1: </w:t>
      </w:r>
      <w:r>
        <w:rPr>
          <w:b/>
        </w:rPr>
        <w:t>Un tev arī septiņi gadi, ja?</w:t>
      </w:r>
    </w:p>
    <w:p>
      <w:r>
        <w:rPr>
          <w:b w:val="0"/>
        </w:rPr>
        <w:t xml:space="preserve">S6: </w:t>
      </w:r>
      <w:r>
        <w:rPr>
          <w:b w:val="0"/>
        </w:rPr>
        <w:t>Jā.</w:t>
      </w:r>
    </w:p>
    <w:p>
      <w:r>
        <w:rPr>
          <w:b/>
        </w:rPr>
        <w:t xml:space="preserve">S1: </w:t>
      </w:r>
      <w:r>
        <w:rPr>
          <w:b/>
        </w:rPr>
        <w:t>Labi, tad [personas vārds], [personas vārds], [personas vārds], [personas vārds] un [personas vārds]. Labi, un paskatieties, lūdzu, kā jūs šodien jūtaties? Kura sejiņa jums atbilst?</w:t>
      </w:r>
    </w:p>
    <w:p>
      <w:r>
        <w:rPr>
          <w:b w:val="0"/>
        </w:rPr>
        <w:t xml:space="preserve">S2: </w:t>
      </w:r>
      <w:r>
        <w:rPr>
          <w:b w:val="0"/>
        </w:rPr>
        <w:t>Pati priecīgākā.</w:t>
      </w:r>
    </w:p>
    <w:p>
      <w:r>
        <w:rPr>
          <w:b w:val="0"/>
        </w:rPr>
        <w:t xml:space="preserve">S2: </w:t>
      </w:r>
      <w:r>
        <w:rPr>
          <w:b w:val="0"/>
        </w:rPr>
        <w:t>Man arī.</w:t>
      </w:r>
    </w:p>
    <w:p>
      <w:r>
        <w:rPr>
          <w:b w:val="0"/>
        </w:rPr>
        <w:t xml:space="preserve">S2: </w:t>
      </w:r>
      <w:r>
        <w:rPr>
          <w:b w:val="0"/>
        </w:rPr>
        <w:t>Nav sāpju.</w:t>
      </w:r>
    </w:p>
    <w:p>
      <w:r>
        <w:rPr>
          <w:b/>
        </w:rPr>
        <w:t xml:space="preserve">S1: </w:t>
      </w:r>
      <w:r>
        <w:rPr>
          <w:b/>
        </w:rPr>
        <w:t>Kā jums?</w:t>
      </w:r>
    </w:p>
    <w:p>
      <w:r>
        <w:rPr>
          <w:b w:val="0"/>
        </w:rPr>
        <w:t xml:space="preserve">S2: </w:t>
      </w:r>
      <w:r>
        <w:rPr>
          <w:b w:val="0"/>
        </w:rPr>
        <w:t>Tev vidēji, ja? Kā kuru dieniņu, ja?</w:t>
      </w:r>
    </w:p>
    <w:p>
      <w:r>
        <w:rPr>
          <w:b w:val="0"/>
        </w:rPr>
        <w:t xml:space="preserve">S2: </w:t>
      </w:r>
      <w:r>
        <w:rPr>
          <w:b w:val="0"/>
        </w:rPr>
        <w:t>Otrā priecīgākā.</w:t>
      </w:r>
    </w:p>
    <w:p>
      <w:r>
        <w:rPr>
          <w:b/>
        </w:rPr>
        <w:t xml:space="preserve">S1: </w:t>
      </w:r>
      <w:r>
        <w:rPr>
          <w:b/>
        </w:rPr>
        <w:t>Jā, otrā, ja?</w:t>
      </w:r>
    </w:p>
    <w:p>
      <w:r>
        <w:rPr>
          <w:b/>
        </w:rPr>
        <w:t xml:space="preserve">S1: </w:t>
      </w:r>
      <w:r>
        <w:rPr>
          <w:b/>
        </w:rPr>
        <w:t>Un tev trešā, tā, ka mazliet, jā.</w:t>
      </w:r>
    </w:p>
    <w:p>
      <w:r>
        <w:rPr>
          <w:b w:val="0"/>
        </w:rPr>
        <w:t xml:space="preserve">S2: </w:t>
      </w:r>
      <w:r>
        <w:rPr>
          <w:b w:val="0"/>
        </w:rPr>
        <w:t>Es parasti neesmu priecīgs.</w:t>
      </w:r>
    </w:p>
    <w:p>
      <w:r>
        <w:rPr>
          <w:b/>
        </w:rPr>
        <w:t xml:space="preserve">S1: </w:t>
      </w:r>
      <w:r>
        <w:rPr>
          <w:b/>
        </w:rPr>
        <w:t>Jā? Tagad pirmais uzdevums. Jums priekšā ir lapa, un ņemiet zīmuļus, lūdzu. Un uzzīmējiet, lūdzu, kādu dzīvu radību, kādu būtni, kas jums ir mīļa vai ļoti patīk.</w:t>
      </w:r>
    </w:p>
    <w:p>
      <w:pPr>
        <w:pStyle w:val="Heading2"/>
      </w:pPr>
      <w:r>
        <w:rPr>
          <w:sz w:val="24"/>
        </w:rPr>
        <w:t>00:05:57 - 00:07:57</w:t>
      </w:r>
    </w:p>
    <w:p>
      <w:r>
        <w:rPr>
          <w:b/>
        </w:rPr>
        <w:t xml:space="preserve">S1: </w:t>
      </w:r>
      <w:r>
        <w:rPr>
          <w:b/>
        </w:rPr>
        <w:t>Kādas piecas, 10 minūtītes jums ir pazīmēt. (zīmē, paralēli sarunājoties par dažādiem tematiem)</w:t>
      </w:r>
    </w:p>
    <w:p>
      <w:pPr>
        <w:pStyle w:val="Heading2"/>
      </w:pPr>
      <w:r>
        <w:rPr>
          <w:sz w:val="24"/>
        </w:rPr>
        <w:t>00:07:56 - 00:09:56</w:t>
      </w:r>
    </w:p>
    <w:p>
      <w:pPr>
        <w:pStyle w:val="Heading2"/>
      </w:pPr>
      <w:r>
        <w:rPr>
          <w:sz w:val="24"/>
        </w:rPr>
        <w:t>00:09:55 - 00:11:55</w:t>
      </w:r>
    </w:p>
    <w:p>
      <w:pPr>
        <w:pStyle w:val="Heading2"/>
      </w:pPr>
      <w:r>
        <w:rPr>
          <w:sz w:val="24"/>
        </w:rPr>
        <w:t>00:11:54 - 00:13:54</w:t>
      </w:r>
    </w:p>
    <w:p>
      <w:r>
        <w:rPr>
          <w:b/>
        </w:rPr>
        <w:t xml:space="preserve">S1: </w:t>
      </w:r>
      <w:r>
        <w:rPr>
          <w:b/>
        </w:rPr>
        <w:t>Un tā māsa.</w:t>
      </w:r>
    </w:p>
    <w:p>
      <w:r>
        <w:rPr>
          <w:b w:val="0"/>
        </w:rPr>
        <w:t xml:space="preserve">S2: </w:t>
      </w:r>
      <w:r>
        <w:rPr>
          <w:b w:val="0"/>
        </w:rPr>
        <w:t>Nu, tā māsa.</w:t>
      </w:r>
    </w:p>
    <w:p>
      <w:r>
        <w:rPr>
          <w:b/>
        </w:rPr>
        <w:t xml:space="preserve">S1: </w:t>
      </w:r>
      <w:r>
        <w:rPr>
          <w:b/>
        </w:rPr>
        <w:t>Nu, kaut kāda, vai ne, kā.</w:t>
      </w:r>
    </w:p>
    <w:p>
      <w:r>
        <w:rPr>
          <w:b w:val="0"/>
        </w:rPr>
        <w:t xml:space="preserve">S2: </w:t>
      </w:r>
      <w:r>
        <w:rPr>
          <w:b w:val="0"/>
        </w:rPr>
        <w:t>Mana mamma un mans tētis.</w:t>
      </w:r>
    </w:p>
    <w:p>
      <w:r>
        <w:rPr>
          <w:b/>
        </w:rPr>
        <w:t xml:space="preserve">S1: </w:t>
      </w:r>
      <w:r>
        <w:rPr>
          <w:b/>
        </w:rPr>
        <w:t>Visvairāk vēl man ir mani suņi, viņi mīl mani opi.</w:t>
      </w:r>
    </w:p>
    <w:p>
      <w:r>
        <w:rPr>
          <w:b w:val="0"/>
        </w:rPr>
        <w:t xml:space="preserve">S2: </w:t>
      </w:r>
      <w:r>
        <w:rPr>
          <w:b w:val="0"/>
        </w:rPr>
        <w:t>Mhm.</w:t>
      </w:r>
    </w:p>
    <w:p>
      <w:r>
        <w:rPr>
          <w:b/>
        </w:rPr>
        <w:t xml:space="preserve">S1: </w:t>
      </w:r>
      <w:r>
        <w:rPr>
          <w:b/>
        </w:rPr>
        <w:t>Mēs dzīvojam pie opja un pie omes.</w:t>
      </w:r>
    </w:p>
    <w:p>
      <w:r>
        <w:rPr>
          <w:b w:val="0"/>
        </w:rPr>
        <w:t xml:space="preserve">S2: </w:t>
      </w:r>
      <w:r>
        <w:rPr>
          <w:b w:val="0"/>
        </w:rPr>
        <w:t>Mhm.</w:t>
      </w:r>
    </w:p>
    <w:p>
      <w:r>
        <w:rPr>
          <w:b/>
        </w:rPr>
        <w:t xml:space="preserve">S1: </w:t>
      </w:r>
      <w:r>
        <w:rPr>
          <w:b/>
        </w:rPr>
        <w:t>Es tieši savā.</w:t>
      </w:r>
    </w:p>
    <w:p>
      <w:r>
        <w:rPr>
          <w:b w:val="0"/>
        </w:rPr>
        <w:t xml:space="preserve">S2: </w:t>
      </w:r>
      <w:r>
        <w:rPr>
          <w:b w:val="0"/>
        </w:rPr>
        <w:t>Viņiem ir ļoti augsta garāža.</w:t>
      </w:r>
    </w:p>
    <w:p>
      <w:r>
        <w:rPr>
          <w:b/>
        </w:rPr>
        <w:t xml:space="preserve">S1: </w:t>
      </w:r>
      <w:r>
        <w:rPr>
          <w:b/>
        </w:rPr>
        <w:t>Augsti?</w:t>
      </w:r>
    </w:p>
    <w:p>
      <w:r>
        <w:rPr>
          <w:b w:val="0"/>
        </w:rPr>
        <w:t xml:space="preserve">S2: </w:t>
      </w:r>
      <w:r>
        <w:rPr>
          <w:b w:val="0"/>
        </w:rPr>
        <w:t>Tur pats jāvelk jakas visiem.</w:t>
      </w:r>
    </w:p>
    <w:p>
      <w:r>
        <w:rPr>
          <w:b/>
        </w:rPr>
        <w:t xml:space="preserve">S1: </w:t>
      </w:r>
      <w:r>
        <w:rPr>
          <w:b/>
        </w:rPr>
        <w:t>Mums bērniņos ir tik augsti, tā kā ziema.</w:t>
      </w:r>
    </w:p>
    <w:p>
      <w:r>
        <w:rPr>
          <w:b w:val="0"/>
        </w:rPr>
        <w:t xml:space="preserve">S2: </w:t>
      </w:r>
      <w:r>
        <w:rPr>
          <w:b w:val="0"/>
        </w:rPr>
        <w:t>Man arī.</w:t>
      </w:r>
    </w:p>
    <w:p>
      <w:r>
        <w:rPr>
          <w:b/>
        </w:rPr>
        <w:t xml:space="preserve">S1: </w:t>
      </w:r>
      <w:r>
        <w:rPr>
          <w:b/>
        </w:rPr>
        <w:t>Man arī no.</w:t>
      </w:r>
    </w:p>
    <w:p>
      <w:r>
        <w:rPr>
          <w:b w:val="0"/>
        </w:rPr>
        <w:t xml:space="preserve">S2: </w:t>
      </w:r>
      <w:r>
        <w:rPr>
          <w:b w:val="0"/>
        </w:rPr>
        <w:t>Bērniņos mums.</w:t>
      </w:r>
    </w:p>
    <w:p>
      <w:r>
        <w:rPr>
          <w:b/>
        </w:rPr>
        <w:t xml:space="preserve">S1: </w:t>
      </w:r>
      <w:r>
        <w:rPr>
          <w:b/>
        </w:rPr>
        <w:t>Jo mums bērniņos vispār bērniņa.</w:t>
      </w:r>
    </w:p>
    <w:p>
      <w:r>
        <w:rPr>
          <w:b w:val="0"/>
        </w:rPr>
        <w:t xml:space="preserve">S2: </w:t>
      </w:r>
      <w:r>
        <w:rPr>
          <w:b w:val="0"/>
        </w:rPr>
        <w:t>Jo, klausies, man ir, nu, ko tev kaķis ir izdarījis?</w:t>
      </w:r>
    </w:p>
    <w:p>
      <w:r>
        <w:rPr>
          <w:b/>
        </w:rPr>
        <w:t xml:space="preserve">S1: </w:t>
      </w:r>
      <w:r>
        <w:rPr>
          <w:b/>
        </w:rPr>
        <w:t>Nē, es tikai viņu zīmēju, man patīk.</w:t>
      </w:r>
    </w:p>
    <w:p>
      <w:r>
        <w:rPr>
          <w:b w:val="0"/>
        </w:rPr>
        <w:t xml:space="preserve">S2: </w:t>
      </w:r>
      <w:r>
        <w:rPr>
          <w:b w:val="0"/>
        </w:rPr>
        <w:t>Perfekti.</w:t>
      </w:r>
    </w:p>
    <w:p>
      <w:r>
        <w:rPr>
          <w:b/>
        </w:rPr>
        <w:t xml:space="preserve">S1: </w:t>
      </w:r>
      <w:r>
        <w:rPr>
          <w:b/>
        </w:rPr>
        <w:t>Man arī patīk kaķi un tik, tik Roblox.</w:t>
      </w:r>
    </w:p>
    <w:p>
      <w:r>
        <w:rPr>
          <w:b w:val="0"/>
        </w:rPr>
        <w:t xml:space="preserve">S2: </w:t>
      </w:r>
      <w:r>
        <w:rPr>
          <w:b w:val="0"/>
        </w:rPr>
        <w:t>Bet mums jau tos tekstus nav Roblox.</w:t>
      </w:r>
    </w:p>
    <w:p>
      <w:r>
        <w:rPr>
          <w:b/>
        </w:rPr>
        <w:t xml:space="preserve">S1: </w:t>
      </w:r>
      <w:r>
        <w:rPr>
          <w:b/>
        </w:rPr>
        <w:t>Pie mūsu kaimiņiem.</w:t>
      </w:r>
    </w:p>
    <w:p>
      <w:r>
        <w:rPr>
          <w:b w:val="0"/>
        </w:rPr>
        <w:t xml:space="preserve">S2: </w:t>
      </w:r>
      <w:r>
        <w:rPr>
          <w:b w:val="0"/>
        </w:rPr>
        <w:t>Man ir tāds ļoti liels televizors, ja mēs sēžam viņa dīvānā, izskatās, ka mēs esam īstā kino.</w:t>
      </w:r>
    </w:p>
    <w:p>
      <w:r>
        <w:rPr>
          <w:b/>
        </w:rPr>
        <w:t xml:space="preserve">S1: </w:t>
      </w:r>
      <w:r>
        <w:rPr>
          <w:b/>
        </w:rPr>
        <w:t>Viņi sēd, viņi sēd.</w:t>
      </w:r>
    </w:p>
    <w:p>
      <w:r>
        <w:rPr>
          <w:b w:val="0"/>
        </w:rPr>
        <w:t xml:space="preserve">S2: </w:t>
      </w:r>
      <w:r>
        <w:rPr>
          <w:b w:val="0"/>
        </w:rPr>
        <w:t>Viņiem ir bagātīgi vaļā?</w:t>
      </w:r>
    </w:p>
    <w:p>
      <w:r>
        <w:rPr>
          <w:b/>
        </w:rPr>
        <w:t xml:space="preserve">S1: </w:t>
      </w:r>
      <w:r>
        <w:rPr>
          <w:b/>
        </w:rPr>
        <w:t>Nē, viņam vienkārši, viņiem piedzima bēbis.</w:t>
      </w:r>
    </w:p>
    <w:p>
      <w:r>
        <w:rPr>
          <w:b w:val="0"/>
        </w:rPr>
        <w:t xml:space="preserve">S2: </w:t>
      </w:r>
      <w:r>
        <w:rPr>
          <w:b w:val="0"/>
        </w:rPr>
        <w:t>Bēbis.</w:t>
      </w:r>
    </w:p>
    <w:p>
      <w:r>
        <w:rPr>
          <w:b/>
        </w:rPr>
        <w:t xml:space="preserve">S1: </w:t>
      </w:r>
      <w:r>
        <w:rPr>
          <w:b/>
        </w:rPr>
        <w:t>Harijs.</w:t>
      </w:r>
    </w:p>
    <w:p>
      <w:r>
        <w:rPr>
          <w:b w:val="0"/>
        </w:rPr>
        <w:t xml:space="preserve">S2: </w:t>
      </w:r>
      <w:r>
        <w:rPr>
          <w:b w:val="0"/>
        </w:rPr>
        <w:t>Harijs Poters.</w:t>
      </w:r>
    </w:p>
    <w:p>
      <w:r>
        <w:rPr>
          <w:b w:val="0"/>
        </w:rPr>
        <w:t xml:space="preserve">1: </w:t>
      </w:r>
      <w:r>
        <w:rPr>
          <w:b w:val="0"/>
        </w:rPr>
        <w:t>Harijs Poters, Harijs, Harijs Poters.</w:t>
      </w:r>
    </w:p>
    <w:p>
      <w:r>
        <w:rPr>
          <w:b w:val="0"/>
        </w:rPr>
        <w:t xml:space="preserve">S2: </w:t>
      </w:r>
      <w:r>
        <w:rPr>
          <w:b w:val="0"/>
        </w:rPr>
        <w:t>Es zinu, visi viņu uzreiz tā sauca.</w:t>
      </w:r>
    </w:p>
    <w:p>
      <w:r>
        <w:rPr>
          <w:b/>
        </w:rPr>
        <w:t xml:space="preserve">S1: </w:t>
      </w:r>
      <w:r>
        <w:rPr>
          <w:b/>
        </w:rPr>
        <w:t>Visi uzreiz gribēja saukt.</w:t>
      </w:r>
    </w:p>
    <w:p>
      <w:r>
        <w:rPr>
          <w:b w:val="0"/>
        </w:rPr>
        <w:t xml:space="preserve">S2: </w:t>
      </w:r>
      <w:r>
        <w:rPr>
          <w:b w:val="0"/>
        </w:rPr>
        <w:t>Harijs Poters.</w:t>
      </w:r>
    </w:p>
    <w:p>
      <w:r>
        <w:rPr>
          <w:b/>
        </w:rPr>
        <w:t xml:space="preserve">S1: </w:t>
      </w:r>
      <w:r>
        <w:rPr>
          <w:b/>
        </w:rPr>
        <w:t>Labi, izskatās, ka jums jau ir gandrīz gatavs, ja?</w:t>
      </w:r>
    </w:p>
    <w:p>
      <w:r>
        <w:rPr>
          <w:b w:val="0"/>
        </w:rPr>
        <w:t xml:space="preserve">S2: </w:t>
      </w:r>
      <w:r>
        <w:rPr>
          <w:b w:val="0"/>
        </w:rPr>
        <w:t>Nē, nav.</w:t>
      </w:r>
    </w:p>
    <w:p>
      <w:r>
        <w:rPr>
          <w:b/>
        </w:rPr>
        <w:t xml:space="preserve">S1: </w:t>
      </w:r>
      <w:r>
        <w:rPr>
          <w:b/>
        </w:rPr>
        <w:t>Ja, nu, vēl kāda minūtīte, ja?</w:t>
      </w:r>
    </w:p>
    <w:p>
      <w:r>
        <w:rPr>
          <w:b w:val="0"/>
        </w:rPr>
        <w:t xml:space="preserve">S2: </w:t>
      </w:r>
      <w:r>
        <w:rPr>
          <w:b w:val="0"/>
        </w:rPr>
        <w:t>Minūtiņu vajag tumšot.</w:t>
      </w:r>
    </w:p>
    <w:p>
      <w:r>
        <w:rPr>
          <w:b/>
        </w:rPr>
        <w:t xml:space="preserve">S1: </w:t>
      </w:r>
      <w:r>
        <w:rPr>
          <w:b/>
        </w:rPr>
        <w:t>Bet kur vajag tumšot?</w:t>
      </w:r>
    </w:p>
    <w:p>
      <w:r>
        <w:rPr>
          <w:b w:val="0"/>
        </w:rPr>
        <w:t xml:space="preserve">S2: </w:t>
      </w:r>
      <w:r>
        <w:rPr>
          <w:b w:val="0"/>
        </w:rPr>
        <w:t>Eu, pa skaistāk.</w:t>
      </w:r>
    </w:p>
    <w:p>
      <w:r>
        <w:rPr>
          <w:b/>
        </w:rPr>
        <w:t xml:space="preserve">S1: </w:t>
      </w:r>
      <w:r>
        <w:rPr>
          <w:b/>
        </w:rPr>
        <w:t>Kas man vēl tumšot ir vajadzīgs?</w:t>
      </w:r>
    </w:p>
    <w:p>
      <w:r>
        <w:rPr>
          <w:b w:val="0"/>
        </w:rPr>
        <w:t xml:space="preserve">S2: </w:t>
      </w:r>
      <w:r>
        <w:rPr>
          <w:b w:val="0"/>
        </w:rPr>
        <w:t>Tāda dzīvu radību, ja?</w:t>
      </w:r>
    </w:p>
    <w:p>
      <w:r>
        <w:rPr>
          <w:b/>
        </w:rPr>
        <w:t xml:space="preserve">S1: </w:t>
      </w:r>
      <w:r>
        <w:rPr>
          <w:b/>
        </w:rPr>
        <w:t>Kādu dzīvu radību?</w:t>
      </w:r>
    </w:p>
    <w:p>
      <w:r>
        <w:rPr>
          <w:b w:val="0"/>
        </w:rPr>
        <w:t xml:space="preserve">S2: </w:t>
      </w:r>
      <w:r>
        <w:rPr>
          <w:b w:val="0"/>
        </w:rPr>
        <w:t>Jā, mhm.</w:t>
      </w:r>
    </w:p>
    <w:p>
      <w:r>
        <w:rPr>
          <w:b/>
        </w:rPr>
        <w:t xml:space="preserve">S1: </w:t>
      </w:r>
      <w:r>
        <w:rPr>
          <w:b/>
        </w:rPr>
        <w:t>Man ir zivtiņas, man ir kaķītis.</w:t>
      </w:r>
    </w:p>
    <w:p>
      <w:r>
        <w:rPr>
          <w:b w:val="0"/>
        </w:rPr>
        <w:t xml:space="preserve">S2: </w:t>
      </w:r>
      <w:r>
        <w:rPr>
          <w:b w:val="0"/>
        </w:rPr>
        <w:t>Mans kaķis nav brūns, viņš ir mēness.</w:t>
      </w:r>
    </w:p>
    <w:p>
      <w:r>
        <w:rPr>
          <w:b/>
        </w:rPr>
        <w:t xml:space="preserve">S1: </w:t>
      </w:r>
      <w:r>
        <w:rPr>
          <w:b/>
        </w:rPr>
        <w:t>Mhm.</w:t>
      </w:r>
    </w:p>
    <w:p>
      <w:r>
        <w:rPr>
          <w:b w:val="0"/>
        </w:rPr>
        <w:t xml:space="preserve">S2: </w:t>
      </w:r>
      <w:r>
        <w:rPr>
          <w:b w:val="0"/>
        </w:rPr>
        <w:t>Ar sarkanām astēm.</w:t>
      </w:r>
    </w:p>
    <w:p>
      <w:r>
        <w:rPr>
          <w:b/>
        </w:rPr>
        <w:t xml:space="preserve">S1: </w:t>
      </w:r>
      <w:r>
        <w:rPr>
          <w:b/>
        </w:rPr>
        <w:t>Man, man ir oranžā mēness.</w:t>
      </w:r>
    </w:p>
    <w:p>
      <w:r>
        <w:rPr>
          <w:b w:val="0"/>
        </w:rPr>
        <w:t xml:space="preserve">S2: </w:t>
      </w:r>
      <w:r>
        <w:rPr>
          <w:b w:val="0"/>
        </w:rPr>
        <w:t>Mans kaķītis viņa strīpaina, mans kaķis, mana mamma un tētis.</w:t>
      </w:r>
    </w:p>
    <w:p>
      <w:r>
        <w:rPr>
          <w:b/>
        </w:rPr>
        <w:t xml:space="preserve">S1: </w:t>
      </w:r>
      <w:r>
        <w:rPr>
          <w:b/>
        </w:rPr>
        <w:t>Mans kaķis ir.</w:t>
      </w:r>
    </w:p>
    <w:p>
      <w:r>
        <w:rPr>
          <w:b w:val="0"/>
        </w:rPr>
        <w:t xml:space="preserve">S2: </w:t>
      </w:r>
      <w:r>
        <w:rPr>
          <w:b w:val="0"/>
        </w:rPr>
        <w:t>Varēja paņemt saviņam viņu.</w:t>
      </w:r>
    </w:p>
    <w:p>
      <w:r>
        <w:rPr>
          <w:b/>
        </w:rPr>
        <w:t xml:space="preserve">S1: </w:t>
      </w:r>
      <w:r>
        <w:rPr>
          <w:b/>
        </w:rPr>
        <w:t>Mans kaķis ir pelēks un viņš ir strīpains.</w:t>
      </w:r>
    </w:p>
    <w:p>
      <w:r>
        <w:rPr>
          <w:b w:val="0"/>
        </w:rPr>
        <w:t xml:space="preserve">S2: </w:t>
      </w:r>
      <w:r>
        <w:rPr>
          <w:b w:val="0"/>
        </w:rPr>
        <w:t>Mhm.</w:t>
      </w:r>
    </w:p>
    <w:p>
      <w:r>
        <w:rPr>
          <w:b/>
        </w:rPr>
        <w:t xml:space="preserve">S1: </w:t>
      </w:r>
      <w:r>
        <w:rPr>
          <w:b/>
        </w:rPr>
        <w:t>Tev es to zinu.</w:t>
      </w:r>
    </w:p>
    <w:p>
      <w:r>
        <w:rPr>
          <w:b w:val="0"/>
        </w:rPr>
        <w:t xml:space="preserve">S2: </w:t>
      </w:r>
      <w:r>
        <w:rPr>
          <w:b w:val="0"/>
        </w:rPr>
        <w:t>Man ir, man ir līdzīgs kaķis varbūt kā Martinam, arī tāds pelēks strīpains.</w:t>
      </w:r>
    </w:p>
    <w:p>
      <w:r>
        <w:rPr>
          <w:b/>
        </w:rPr>
        <w:t xml:space="preserve">S1: </w:t>
      </w:r>
      <w:r>
        <w:rPr>
          <w:b/>
        </w:rPr>
        <w:t>Viņu sauc Lūsis, viņš diezgan arī resns ir.</w:t>
      </w:r>
    </w:p>
    <w:p>
      <w:r>
        <w:rPr>
          <w:b w:val="0"/>
        </w:rPr>
        <w:t xml:space="preserve">S2: </w:t>
      </w:r>
      <w:r>
        <w:rPr>
          <w:b w:val="0"/>
        </w:rPr>
        <w:t>Mūsu sauc Ričards.</w:t>
      </w:r>
    </w:p>
    <w:p>
      <w:r>
        <w:rPr>
          <w:b/>
        </w:rPr>
        <w:t xml:space="preserve">S1: </w:t>
      </w:r>
      <w:r>
        <w:rPr>
          <w:b/>
        </w:rPr>
        <w:t>Man ir.</w:t>
      </w:r>
    </w:p>
    <w:p>
      <w:pPr>
        <w:pStyle w:val="Heading2"/>
      </w:pPr>
      <w:r>
        <w:rPr>
          <w:sz w:val="24"/>
        </w:rPr>
        <w:t>00:13:53 - 00:15:53</w:t>
      </w:r>
    </w:p>
    <w:p>
      <w:r>
        <w:rPr>
          <w:b/>
        </w:rPr>
        <w:t xml:space="preserve">S1: </w:t>
      </w:r>
      <w:r>
        <w:rPr>
          <w:b/>
        </w:rPr>
        <w:t>Man sauc Ričards.</w:t>
      </w:r>
    </w:p>
    <w:p>
      <w:r>
        <w:rPr>
          <w:b w:val="0"/>
        </w:rPr>
        <w:t xml:space="preserve">S2: </w:t>
      </w:r>
      <w:r>
        <w:rPr>
          <w:b w:val="0"/>
        </w:rPr>
        <w:t>Man arī ir kaķis, kuru sauc Ričards.</w:t>
      </w:r>
    </w:p>
    <w:p>
      <w:r>
        <w:rPr>
          <w:b/>
        </w:rPr>
        <w:t xml:space="preserve">S1: </w:t>
      </w:r>
      <w:r>
        <w:rPr>
          <w:b/>
        </w:rPr>
        <w:t>Man bija kaķis, kad es biju bērns.</w:t>
      </w:r>
    </w:p>
    <w:p>
      <w:r>
        <w:rPr>
          <w:b w:val="0"/>
        </w:rPr>
        <w:t xml:space="preserve">S2: </w:t>
      </w:r>
      <w:r>
        <w:rPr>
          <w:b w:val="0"/>
        </w:rPr>
        <w:t>Viņam viņš ir viss mīļš.</w:t>
      </w:r>
    </w:p>
    <w:p>
      <w:r>
        <w:rPr>
          <w:b/>
        </w:rPr>
        <w:t xml:space="preserve">S1: </w:t>
      </w:r>
      <w:r>
        <w:rPr>
          <w:b/>
        </w:rPr>
        <w:t>Man kaķis sauc.</w:t>
      </w:r>
    </w:p>
    <w:p>
      <w:r>
        <w:rPr>
          <w:b w:val="0"/>
        </w:rPr>
        <w:t xml:space="preserve">S2: </w:t>
      </w:r>
      <w:r>
        <w:rPr>
          <w:b w:val="0"/>
        </w:rPr>
        <w:t>Viņu sauc Ričards, to man kaķi agrāk.</w:t>
      </w:r>
    </w:p>
    <w:p>
      <w:r>
        <w:rPr>
          <w:b/>
        </w:rPr>
        <w:t xml:space="preserve">S1: </w:t>
      </w:r>
      <w:r>
        <w:rPr>
          <w:b/>
        </w:rPr>
        <w:t>Tagad kaķi sauc Lūsis.</w:t>
      </w:r>
    </w:p>
    <w:p>
      <w:r>
        <w:rPr>
          <w:b w:val="0"/>
        </w:rPr>
        <w:t xml:space="preserve">S2: </w:t>
      </w:r>
      <w:r>
        <w:rPr>
          <w:b w:val="0"/>
        </w:rPr>
        <w:t>Viņu nevajadzēja kaitināt, jo vienreiz.</w:t>
      </w:r>
    </w:p>
    <w:p>
      <w:r>
        <w:rPr>
          <w:b/>
        </w:rPr>
        <w:t xml:space="preserve">S1: </w:t>
      </w:r>
      <w:r>
        <w:rPr>
          <w:b/>
        </w:rPr>
        <w:t>Nē, viņš bija pie mums.</w:t>
      </w:r>
    </w:p>
    <w:p>
      <w:r>
        <w:rPr>
          <w:b w:val="0"/>
        </w:rPr>
        <w:t xml:space="preserve">S2: </w:t>
      </w:r>
      <w:r>
        <w:rPr>
          <w:b w:val="0"/>
        </w:rPr>
        <w:t>Viņu kā.</w:t>
      </w:r>
    </w:p>
    <w:p>
      <w:r>
        <w:rPr>
          <w:b/>
        </w:rPr>
        <w:t xml:space="preserve">S1: </w:t>
      </w:r>
      <w:r>
        <w:rPr>
          <w:b/>
        </w:rPr>
        <w:t>Nu, viņš bija kāpņu telpā.</w:t>
      </w:r>
    </w:p>
    <w:p>
      <w:r>
        <w:rPr>
          <w:b w:val="0"/>
        </w:rPr>
        <w:t xml:space="preserve">S2: </w:t>
      </w:r>
      <w:r>
        <w:rPr>
          <w:b w:val="0"/>
        </w:rPr>
        <w:t>Un vienreiz viņš vienkārši kāds neļāva manam kaimiņam gulēt.</w:t>
      </w:r>
    </w:p>
    <w:p>
      <w:r>
        <w:rPr>
          <w:b/>
        </w:rPr>
        <w:t xml:space="preserve">S1: </w:t>
      </w:r>
      <w:r>
        <w:rPr>
          <w:b/>
        </w:rPr>
        <w:t>Un viņš iekoda rokā.</w:t>
      </w:r>
    </w:p>
    <w:p>
      <w:r>
        <w:rPr>
          <w:b w:val="0"/>
        </w:rPr>
        <w:t xml:space="preserve">S2: </w:t>
      </w:r>
      <w:r>
        <w:rPr>
          <w:b w:val="0"/>
        </w:rPr>
        <w:t>Jo viņam ļoti gribas gulēt.</w:t>
      </w:r>
    </w:p>
    <w:p>
      <w:r>
        <w:rPr>
          <w:b/>
        </w:rPr>
        <w:t xml:space="preserve">S1: </w:t>
      </w:r>
      <w:r>
        <w:rPr>
          <w:b/>
        </w:rPr>
        <w:t>Man, mans kaķis man kož.</w:t>
      </w:r>
    </w:p>
    <w:p>
      <w:r>
        <w:rPr>
          <w:b w:val="0"/>
        </w:rPr>
        <w:t xml:space="preserve">S2: </w:t>
      </w:r>
      <w:r>
        <w:rPr>
          <w:b w:val="0"/>
        </w:rPr>
        <w:t>Viens vienu kaitināja.</w:t>
      </w:r>
    </w:p>
    <w:p>
      <w:r>
        <w:rPr>
          <w:b/>
        </w:rPr>
        <w:t xml:space="preserve">S1: </w:t>
      </w:r>
      <w:r>
        <w:rPr>
          <w:b/>
        </w:rPr>
        <w:t>Es nekrāsošu seju.</w:t>
      </w:r>
    </w:p>
    <w:p>
      <w:r>
        <w:rPr>
          <w:b w:val="0"/>
        </w:rPr>
        <w:t xml:space="preserve">S2: </w:t>
      </w:r>
      <w:r>
        <w:rPr>
          <w:b w:val="0"/>
        </w:rPr>
        <w:t>Jā, kā vēlies.</w:t>
      </w:r>
    </w:p>
    <w:p>
      <w:r>
        <w:rPr>
          <w:b/>
        </w:rPr>
        <w:t xml:space="preserve">S1: </w:t>
      </w:r>
      <w:r>
        <w:rPr>
          <w:b/>
        </w:rPr>
        <w:t>Jā.</w:t>
      </w:r>
    </w:p>
    <w:p>
      <w:r>
        <w:rPr>
          <w:b w:val="0"/>
        </w:rPr>
        <w:t xml:space="preserve">S2: </w:t>
      </w:r>
      <w:r>
        <w:rPr>
          <w:b w:val="0"/>
        </w:rPr>
        <w:t>Galvenais mums tā kā, ka jūs, ka jūs izdomājat, kas tas ir un bišķiņ tā kā.</w:t>
      </w:r>
    </w:p>
    <w:p>
      <w:r>
        <w:rPr>
          <w:b/>
        </w:rPr>
        <w:t xml:space="preserve">S1: </w:t>
      </w:r>
      <w:r>
        <w:rPr>
          <w:b/>
        </w:rPr>
        <w:t>Kā parasti savā pusdienu ēdnīcā.</w:t>
      </w:r>
    </w:p>
    <w:p>
      <w:r>
        <w:rPr>
          <w:b w:val="0"/>
        </w:rPr>
        <w:t xml:space="preserve">S2: </w:t>
      </w:r>
      <w:r>
        <w:rPr>
          <w:b w:val="0"/>
        </w:rPr>
        <w:t>Bet es nevaru. Kuram, kuram man ir ceturtais starpbrīdis.</w:t>
      </w:r>
    </w:p>
    <w:p>
      <w:r>
        <w:rPr>
          <w:b/>
        </w:rPr>
        <w:t xml:space="preserve">S1: </w:t>
      </w:r>
      <w:r>
        <w:rPr>
          <w:b/>
        </w:rPr>
        <w:t>Tāpēc arī varbūt mēģinām tā, nu, pabeigt laikus, ja?</w:t>
      </w:r>
    </w:p>
    <w:p>
      <w:r>
        <w:rPr>
          <w:b w:val="0"/>
        </w:rPr>
        <w:t xml:space="preserve">S2: </w:t>
      </w:r>
      <w:r>
        <w:rPr>
          <w:b w:val="0"/>
        </w:rPr>
        <w:t>Un kāds tev?</w:t>
      </w:r>
    </w:p>
    <w:p>
      <w:r>
        <w:rPr>
          <w:b/>
        </w:rPr>
        <w:t xml:space="preserve">S1: </w:t>
      </w:r>
      <w:r>
        <w:rPr>
          <w:b/>
        </w:rPr>
        <w:t>Kurā brīdī?</w:t>
      </w:r>
    </w:p>
    <w:p>
      <w:r>
        <w:rPr>
          <w:b w:val="0"/>
        </w:rPr>
        <w:t xml:space="preserve">S2: </w:t>
      </w:r>
      <w:r>
        <w:rPr>
          <w:b w:val="0"/>
        </w:rPr>
        <w:t>Man ir jau bērnība.</w:t>
      </w:r>
    </w:p>
    <w:p>
      <w:r>
        <w:rPr>
          <w:b/>
        </w:rPr>
        <w:t xml:space="preserve">S1: </w:t>
      </w:r>
      <w:r>
        <w:rPr>
          <w:b/>
        </w:rPr>
        <w:t>Ceturtdajā starpbrīdī mums ir visiem.</w:t>
      </w:r>
    </w:p>
    <w:p>
      <w:r>
        <w:rPr>
          <w:b w:val="0"/>
        </w:rPr>
        <w:t xml:space="preserve">S2: </w:t>
      </w:r>
      <w:r>
        <w:rPr>
          <w:b w:val="0"/>
        </w:rPr>
        <w:t>Labi, nu, esat gandrīz gatavi?</w:t>
      </w:r>
    </w:p>
    <w:p>
      <w:r>
        <w:rPr>
          <w:b/>
        </w:rPr>
        <w:t xml:space="preserve">S1: </w:t>
      </w:r>
      <w:r>
        <w:rPr>
          <w:b/>
        </w:rPr>
        <w:t>Nē.</w:t>
      </w:r>
    </w:p>
    <w:p>
      <w:r>
        <w:rPr>
          <w:b w:val="0"/>
        </w:rPr>
        <w:t xml:space="preserve">S2: </w:t>
      </w:r>
      <w:r>
        <w:rPr>
          <w:b w:val="0"/>
        </w:rPr>
        <w:t>Davai, ā, nē, čau, es pabeidzu. Labi.</w:t>
      </w:r>
    </w:p>
    <w:p>
      <w:r>
        <w:rPr>
          <w:b/>
        </w:rPr>
        <w:t xml:space="preserve">S1: </w:t>
      </w:r>
      <w:r>
        <w:rPr>
          <w:b/>
        </w:rPr>
        <w:t>Elizabete pabeigusi?</w:t>
      </w:r>
    </w:p>
    <w:p>
      <w:r>
        <w:rPr>
          <w:b w:val="0"/>
        </w:rPr>
        <w:t xml:space="preserve">S2: </w:t>
      </w:r>
      <w:r>
        <w:rPr>
          <w:b w:val="0"/>
        </w:rPr>
        <w:t>Man nē.</w:t>
      </w:r>
    </w:p>
    <w:p>
      <w:r>
        <w:rPr>
          <w:b/>
        </w:rPr>
        <w:t xml:space="preserve">S1: </w:t>
      </w:r>
      <w:r>
        <w:rPr>
          <w:b/>
        </w:rPr>
        <w:t>Esmu.</w:t>
      </w:r>
    </w:p>
    <w:p>
      <w:r>
        <w:rPr>
          <w:b w:val="0"/>
        </w:rPr>
        <w:t xml:space="preserve">S2: </w:t>
      </w:r>
      <w:r>
        <w:rPr>
          <w:b w:val="0"/>
        </w:rPr>
        <w:t>Man vēl viena zivs jāuzzīmē.</w:t>
      </w:r>
    </w:p>
    <w:p>
      <w:r>
        <w:rPr>
          <w:b/>
        </w:rPr>
        <w:t xml:space="preserve">S1: </w:t>
      </w:r>
      <w:r>
        <w:rPr>
          <w:b/>
        </w:rPr>
        <w:t>Nu.</w:t>
      </w:r>
    </w:p>
    <w:p>
      <w:r>
        <w:rPr>
          <w:b w:val="0"/>
        </w:rPr>
        <w:t xml:space="preserve">S2: </w:t>
      </w:r>
      <w:r>
        <w:rPr>
          <w:b w:val="0"/>
        </w:rPr>
        <w:t>Tad.</w:t>
      </w:r>
    </w:p>
    <w:p>
      <w:r>
        <w:rPr>
          <w:b/>
        </w:rPr>
        <w:t xml:space="preserve">S1: </w:t>
      </w:r>
      <w:r>
        <w:rPr>
          <w:b/>
        </w:rPr>
        <w:t>Vēl viena minūtīte, labi, un mēģinām.</w:t>
      </w:r>
    </w:p>
    <w:p>
      <w:r>
        <w:rPr>
          <w:b w:val="0"/>
        </w:rPr>
        <w:t xml:space="preserve">S2: </w:t>
      </w:r>
      <w:r>
        <w:rPr>
          <w:b w:val="0"/>
        </w:rPr>
        <w:t>Man ir jāiet pie mammas.</w:t>
      </w:r>
    </w:p>
    <w:p>
      <w:r>
        <w:rPr>
          <w:b/>
        </w:rPr>
        <w:t xml:space="preserve">S1: </w:t>
      </w:r>
      <w:r>
        <w:rPr>
          <w:b/>
        </w:rPr>
        <w:t>Jā.</w:t>
      </w:r>
    </w:p>
    <w:p>
      <w:r>
        <w:rPr>
          <w:b w:val="0"/>
        </w:rPr>
        <w:t xml:space="preserve">S2: </w:t>
      </w:r>
      <w:r>
        <w:rPr>
          <w:b w:val="0"/>
        </w:rPr>
        <w:t>Vienreiz es ar Kārli ļoti augstu, kur manā kaimiņiece nevarēja, mēs gulējām kopā, un viņš vienreiz Ričards gandrīz tā Kārli iekoda gribēja.</w:t>
      </w:r>
    </w:p>
    <w:p>
      <w:r>
        <w:rPr>
          <w:b/>
        </w:rPr>
        <w:t xml:space="preserve">S1: </w:t>
      </w:r>
      <w:r>
        <w:rPr>
          <w:b/>
        </w:rPr>
        <w:t>Es uzreiz atskrējām lejā.</w:t>
      </w:r>
    </w:p>
    <w:p>
      <w:r>
        <w:rPr>
          <w:b w:val="0"/>
        </w:rPr>
        <w:t xml:space="preserve">S2: </w:t>
      </w:r>
      <w:r>
        <w:rPr>
          <w:b w:val="0"/>
        </w:rPr>
        <w:t>Aizvainājušu manu mammu.</w:t>
      </w:r>
    </w:p>
    <w:p>
      <w:r>
        <w:rPr>
          <w:b/>
        </w:rPr>
        <w:t xml:space="preserve">S1: </w:t>
      </w:r>
      <w:r>
        <w:rPr>
          <w:b/>
        </w:rPr>
        <w:t>Ričardam bija bailes.</w:t>
      </w:r>
    </w:p>
    <w:p>
      <w:pPr>
        <w:pStyle w:val="Heading2"/>
      </w:pPr>
      <w:r>
        <w:rPr>
          <w:sz w:val="24"/>
        </w:rPr>
        <w:t>00:15:52 - 00:17:52</w:t>
      </w:r>
    </w:p>
    <w:p>
      <w:r>
        <w:rPr>
          <w:b/>
        </w:rPr>
        <w:t xml:space="preserve">S1: </w:t>
      </w:r>
      <w:r>
        <w:rPr>
          <w:b/>
        </w:rPr>
        <w:t>Vienreiz man viņas māja, kaķa māja nosapņoja aiz, aizplūsto izdeja, ka nolic no pašas augšas, no gultas augšas.</w:t>
      </w:r>
    </w:p>
    <w:p>
      <w:r>
        <w:rPr>
          <w:b w:val="0"/>
        </w:rPr>
        <w:t xml:space="preserve">S2: </w:t>
      </w:r>
      <w:r>
        <w:rPr>
          <w:b w:val="0"/>
        </w:rPr>
        <w:t>Savainoja ķepu.</w:t>
      </w:r>
    </w:p>
    <w:p>
      <w:r>
        <w:rPr>
          <w:b/>
        </w:rPr>
        <w:t xml:space="preserve">S1: </w:t>
      </w:r>
      <w:r>
        <w:rPr>
          <w:b/>
        </w:rPr>
        <w:t>Tas ir, tas ir saistīts.</w:t>
      </w:r>
    </w:p>
    <w:p>
      <w:r>
        <w:rPr>
          <w:b w:val="0"/>
        </w:rPr>
        <w:t xml:space="preserve">S2: </w:t>
      </w:r>
      <w:r>
        <w:rPr>
          <w:b w:val="0"/>
        </w:rPr>
        <w:t>Tu esi pabeidzis, Albert, ja?</w:t>
      </w:r>
    </w:p>
    <w:p>
      <w:r>
        <w:rPr>
          <w:b/>
        </w:rPr>
        <w:t xml:space="preserve">S1: </w:t>
      </w:r>
      <w:r>
        <w:rPr>
          <w:b/>
        </w:rPr>
        <w:t>Nē, Elizabete.</w:t>
      </w:r>
    </w:p>
    <w:p>
      <w:r>
        <w:rPr>
          <w:b w:val="0"/>
        </w:rPr>
        <w:t xml:space="preserve">S2: </w:t>
      </w:r>
      <w:r>
        <w:rPr>
          <w:b w:val="0"/>
        </w:rPr>
        <w:t>Ā, tie ir tavi zīmējumi, ja, un tur ir atklāts.</w:t>
      </w:r>
    </w:p>
    <w:p>
      <w:r>
        <w:rPr>
          <w:b/>
        </w:rPr>
        <w:t xml:space="preserve">S1: </w:t>
      </w:r>
      <w:r>
        <w:rPr>
          <w:b/>
        </w:rPr>
        <w:t>Tie nav mani, tie ir mana brāļa.</w:t>
      </w:r>
    </w:p>
    <w:p>
      <w:r>
        <w:rPr>
          <w:b w:val="0"/>
        </w:rPr>
        <w:t xml:space="preserve">S2: </w:t>
      </w:r>
      <w:r>
        <w:rPr>
          <w:b w:val="0"/>
        </w:rPr>
        <w:t>Man taisa pirkstu suni.</w:t>
      </w:r>
    </w:p>
    <w:p>
      <w:r>
        <w:rPr>
          <w:b/>
        </w:rPr>
        <w:t xml:space="preserve">S1: </w:t>
      </w:r>
      <w:r>
        <w:rPr>
          <w:b/>
        </w:rPr>
        <w:t>Es esmu.</w:t>
      </w:r>
    </w:p>
    <w:p>
      <w:r>
        <w:rPr>
          <w:b w:val="0"/>
        </w:rPr>
        <w:t xml:space="preserve">S2: </w:t>
      </w:r>
      <w:r>
        <w:rPr>
          <w:b w:val="0"/>
        </w:rPr>
        <w:t>Ā, nē, nevis suni, bet es nezinu, ko man taisīt.</w:t>
      </w:r>
    </w:p>
    <w:p>
      <w:r>
        <w:rPr>
          <w:b/>
        </w:rPr>
        <w:t xml:space="preserve">S1: </w:t>
      </w:r>
      <w:r>
        <w:rPr>
          <w:b/>
        </w:rPr>
        <w:t>Tā, smērīte, kur ir dzeltenais?</w:t>
      </w:r>
    </w:p>
    <w:p>
      <w:r>
        <w:rPr>
          <w:b w:val="0"/>
        </w:rPr>
        <w:t xml:space="preserve">S2: </w:t>
      </w:r>
      <w:r>
        <w:rPr>
          <w:b w:val="0"/>
        </w:rPr>
        <w:t>Ā, rekur, un zilais gaiši, es baigi gribu saviem zīmējumiem.</w:t>
      </w:r>
    </w:p>
    <w:p>
      <w:r>
        <w:rPr>
          <w:b/>
        </w:rPr>
        <w:t xml:space="preserve">S1: </w:t>
      </w:r>
      <w:r>
        <w:rPr>
          <w:b/>
        </w:rPr>
        <w:t>Lauku, kur ir?</w:t>
      </w:r>
    </w:p>
    <w:p>
      <w:r>
        <w:rPr>
          <w:b w:val="0"/>
        </w:rPr>
        <w:t xml:space="preserve">S2: </w:t>
      </w:r>
      <w:r>
        <w:rPr>
          <w:b w:val="0"/>
        </w:rPr>
        <w:t>Es jau seju tik, nezinu, ko es zīmēju.</w:t>
      </w:r>
    </w:p>
    <w:p>
      <w:r>
        <w:rPr>
          <w:b/>
        </w:rPr>
        <w:t xml:space="preserve">S1: </w:t>
      </w:r>
      <w:r>
        <w:rPr>
          <w:b/>
        </w:rPr>
        <w:t>Es zīmēšu savu kaķi.</w:t>
      </w:r>
    </w:p>
    <w:p>
      <w:r>
        <w:rPr>
          <w:b w:val="0"/>
        </w:rPr>
        <w:t xml:space="preserve">S2: </w:t>
      </w:r>
      <w:r>
        <w:rPr>
          <w:b w:val="0"/>
        </w:rPr>
        <w:t>Tā nebūs viss.</w:t>
      </w:r>
    </w:p>
    <w:p>
      <w:r>
        <w:rPr>
          <w:b w:val="0"/>
        </w:rPr>
        <w:t xml:space="preserve">1: </w:t>
      </w:r>
      <w:r>
        <w:rPr>
          <w:b w:val="0"/>
        </w:rPr>
        <w:t>Un uz zelta, ui, ui, ui.</w:t>
      </w:r>
    </w:p>
    <w:p>
      <w:r>
        <w:rPr>
          <w:b/>
        </w:rPr>
        <w:t xml:space="preserve">S1: </w:t>
      </w:r>
      <w:r>
        <w:rPr>
          <w:b/>
        </w:rPr>
        <w:t>Es zīmēju.</w:t>
      </w:r>
    </w:p>
    <w:p>
      <w:r>
        <w:rPr>
          <w:b w:val="0"/>
        </w:rPr>
        <w:t xml:space="preserve">S2: </w:t>
      </w:r>
      <w:r>
        <w:rPr>
          <w:b w:val="0"/>
        </w:rPr>
        <w:t>Tādu, tādu lielu smērīti.</w:t>
      </w:r>
    </w:p>
    <w:p>
      <w:r>
        <w:rPr>
          <w:b/>
        </w:rPr>
        <w:t xml:space="preserve">S1: </w:t>
      </w:r>
      <w:r>
        <w:rPr>
          <w:b/>
        </w:rPr>
        <w:t>Kā jūs izņēma arī ārā no stundas?</w:t>
      </w:r>
    </w:p>
    <w:p>
      <w:r>
        <w:rPr>
          <w:b w:val="0"/>
        </w:rPr>
        <w:t xml:space="preserve">S2: </w:t>
      </w:r>
      <w:r>
        <w:rPr>
          <w:b w:val="0"/>
        </w:rPr>
        <w:t>Jā.</w:t>
      </w:r>
    </w:p>
    <w:p>
      <w:r>
        <w:rPr>
          <w:b/>
        </w:rPr>
        <w:t xml:space="preserve">S1: </w:t>
      </w:r>
      <w:r>
        <w:rPr>
          <w:b/>
        </w:rPr>
        <w:t>Es tieši gribēju sākt, es tieši gribēju sākt, tieši, tieši un man skolotāja pajautāja, nē!</w:t>
      </w:r>
    </w:p>
    <w:p>
      <w:r>
        <w:rPr>
          <w:b w:val="0"/>
        </w:rPr>
        <w:t xml:space="preserve">S2: </w:t>
      </w:r>
      <w:r>
        <w:rPr>
          <w:b w:val="0"/>
        </w:rPr>
        <w:t>Es arī nezinu.</w:t>
      </w:r>
    </w:p>
    <w:p>
      <w:r>
        <w:rPr>
          <w:b/>
        </w:rPr>
        <w:t xml:space="preserve">S1: </w:t>
      </w:r>
      <w:r>
        <w:rPr>
          <w:b/>
        </w:rPr>
        <w:t>Mana mamma.</w:t>
      </w:r>
    </w:p>
    <w:p>
      <w:r>
        <w:rPr>
          <w:b w:val="0"/>
        </w:rPr>
        <w:t xml:space="preserve">S2: </w:t>
      </w:r>
      <w:r>
        <w:rPr>
          <w:b w:val="0"/>
        </w:rPr>
        <w:t>Labi, jā, pieņemsim, Elizabete, tu esi gatava, ja, varbūt.</w:t>
      </w:r>
    </w:p>
    <w:p>
      <w:r>
        <w:rPr>
          <w:b/>
        </w:rPr>
        <w:t xml:space="preserve">S1: </w:t>
      </w:r>
      <w:r>
        <w:rPr>
          <w:b/>
        </w:rPr>
        <w:t>Es vēl neesmu gatava.</w:t>
      </w:r>
    </w:p>
    <w:p>
      <w:r>
        <w:rPr>
          <w:b w:val="0"/>
        </w:rPr>
        <w:t xml:space="preserve">S2: </w:t>
      </w:r>
      <w:r>
        <w:rPr>
          <w:b w:val="0"/>
        </w:rPr>
        <w:t>Jā, bet nu.</w:t>
      </w:r>
    </w:p>
    <w:p>
      <w:r>
        <w:rPr>
          <w:b/>
        </w:rPr>
        <w:t xml:space="preserve">S1: </w:t>
      </w:r>
      <w:r>
        <w:rPr>
          <w:b/>
        </w:rPr>
        <w:t>Smērīte.</w:t>
      </w:r>
    </w:p>
    <w:p>
      <w:r>
        <w:rPr>
          <w:b w:val="0"/>
        </w:rPr>
        <w:t xml:space="preserve">S2: </w:t>
      </w:r>
      <w:r>
        <w:rPr>
          <w:b w:val="0"/>
        </w:rPr>
        <w:t>Es izsniegšu.</w:t>
      </w:r>
    </w:p>
    <w:p>
      <w:r>
        <w:rPr>
          <w:b/>
        </w:rPr>
        <w:t xml:space="preserve">S1: </w:t>
      </w:r>
      <w:r>
        <w:rPr>
          <w:b/>
        </w:rPr>
        <w:t>Kur ir?</w:t>
      </w:r>
    </w:p>
    <w:p>
      <w:r>
        <w:rPr>
          <w:b w:val="0"/>
        </w:rPr>
        <w:t xml:space="preserve">S2: </w:t>
      </w:r>
      <w:r>
        <w:rPr>
          <w:b w:val="0"/>
        </w:rPr>
        <w:t>Jā.</w:t>
      </w:r>
    </w:p>
    <w:p>
      <w:r>
        <w:rPr>
          <w:b/>
        </w:rPr>
        <w:t xml:space="preserve">S1: </w:t>
      </w:r>
      <w:r>
        <w:rPr>
          <w:b/>
        </w:rPr>
        <w:t>Re kur.</w:t>
      </w:r>
    </w:p>
    <w:p>
      <w:r>
        <w:rPr>
          <w:b w:val="0"/>
        </w:rPr>
        <w:t xml:space="preserve">S2: </w:t>
      </w:r>
      <w:r>
        <w:rPr>
          <w:b w:val="0"/>
        </w:rPr>
        <w:t>Man šito te, brālis pie šito te, un tad.</w:t>
      </w:r>
    </w:p>
    <w:p>
      <w:r>
        <w:rPr>
          <w:b/>
        </w:rPr>
        <w:t xml:space="preserve">S1: </w:t>
      </w:r>
      <w:r>
        <w:rPr>
          <w:b/>
        </w:rPr>
        <w:t>Tas, ka nomierinās zivis.</w:t>
      </w:r>
    </w:p>
    <w:p>
      <w:r>
        <w:rPr>
          <w:b w:val="0"/>
        </w:rPr>
        <w:t xml:space="preserve">S2: </w:t>
      </w:r>
      <w:r>
        <w:rPr>
          <w:b w:val="0"/>
        </w:rPr>
        <w:t>Kaķuriņa.</w:t>
      </w:r>
    </w:p>
    <w:p>
      <w:r>
        <w:rPr>
          <w:b/>
        </w:rPr>
        <w:t xml:space="preserve">S1: </w:t>
      </w:r>
      <w:r>
        <w:rPr>
          <w:b/>
        </w:rPr>
        <w:t>Kaķis baidās no.</w:t>
      </w:r>
    </w:p>
    <w:p>
      <w:r>
        <w:rPr>
          <w:b w:val="0"/>
        </w:rPr>
        <w:t xml:space="preserve">S2: </w:t>
      </w:r>
      <w:r>
        <w:rPr>
          <w:b w:val="0"/>
        </w:rPr>
        <w:t>Zauķis spiež.</w:t>
      </w:r>
    </w:p>
    <w:p>
      <w:r>
        <w:rPr>
          <w:b/>
        </w:rPr>
        <w:t xml:space="preserve">S1: </w:t>
      </w:r>
      <w:r>
        <w:rPr>
          <w:b/>
        </w:rPr>
        <w:t>Mans kaķis baidās no skaņas.</w:t>
      </w:r>
    </w:p>
    <w:p>
      <w:r>
        <w:rPr>
          <w:b w:val="0"/>
        </w:rPr>
        <w:t xml:space="preserve">S2: </w:t>
      </w:r>
      <w:r>
        <w:rPr>
          <w:b w:val="0"/>
        </w:rPr>
        <w:t>Es no skaņa.</w:t>
      </w:r>
    </w:p>
    <w:p>
      <w:r>
        <w:rPr>
          <w:b/>
        </w:rPr>
        <w:t xml:space="preserve">S1: </w:t>
      </w:r>
      <w:r>
        <w:rPr>
          <w:b/>
        </w:rPr>
        <w:t>Man mans kaķis ir tā kā mājās ir tā kā aizsargs manai mammai, viņai bail no zirnekļiem.</w:t>
      </w:r>
    </w:p>
    <w:p>
      <w:r>
        <w:rPr>
          <w:b w:val="0"/>
        </w:rPr>
        <w:t xml:space="preserve">S2: </w:t>
      </w:r>
      <w:r>
        <w:rPr>
          <w:b w:val="0"/>
        </w:rPr>
        <w:t>Un viņi lieli.</w:t>
      </w:r>
    </w:p>
    <w:p>
      <w:pPr>
        <w:pStyle w:val="Heading2"/>
      </w:pPr>
      <w:r>
        <w:rPr>
          <w:sz w:val="24"/>
        </w:rPr>
        <w:t>00:17:51 - 00:19:51</w:t>
      </w:r>
    </w:p>
    <w:p>
      <w:r>
        <w:rPr>
          <w:b/>
        </w:rPr>
        <w:t xml:space="preserve">S1: </w:t>
      </w:r>
      <w:r>
        <w:rPr>
          <w:b/>
        </w:rPr>
        <w:t>Pastāsti mazliet, ko tu uzzīmēji, kas tas ir un kā tu izvēlējies, ko zīmēt.</w:t>
      </w:r>
    </w:p>
    <w:p>
      <w:r>
        <w:rPr>
          <w:b w:val="0"/>
        </w:rPr>
        <w:t xml:space="preserve">S2: </w:t>
      </w:r>
      <w:r>
        <w:rPr>
          <w:b w:val="0"/>
        </w:rPr>
        <w:t>Šis ir zirgs, un šis ir kaķis. Mans mīļākais dzīvnieks ir zirgs un kaķis arī.</w:t>
      </w:r>
    </w:p>
    <w:p>
      <w:r>
        <w:rPr>
          <w:b/>
        </w:rPr>
        <w:t xml:space="preserve">S1: </w:t>
      </w:r>
      <w:r>
        <w:rPr>
          <w:b/>
        </w:rPr>
        <w:t>Un kāda viņiem ir saistība ar cilvēkiem?</w:t>
      </w:r>
    </w:p>
    <w:p>
      <w:r>
        <w:rPr>
          <w:b w:val="0"/>
        </w:rPr>
        <w:t xml:space="preserve">S2: </w:t>
      </w:r>
      <w:r>
        <w:rPr>
          <w:b w:val="0"/>
        </w:rPr>
        <w:t>Kaķi ir mājas dzīvnieki, un zirgi ir ļoti labi.</w:t>
      </w:r>
    </w:p>
    <w:p>
      <w:r>
        <w:rPr>
          <w:b/>
        </w:rPr>
        <w:t xml:space="preserve">S1: </w:t>
      </w:r>
      <w:r>
        <w:rPr>
          <w:b/>
        </w:rPr>
        <w:t>Un ko viņi domā par cilvēkiem?</w:t>
      </w:r>
    </w:p>
    <w:p>
      <w:r>
        <w:rPr>
          <w:b w:val="0"/>
        </w:rPr>
        <w:t xml:space="preserve">S2: </w:t>
      </w:r>
      <w:r>
        <w:rPr>
          <w:b w:val="0"/>
        </w:rPr>
        <w:t>Labas lietas.</w:t>
      </w:r>
    </w:p>
    <w:p>
      <w:r>
        <w:rPr>
          <w:b/>
        </w:rPr>
        <w:t xml:space="preserve">S1: </w:t>
      </w:r>
      <w:r>
        <w:rPr>
          <w:b/>
        </w:rPr>
        <w:t>Un kā viņi jūtas pašlaik tavi zirgs un tavs kaķis? Vai viņi ir veseli? Un kā to var pateikt, tavuprāt?</w:t>
      </w:r>
    </w:p>
    <w:p>
      <w:r>
        <w:rPr>
          <w:b/>
        </w:rPr>
        <w:t xml:space="preserve">S1: </w:t>
      </w:r>
      <w:r>
        <w:rPr>
          <w:b/>
        </w:rPr>
        <w:t>Viņš ir priecīgs, un viņš arī priecīgs.</w:t>
      </w:r>
    </w:p>
    <w:p>
      <w:r>
        <w:rPr>
          <w:b/>
        </w:rPr>
        <w:t xml:space="preserve">S1: </w:t>
      </w:r>
      <w:r>
        <w:rPr>
          <w:b/>
        </w:rPr>
        <w:t>Un vai viņi ir vientuļi? Vai viņiem varbūt ir kādi domubiedri, kādi līdznieki?</w:t>
      </w:r>
    </w:p>
    <w:p>
      <w:r>
        <w:rPr>
          <w:b w:val="0"/>
        </w:rPr>
        <w:t xml:space="preserve">S2: </w:t>
      </w:r>
      <w:r>
        <w:rPr>
          <w:b w:val="0"/>
        </w:rPr>
        <w:t>Ir, viņiem ir cilvēki. Kaut kur citur.</w:t>
      </w:r>
    </w:p>
    <w:p>
      <w:pPr>
        <w:pStyle w:val="Heading2"/>
      </w:pPr>
      <w:r>
        <w:rPr>
          <w:sz w:val="24"/>
        </w:rPr>
        <w:t>00:19:50 - 00:21:50</w:t>
      </w:r>
    </w:p>
    <w:p>
      <w:r>
        <w:rPr>
          <w:b/>
        </w:rPr>
        <w:t xml:space="preserve">S1: </w:t>
      </w:r>
      <w:r>
        <w:rPr>
          <w:b/>
        </w:rPr>
        <w:t>Vai kāds ir gatavs nākamais jau runāt?</w:t>
      </w:r>
    </w:p>
    <w:p>
      <w:r>
        <w:rPr>
          <w:b/>
        </w:rPr>
        <w:t xml:space="preserve">S1: </w:t>
      </w:r>
      <w:r>
        <w:rPr>
          <w:b/>
        </w:rPr>
        <w:t>(..)</w:t>
      </w:r>
    </w:p>
    <w:p>
      <w:r>
        <w:rPr>
          <w:b w:val="0"/>
        </w:rPr>
        <w:t xml:space="preserve">S2: </w:t>
      </w:r>
      <w:r>
        <w:rPr>
          <w:b w:val="0"/>
        </w:rPr>
        <w:t>Manam sunim patīk manas mammas gultā gulēt, bet mamma neļauj, jo viņai ir gultas veļa tīra. Mans suns baidās no helikoptera skaņām. Un manam sunim patīk spēlēties ar kamolu. Viņš vienmēr sapiņķerē.</w:t>
      </w:r>
    </w:p>
    <w:p>
      <w:r>
        <w:rPr>
          <w:b/>
        </w:rPr>
        <w:t xml:space="preserve">S1: </w:t>
      </w:r>
      <w:r>
        <w:rPr>
          <w:b/>
        </w:rPr>
        <w:t>Un kāda vēl tavam sunim saistība ar cilvēkiem? Un ko viņš domā par cilvēkiem?</w:t>
      </w:r>
    </w:p>
    <w:p>
      <w:r>
        <w:rPr>
          <w:b w:val="0"/>
        </w:rPr>
        <w:t xml:space="preserve">S2: </w:t>
      </w:r>
      <w:r>
        <w:rPr>
          <w:b w:val="0"/>
        </w:rPr>
        <w:t>Viņš rej uz viņiem. Katru reizi.</w:t>
      </w:r>
    </w:p>
    <w:p>
      <w:r>
        <w:rPr>
          <w:b/>
        </w:rPr>
        <w:t xml:space="preserve">S1: </w:t>
      </w:r>
      <w:r>
        <w:rPr>
          <w:b/>
        </w:rPr>
        <w:t>Un kā viņš šajā tavā zīmējumā jūtas?</w:t>
      </w:r>
    </w:p>
    <w:p>
      <w:r>
        <w:rPr>
          <w:b w:val="0"/>
        </w:rPr>
        <w:t xml:space="preserve">S2: </w:t>
      </w:r>
      <w:r>
        <w:rPr>
          <w:b w:val="0"/>
        </w:rPr>
        <w:t>Labi, bet šitas ir bēdīgs.</w:t>
      </w:r>
    </w:p>
    <w:p>
      <w:r>
        <w:rPr>
          <w:b/>
        </w:rPr>
        <w:t xml:space="preserve">S1: </w:t>
      </w:r>
      <w:r>
        <w:rPr>
          <w:b/>
        </w:rPr>
        <w:t>Otrs sunītis, ja, ir bēdīgs?</w:t>
      </w:r>
    </w:p>
    <w:p>
      <w:r>
        <w:rPr>
          <w:b w:val="0"/>
        </w:rPr>
        <w:t xml:space="preserve">S2: </w:t>
      </w:r>
      <w:r>
        <w:rPr>
          <w:b w:val="0"/>
        </w:rPr>
        <w:t>Jā, jo viņš baidās no helikoptera skaņām.</w:t>
      </w:r>
    </w:p>
    <w:p>
      <w:r>
        <w:rPr>
          <w:b/>
        </w:rPr>
        <w:t xml:space="preserve">S1: </w:t>
      </w:r>
      <w:r>
        <w:rPr>
          <w:b/>
        </w:rPr>
        <w:t>Ā, jā. Un vai tavs suns ir vesels tur tavā zīmējumā?</w:t>
      </w:r>
    </w:p>
    <w:p>
      <w:r>
        <w:rPr>
          <w:b w:val="0"/>
        </w:rPr>
        <w:t xml:space="preserve">S2: </w:t>
      </w:r>
      <w:r>
        <w:rPr>
          <w:b w:val="0"/>
        </w:rPr>
        <w:t>Jā, viņš smilkst par kaut ko jau viņam uzkāpis kāds ar kaut kādu botu vai ar kaut ko stipru.</w:t>
      </w:r>
    </w:p>
    <w:p>
      <w:r>
        <w:rPr>
          <w:b/>
        </w:rPr>
        <w:t xml:space="preserve">S1: </w:t>
      </w:r>
      <w:r>
        <w:rPr>
          <w:b/>
        </w:rPr>
        <w:t>Uzkāpis uz kājas vai kaut kā?</w:t>
      </w:r>
    </w:p>
    <w:p>
      <w:r>
        <w:rPr>
          <w:b w:val="0"/>
        </w:rPr>
        <w:t xml:space="preserve">S2: </w:t>
      </w:r>
      <w:r>
        <w:rPr>
          <w:b w:val="0"/>
        </w:rPr>
        <w:t>Jā, viņš smilkst.</w:t>
      </w:r>
    </w:p>
    <w:p>
      <w:r>
        <w:rPr>
          <w:b/>
        </w:rPr>
        <w:t xml:space="preserve">S1: </w:t>
      </w:r>
      <w:r>
        <w:rPr>
          <w:b/>
        </w:rPr>
        <w:t>Un vai viņš ir vienstuļš? Vai viņam varbūt ir kādi domubiedri?</w:t>
      </w:r>
    </w:p>
    <w:p>
      <w:r>
        <w:rPr>
          <w:b w:val="0"/>
        </w:rPr>
        <w:t xml:space="preserve">S2: </w:t>
      </w:r>
      <w:r>
        <w:rPr>
          <w:b w:val="0"/>
        </w:rPr>
        <w:t>Viņš jau atpvainojies, ka ar viņu nespēlējas. Viņš jau arī sēž gultā un guļ un apvainojies, ka tētis un mamma skatās televizoru un, un nepapaijā, nepaspēlējas, jo to brīdi viņš grib.</w:t>
      </w:r>
    </w:p>
    <w:p>
      <w:r>
        <w:rPr>
          <w:b/>
        </w:rPr>
        <w:t xml:space="preserve">S1: </w:t>
      </w:r>
      <w:r>
        <w:rPr>
          <w:b/>
        </w:rPr>
        <w:t>Labi. Paldies. Nu, [personas vārds], vai tu esi gatavs nākamais runāt?</w:t>
      </w:r>
    </w:p>
    <w:p>
      <w:r>
        <w:rPr>
          <w:b w:val="0"/>
        </w:rPr>
        <w:t xml:space="preserve">S2: </w:t>
      </w:r>
      <w:r>
        <w:rPr>
          <w:b w:val="0"/>
        </w:rPr>
        <w:t>Es uzzīmēju...</w:t>
      </w:r>
    </w:p>
    <w:p>
      <w:pPr>
        <w:pStyle w:val="Heading2"/>
      </w:pPr>
      <w:r>
        <w:rPr>
          <w:sz w:val="24"/>
        </w:rPr>
        <w:t>00:21:49 - 00:23:49</w:t>
      </w:r>
    </w:p>
    <w:p>
      <w:r>
        <w:rPr>
          <w:b w:val="0"/>
        </w:rPr>
        <w:t xml:space="preserve">S2: </w:t>
      </w:r>
      <w:r>
        <w:rPr>
          <w:b w:val="0"/>
        </w:rPr>
        <w:t>Es uzzīmēju brāļa istaba. Re kur ir tā līnija. Viņai ir kaut kādi daudz zarkukaiņi.</w:t>
      </w:r>
    </w:p>
    <w:p>
      <w:r>
        <w:rPr>
          <w:b w:val="0"/>
        </w:rPr>
        <w:t xml:space="preserve">S2: </w:t>
      </w:r>
      <w:r>
        <w:rPr>
          <w:b w:val="0"/>
        </w:rPr>
        <w:t>Jā, un viņam vēl ir tāds pūšamais, kas viņus... Tā kā ūdens. Viņi bez ūdens nebūtu enerģiski.</w:t>
      </w:r>
    </w:p>
    <w:p>
      <w:r>
        <w:rPr>
          <w:b/>
        </w:rPr>
        <w:t xml:space="preserve">S1: </w:t>
      </w:r>
      <w:r>
        <w:rPr>
          <w:b/>
        </w:rPr>
        <w:t>Viņiem vajag mitrumu, ja?</w:t>
      </w:r>
    </w:p>
    <w:p>
      <w:r>
        <w:rPr>
          <w:b w:val="0"/>
        </w:rPr>
        <w:t xml:space="preserve">S2: </w:t>
      </w:r>
      <w:r>
        <w:rPr>
          <w:b w:val="0"/>
        </w:rPr>
        <w:t>Jā, katru dienu iepūš, un es uzzīmēju arī, kad tā zivs izkrita. Un vienai ir nokosta te aste.</w:t>
      </w:r>
    </w:p>
    <w:p>
      <w:r>
        <w:rPr>
          <w:b/>
        </w:rPr>
        <w:t xml:space="preserve">S1: </w:t>
      </w:r>
      <w:r>
        <w:rPr>
          <w:b/>
        </w:rPr>
        <w:t>Kā arī notika, ja?</w:t>
      </w:r>
    </w:p>
    <w:p>
      <w:r>
        <w:rPr>
          <w:b w:val="0"/>
        </w:rPr>
        <w:t xml:space="preserve">S2: </w:t>
      </w:r>
      <w:r>
        <w:rPr>
          <w:b w:val="0"/>
        </w:rPr>
        <w:t>Jā, vienai te nokosta aste, otrai ne. Tās mazās ir ātrākas nekā gailītis lielais. Gailītis ir mazliet skaistāks. Un tad, kad viņas ir stresainas, viņas pūš šito te. Šī ir mūsu gulta, divstāvīgā. Tad te ir mans vēl galds, un te vēl kaut kur skapis ir. Un tad mēs dažreiz vasarā ejam jāt ar zirgiem. Un tad, kad mēs atnācām aizvakar ar mammu pie zirgiem, bija piedzimusi jauna meitene.</w:t>
      </w:r>
    </w:p>
    <w:p>
      <w:r>
        <w:rPr>
          <w:b/>
        </w:rPr>
        <w:t xml:space="preserve">S1: </w:t>
      </w:r>
      <w:r>
        <w:rPr>
          <w:b/>
        </w:rPr>
        <w:t>Oho, mazs kumeliņš, ja?</w:t>
      </w:r>
    </w:p>
    <w:p>
      <w:r>
        <w:rPr>
          <w:b w:val="0"/>
        </w:rPr>
        <w:t xml:space="preserve">S2: </w:t>
      </w:r>
      <w:r>
        <w:rPr>
          <w:b w:val="0"/>
        </w:rPr>
        <w:t>Kā tas nākas, ka otrs mazākais ir visvecākais?</w:t>
      </w:r>
    </w:p>
    <w:p>
      <w:r>
        <w:rPr>
          <w:b/>
        </w:rPr>
        <w:t xml:space="preserve">S1: </w:t>
      </w:r>
      <w:r>
        <w:rPr>
          <w:b/>
        </w:rPr>
        <w:t>Hmm, nezinu. Un ko tavas būtnes domā par cilvēkiem?</w:t>
      </w:r>
    </w:p>
    <w:p>
      <w:r>
        <w:rPr>
          <w:b w:val="0"/>
        </w:rPr>
        <w:t xml:space="preserve">S2: </w:t>
      </w:r>
      <w:r>
        <w:rPr>
          <w:b w:val="0"/>
        </w:rPr>
        <w:t>Viņas parasti skrien pie mums uzreiz, jo viņas grib daudz ko.</w:t>
      </w:r>
    </w:p>
    <w:p>
      <w:r>
        <w:rPr>
          <w:b/>
        </w:rPr>
        <w:t xml:space="preserve">S1: </w:t>
      </w:r>
      <w:r>
        <w:rPr>
          <w:b/>
        </w:rPr>
        <w:t>Grib no cilvēkiem kaut ko?</w:t>
      </w:r>
    </w:p>
    <w:p>
      <w:r>
        <w:rPr>
          <w:b w:val="0"/>
        </w:rPr>
        <w:t xml:space="preserve">S2: </w:t>
      </w:r>
      <w:r>
        <w:rPr>
          <w:b w:val="0"/>
        </w:rPr>
        <w:t>Es zinu!</w:t>
      </w:r>
    </w:p>
    <w:p>
      <w:r>
        <w:rPr>
          <w:b w:val="0"/>
        </w:rPr>
        <w:t xml:space="preserve">S2: </w:t>
      </w:r>
      <w:r>
        <w:rPr>
          <w:b w:val="0"/>
        </w:rPr>
        <w:t>Saldumu?</w:t>
      </w:r>
    </w:p>
    <w:p>
      <w:pPr>
        <w:pStyle w:val="Heading2"/>
      </w:pPr>
      <w:r>
        <w:rPr>
          <w:sz w:val="24"/>
        </w:rPr>
        <w:t>00:23:48 - 00:25:48</w:t>
      </w:r>
    </w:p>
    <w:p>
      <w:r>
        <w:rPr>
          <w:b w:val="0"/>
        </w:rPr>
        <w:t xml:space="preserve">S2: </w:t>
      </w:r>
      <w:r>
        <w:rPr>
          <w:b w:val="0"/>
        </w:rPr>
        <w:t>Mēs burkānus arī viņai devām.</w:t>
      </w:r>
    </w:p>
    <w:p>
      <w:r>
        <w:rPr>
          <w:b w:val="0"/>
        </w:rPr>
        <w:t xml:space="preserve">S2: </w:t>
      </w:r>
      <w:r>
        <w:rPr>
          <w:b w:val="0"/>
        </w:rPr>
        <w:t>Mums bija paņemti trīs burkāni, lielie bija pieci, bet tikai divi mazie, mēs iedevām viņiem vienu, divus, un lielajiem mēs gājām ar vienu.</w:t>
      </w:r>
    </w:p>
    <w:p>
      <w:r>
        <w:rPr>
          <w:b w:val="0"/>
        </w:rPr>
        <w:t xml:space="preserve">S2: </w:t>
      </w:r>
      <w:r>
        <w:rPr>
          <w:b w:val="0"/>
        </w:rPr>
        <w:t>Mēs uzreiz ar mammu un ar [personas vārds]: "Labāk nākamreiz paņemsim piecus."</w:t>
      </w:r>
    </w:p>
    <w:p>
      <w:r>
        <w:rPr>
          <w:b/>
        </w:rPr>
        <w:t xml:space="preserve">S1: </w:t>
      </w:r>
      <w:r>
        <w:rPr>
          <w:b/>
        </w:rPr>
        <w:t>Un vai zirgi tavā zīmējumā, vai viņi ir veseli?</w:t>
      </w:r>
    </w:p>
    <w:p>
      <w:r>
        <w:rPr>
          <w:b w:val="0"/>
        </w:rPr>
        <w:t xml:space="preserve">S2: </w:t>
      </w:r>
      <w:r>
        <w:rPr>
          <w:b w:val="0"/>
        </w:rPr>
        <w:t>Jā.</w:t>
      </w:r>
    </w:p>
    <w:p>
      <w:r>
        <w:rPr>
          <w:b/>
        </w:rPr>
        <w:t xml:space="preserve">S1: </w:t>
      </w:r>
      <w:r>
        <w:rPr>
          <w:b/>
        </w:rPr>
        <w:t>Kā tu vari pateikt?</w:t>
      </w:r>
    </w:p>
    <w:p>
      <w:r>
        <w:rPr>
          <w:b w:val="0"/>
        </w:rPr>
        <w:t xml:space="preserve">S2: </w:t>
      </w:r>
      <w:r>
        <w:rPr>
          <w:b w:val="0"/>
        </w:rPr>
        <w:t>Nu, var pateikt, nu, pēc auguma.</w:t>
      </w:r>
    </w:p>
    <w:p>
      <w:r>
        <w:rPr>
          <w:b w:val="0"/>
        </w:rPr>
        <w:t xml:space="preserve">S2: </w:t>
      </w:r>
      <w:r>
        <w:rPr>
          <w:b w:val="0"/>
        </w:rPr>
        <w:t>Pēc ausīm var atšķirt. Kad viņi ir veseli viņas uzlaižas tā kā.</w:t>
      </w:r>
    </w:p>
    <w:p>
      <w:r>
        <w:rPr>
          <w:b/>
        </w:rPr>
        <w:t xml:space="preserve">S1: </w:t>
      </w:r>
      <w:r>
        <w:rPr>
          <w:b/>
        </w:rPr>
        <w:t>Un tavas zivis gan bija neveselas, ja, šajā zīmējumā?</w:t>
      </w:r>
    </w:p>
    <w:p>
      <w:r>
        <w:rPr>
          <w:b w:val="0"/>
        </w:rPr>
        <w:t xml:space="preserve">S2: </w:t>
      </w:r>
      <w:r>
        <w:rPr>
          <w:b w:val="0"/>
        </w:rPr>
        <w:t>Jā. Bet tās nav manas, mana brāļa. Man vēl nav.</w:t>
      </w:r>
    </w:p>
    <w:p>
      <w:r>
        <w:rPr>
          <w:b/>
        </w:rPr>
        <w:t xml:space="preserve">S1: </w:t>
      </w:r>
      <w:r>
        <w:rPr>
          <w:b/>
        </w:rPr>
        <w:t>Un vai tavas būtnes ir vienas vai viņām ir kādi draugi un līdzīgie?</w:t>
      </w:r>
    </w:p>
    <w:p>
      <w:r>
        <w:rPr>
          <w:b w:val="0"/>
        </w:rPr>
        <w:t xml:space="preserve">S2: </w:t>
      </w:r>
      <w:r>
        <w:rPr>
          <w:b w:val="0"/>
        </w:rPr>
        <w:t>Ir. Es vienu lietu aizmirsu.</w:t>
      </w:r>
    </w:p>
    <w:p>
      <w:r>
        <w:rPr>
          <w:b/>
        </w:rPr>
        <w:t xml:space="preserve">S1: </w:t>
      </w:r>
      <w:r>
        <w:rPr>
          <w:b/>
        </w:rPr>
        <w:t>Mums ir divi Rufusi ciemā.</w:t>
      </w:r>
    </w:p>
    <w:p>
      <w:r>
        <w:rPr>
          <w:b/>
        </w:rPr>
        <w:t xml:space="preserve">S1: </w:t>
      </w:r>
      <w:r>
        <w:rPr>
          <w:b/>
        </w:rPr>
        <w:t>Tie cilvēki vai dzīvnieki?</w:t>
      </w:r>
    </w:p>
    <w:p>
      <w:r>
        <w:rPr>
          <w:b w:val="0"/>
        </w:rPr>
        <w:t xml:space="preserve">S2: </w:t>
      </w:r>
      <w:r>
        <w:rPr>
          <w:b w:val="0"/>
        </w:rPr>
        <w:t>Dzīvnieki. Mans suns un viens vēl.</w:t>
      </w:r>
    </w:p>
    <w:p>
      <w:r>
        <w:rPr>
          <w:b w:val="0"/>
        </w:rPr>
        <w:t xml:space="preserve">S2: </w:t>
      </w:r>
      <w:r>
        <w:rPr>
          <w:b w:val="0"/>
        </w:rPr>
        <w:t>Jā, mums te vēl akvārijā ir kuģītis ieliks.</w:t>
      </w:r>
    </w:p>
    <w:p>
      <w:r>
        <w:rPr>
          <w:b w:val="0"/>
        </w:rPr>
        <w:t xml:space="preserve">S2: </w:t>
      </w:r>
      <w:r>
        <w:rPr>
          <w:b w:val="0"/>
        </w:rPr>
        <w:t>Un vēl mēs darām tā, lai gailītis pēc iespējas neuzbruktu, lai mazās var paslēpties. Brālis uztaisīja akvāriju, lai viņas tā kā vairogu uztaisīja ar mazu caurumiņu, kur gailītis nevar tikt.</w:t>
      </w:r>
    </w:p>
    <w:p>
      <w:r>
        <w:rPr>
          <w:b/>
        </w:rPr>
        <w:t xml:space="preserve">S1: </w:t>
      </w:r>
      <w:r>
        <w:rPr>
          <w:b/>
        </w:rPr>
        <w:t>Labi. Tad jūs aizsargājat pārējās zivis.</w:t>
      </w:r>
    </w:p>
    <w:p>
      <w:r>
        <w:rPr>
          <w:b/>
        </w:rPr>
        <w:t xml:space="preserve">S1: </w:t>
      </w:r>
      <w:r>
        <w:rPr>
          <w:b/>
        </w:rPr>
        <w:t>Labi, paldies.</w:t>
      </w:r>
    </w:p>
    <w:p>
      <w:pPr>
        <w:pStyle w:val="Heading2"/>
      </w:pPr>
      <w:r>
        <w:rPr>
          <w:sz w:val="24"/>
        </w:rPr>
        <w:t>00:25:47 - 00:27:47</w:t>
      </w:r>
    </w:p>
    <w:p>
      <w:r>
        <w:rPr>
          <w:b/>
        </w:rPr>
        <w:t xml:space="preserve">S1: </w:t>
      </w:r>
      <w:r>
        <w:rPr>
          <w:b/>
        </w:rPr>
        <w:t>Nu, pastāsti, ko tu uzzīmēji?</w:t>
      </w:r>
    </w:p>
    <w:p>
      <w:r>
        <w:rPr>
          <w:b w:val="0"/>
        </w:rPr>
        <w:t xml:space="preserve">S2: </w:t>
      </w:r>
      <w:r>
        <w:rPr>
          <w:b w:val="0"/>
        </w:rPr>
        <w:t>Man patīk kaķi, es uzzīmēju kaķi. Un viņam patīk spēlēties ar visādām mantām. Viņš arī ir mīļš ļoti. Viņš arī visu laiku ir ļoti priecīgs, viņam patīk arī spēlēties ar diegu.</w:t>
      </w:r>
    </w:p>
    <w:p>
      <w:r>
        <w:rPr>
          <w:b/>
        </w:rPr>
        <w:t xml:space="preserve">S1: </w:t>
      </w:r>
      <w:r>
        <w:rPr>
          <w:b/>
        </w:rPr>
        <w:t>Un kā viņš jūtas tavā zīmējumā, vai viņš ir vesels?</w:t>
      </w:r>
    </w:p>
    <w:p>
      <w:r>
        <w:rPr>
          <w:b w:val="0"/>
        </w:rPr>
        <w:t xml:space="preserve">S2: </w:t>
      </w:r>
      <w:r>
        <w:rPr>
          <w:b w:val="0"/>
        </w:rPr>
        <w:t>Jā, viņš ir vesels.</w:t>
      </w:r>
    </w:p>
    <w:p>
      <w:r>
        <w:rPr>
          <w:b/>
        </w:rPr>
        <w:t xml:space="preserve">S1: </w:t>
      </w:r>
      <w:r>
        <w:rPr>
          <w:b/>
        </w:rPr>
        <w:t>Kā tu vari pateikt?</w:t>
      </w:r>
    </w:p>
    <w:p>
      <w:r>
        <w:rPr>
          <w:b w:val="0"/>
        </w:rPr>
        <w:t xml:space="preserve">S2: </w:t>
      </w:r>
      <w:r>
        <w:rPr>
          <w:b w:val="0"/>
        </w:rPr>
        <w:t>Jo nu, es tev varu pateikt, jo viņš nemīcās pa visurieni. Viņš kādreiz mīcījās, tad viņam bija pizdings.</w:t>
      </w:r>
    </w:p>
    <w:p>
      <w:r>
        <w:rPr>
          <w:b w:val="0"/>
        </w:rPr>
        <w:t xml:space="preserve">S2: </w:t>
      </w:r>
      <w:r>
        <w:rPr>
          <w:b w:val="0"/>
        </w:rPr>
        <w:t>Pizdings? Kas ir pizdings?</w:t>
      </w:r>
    </w:p>
    <w:p>
      <w:r>
        <w:rPr>
          <w:b w:val="0"/>
        </w:rPr>
        <w:t xml:space="preserve">S2: </w:t>
      </w:r>
      <w:r>
        <w:rPr>
          <w:b w:val="0"/>
        </w:rPr>
        <w:t>Nezini, kas ir pizdings kaķiem?</w:t>
      </w:r>
    </w:p>
    <w:p>
      <w:r>
        <w:rPr>
          <w:b w:val="0"/>
        </w:rPr>
        <w:t xml:space="preserve">S2: </w:t>
      </w:r>
      <w:r>
        <w:rPr>
          <w:b w:val="0"/>
        </w:rPr>
        <w:t>Kas?</w:t>
      </w:r>
    </w:p>
    <w:p>
      <w:r>
        <w:rPr>
          <w:b w:val="0"/>
        </w:rPr>
        <w:t xml:space="preserve">S2: </w:t>
      </w:r>
      <w:r>
        <w:rPr>
          <w:b w:val="0"/>
        </w:rPr>
        <w:t>Tas ir tā kā, viņš tā kā berzējas pa visurieni.</w:t>
      </w:r>
    </w:p>
    <w:p>
      <w:r>
        <w:rPr>
          <w:b w:val="0"/>
        </w:rPr>
        <w:t xml:space="preserve">S2: </w:t>
      </w:r>
      <w:r>
        <w:rPr>
          <w:b w:val="0"/>
        </w:rPr>
        <w:t>Mans suns arī kad ienāk iekšā...</w:t>
      </w:r>
    </w:p>
    <w:p>
      <w:r>
        <w:rPr>
          <w:b w:val="0"/>
        </w:rPr>
        <w:t xml:space="preserve">S2: </w:t>
      </w:r>
      <w:r>
        <w:rPr>
          <w:b w:val="0"/>
        </w:rPr>
        <w:t>Viņš arī čurāja mammas istabā uz gultas.</w:t>
      </w:r>
    </w:p>
    <w:p>
      <w:r>
        <w:rPr>
          <w:b/>
        </w:rPr>
        <w:t xml:space="preserve">S1: </w:t>
      </w:r>
      <w:r>
        <w:rPr>
          <w:b/>
        </w:rPr>
        <w:t>Un kāda, un ko šis kaķis domā par cilvēkiem?</w:t>
      </w:r>
    </w:p>
    <w:p>
      <w:r>
        <w:rPr>
          <w:b w:val="0"/>
        </w:rPr>
        <w:t xml:space="preserve">S2: </w:t>
      </w:r>
      <w:r>
        <w:rPr>
          <w:b w:val="0"/>
        </w:rPr>
        <w:t>Viņš domā, ka viņi ir mīļi.</w:t>
      </w:r>
    </w:p>
    <w:p>
      <w:r>
        <w:rPr>
          <w:b/>
        </w:rPr>
        <w:t xml:space="preserve">S1: </w:t>
      </w:r>
      <w:r>
        <w:rPr>
          <w:b/>
        </w:rPr>
        <w:t>Labi.</w:t>
      </w:r>
    </w:p>
    <w:p>
      <w:r>
        <w:rPr>
          <w:b/>
        </w:rPr>
        <w:t xml:space="preserve">S1: </w:t>
      </w:r>
      <w:r>
        <w:rPr>
          <w:b/>
        </w:rPr>
        <w:t>Nu, [personas vārds], vai tu esi gatavs? (..)</w:t>
      </w:r>
    </w:p>
    <w:p>
      <w:r>
        <w:rPr>
          <w:b/>
        </w:rPr>
        <w:t xml:space="preserve">S1: </w:t>
      </w:r>
      <w:r>
        <w:rPr>
          <w:b/>
        </w:rPr>
        <w:t>Nu, labi, kamēr krāso, mēs pārējie varam izdomāt, kā jums šķiet visiem, kā par cilvēku var zināt, vai viņš ir vesels?</w:t>
      </w:r>
    </w:p>
    <w:p>
      <w:r>
        <w:rPr>
          <w:b w:val="0"/>
        </w:rPr>
        <w:t xml:space="preserve">S2: </w:t>
      </w:r>
      <w:r>
        <w:rPr>
          <w:b w:val="0"/>
        </w:rPr>
        <w:t>Nu, jo var izmērīt temperatūru.</w:t>
      </w:r>
    </w:p>
    <w:p>
      <w:r>
        <w:rPr>
          <w:b w:val="0"/>
        </w:rPr>
        <w:t xml:space="preserve">S2: </w:t>
      </w:r>
      <w:r>
        <w:rPr>
          <w:b w:val="0"/>
        </w:rPr>
        <w:t>Pēc pieres karstuma, pēc puņķiem un pēc sejas.</w:t>
      </w:r>
    </w:p>
    <w:p>
      <w:r>
        <w:rPr>
          <w:b w:val="0"/>
        </w:rPr>
        <w:t xml:space="preserve">S2: </w:t>
      </w:r>
      <w:r>
        <w:rPr>
          <w:b w:val="0"/>
        </w:rPr>
        <w:t>Un pēc uzvedības.</w:t>
      </w:r>
    </w:p>
    <w:p>
      <w:r>
        <w:rPr>
          <w:b/>
        </w:rPr>
        <w:t xml:space="preserve">S1: </w:t>
      </w:r>
      <w:r>
        <w:rPr>
          <w:b/>
        </w:rPr>
        <w:t>Kā tas ir?</w:t>
      </w:r>
    </w:p>
    <w:p>
      <w:r>
        <w:rPr>
          <w:b w:val="0"/>
        </w:rPr>
        <w:t xml:space="preserve">S2: </w:t>
      </w:r>
      <w:r>
        <w:rPr>
          <w:b w:val="0"/>
        </w:rPr>
        <w:t>Knapi var staigāt vai citas lietas.</w:t>
      </w:r>
    </w:p>
    <w:p>
      <w:r>
        <w:rPr>
          <w:b/>
        </w:rPr>
        <w:t xml:space="preserve">S1: </w:t>
      </w:r>
      <w:r>
        <w:rPr>
          <w:b/>
        </w:rPr>
        <w:t>Un kādi ir veseli cilvēki?</w:t>
      </w:r>
    </w:p>
    <w:p>
      <w:pPr>
        <w:pStyle w:val="Heading2"/>
      </w:pPr>
      <w:r>
        <w:rPr>
          <w:sz w:val="24"/>
        </w:rPr>
        <w:t>00:27:46 - 00:29:46</w:t>
      </w:r>
    </w:p>
    <w:p>
      <w:r>
        <w:rPr>
          <w:b w:val="0"/>
        </w:rPr>
        <w:t xml:space="preserve">S2: </w:t>
      </w:r>
      <w:r>
        <w:rPr>
          <w:b w:val="0"/>
        </w:rPr>
        <w:t>Var visu laiku staigāt normāli. Un nav karsti.</w:t>
      </w:r>
    </w:p>
    <w:p>
      <w:r>
        <w:rPr>
          <w:b/>
        </w:rPr>
        <w:t xml:space="preserve">S1: </w:t>
      </w:r>
      <w:r>
        <w:rPr>
          <w:b/>
        </w:rPr>
        <w:t>Un kādi cilvēki ir slimi?</w:t>
      </w:r>
    </w:p>
    <w:p>
      <w:r>
        <w:rPr>
          <w:b w:val="0"/>
        </w:rPr>
        <w:t xml:space="preserve">S2: </w:t>
      </w:r>
      <w:r>
        <w:rPr>
          <w:b w:val="0"/>
        </w:rPr>
        <w:t>Puņķi, klepus, temperatūra.</w:t>
      </w:r>
    </w:p>
    <w:p>
      <w:r>
        <w:rPr>
          <w:b w:val="0"/>
        </w:rPr>
        <w:t xml:space="preserve">S2: </w:t>
      </w:r>
      <w:r>
        <w:rPr>
          <w:b w:val="0"/>
        </w:rPr>
        <w:t>Pēc sejas izteiksmes.</w:t>
      </w:r>
    </w:p>
    <w:p>
      <w:r>
        <w:rPr>
          <w:b w:val="0"/>
        </w:rPr>
        <w:t xml:space="preserve">S2: </w:t>
      </w:r>
      <w:r>
        <w:rPr>
          <w:b w:val="0"/>
        </w:rPr>
        <w:t>Jā, un vēl cilvēki var būt slimi ar gripu, bet to nevar redzēt pēc sejas izteiksmes.</w:t>
      </w:r>
    </w:p>
    <w:p>
      <w:r>
        <w:rPr>
          <w:b w:val="0"/>
        </w:rPr>
        <w:t xml:space="preserve">S2: </w:t>
      </w:r>
      <w:r>
        <w:rPr>
          <w:b w:val="0"/>
        </w:rPr>
        <w:t>Man draugam bija gripa.</w:t>
      </w:r>
    </w:p>
    <w:p>
      <w:r>
        <w:rPr>
          <w:b/>
        </w:rPr>
        <w:t xml:space="preserve">S1: </w:t>
      </w:r>
      <w:r>
        <w:rPr>
          <w:b/>
        </w:rPr>
        <w:t>Tagad laikam daudz cilvēki slimo ar gripu, ja?</w:t>
      </w:r>
    </w:p>
    <w:p>
      <w:r>
        <w:rPr>
          <w:b w:val="0"/>
        </w:rPr>
        <w:t xml:space="preserve">S2: </w:t>
      </w:r>
      <w:r>
        <w:rPr>
          <w:b w:val="0"/>
        </w:rPr>
        <w:t>Man ir tāds termometrs, kas joko, cik ir grādi. Vienreiz tas termometrs teica, ka mammai ir 99 grādi. Joku termometrs. Es vienreiz aizgāju Helovīnos ar viņu, un tā kā tāds saslimis parādīju, cik man grādi. (..)</w:t>
      </w:r>
    </w:p>
    <w:p>
      <w:r>
        <w:rPr>
          <w:b/>
        </w:rPr>
        <w:t xml:space="preserve">S1: </w:t>
      </w:r>
      <w:r>
        <w:rPr>
          <w:b/>
        </w:rPr>
        <w:t>[Personas vārds] vēl pastāstīs par savu zīmējumu. (lūdz būt mazliet klusākiem) Jā, [personas vārds], pastāsti, ko tu uzzīmēji? Kā tu izvēlējies?</w:t>
      </w:r>
    </w:p>
    <w:p>
      <w:r>
        <w:rPr>
          <w:b w:val="0"/>
        </w:rPr>
        <w:t xml:space="preserve">S2: </w:t>
      </w:r>
      <w:r>
        <w:rPr>
          <w:b w:val="0"/>
        </w:rPr>
        <w:t>Šitā ir manas omes bērnības akvārija. Un viņai bija divas niknas zivis. Viņas vasarā bija priecīgas, bet ziemā bija niknas. Viņas sarunājās tā nikni, lai saprastu...</w:t>
      </w:r>
    </w:p>
    <w:p>
      <w:pPr>
        <w:pStyle w:val="Heading2"/>
      </w:pPr>
      <w:r>
        <w:rPr>
          <w:sz w:val="24"/>
        </w:rPr>
        <w:t>00:29:45 - 00:31:45</w:t>
      </w:r>
    </w:p>
    <w:p>
      <w:r>
        <w:rPr>
          <w:b w:val="0"/>
        </w:rPr>
        <w:t xml:space="preserve">S2: </w:t>
      </w:r>
      <w:r>
        <w:rPr>
          <w:b w:val="0"/>
        </w:rPr>
        <w:t>Ka ir ziema. Jūraszirdziņi divi, šitais ir mazais, un šitā ir mamma, viņa peld. Viņiem te ir ala. Iekšā viņi te iepeld. Un zivis guļ te virsū.</w:t>
      </w:r>
    </w:p>
    <w:p>
      <w:r>
        <w:rPr>
          <w:b/>
        </w:rPr>
        <w:t xml:space="preserve">S1: </w:t>
      </w:r>
      <w:r>
        <w:rPr>
          <w:b/>
        </w:rPr>
        <w:t>Un kā viņas jūtas pašlaik šajā zīmējumā tev, kā viņas tagad jūtas, tavas zivis?</w:t>
      </w:r>
    </w:p>
    <w:p>
      <w:r>
        <w:rPr>
          <w:b w:val="0"/>
        </w:rPr>
        <w:t xml:space="preserve">S2: </w:t>
      </w:r>
      <w:r>
        <w:rPr>
          <w:b w:val="0"/>
        </w:rPr>
        <w:t>Dusmīgas, niknas.</w:t>
      </w:r>
    </w:p>
    <w:p>
      <w:r>
        <w:rPr>
          <w:b/>
        </w:rPr>
        <w:t xml:space="preserve">S1: </w:t>
      </w:r>
      <w:r>
        <w:rPr>
          <w:b/>
        </w:rPr>
        <w:t>Bet vai viņas ir veselas?</w:t>
      </w:r>
    </w:p>
    <w:p>
      <w:r>
        <w:rPr>
          <w:b w:val="0"/>
        </w:rPr>
        <w:t xml:space="preserve">S2: </w:t>
      </w:r>
      <w:r>
        <w:rPr>
          <w:b w:val="0"/>
        </w:rPr>
        <w:t>Nē, šitā nav, jo viņai bija alerģija no medūzām. Bet te nav medūzas, bet viņa ir tanī jūrā viena medūza ar savu taustekli astē. Un tad to zivtiņu paņēma zvejnieki un iedeva manai omei. Un tad viņai viņas bija sadraudzējušās, un tad viņas saniknojās pa ziemu, jo tad bija rudens. Jo viņai nepatika ziema.</w:t>
      </w:r>
    </w:p>
    <w:p>
      <w:r>
        <w:rPr>
          <w:b/>
        </w:rPr>
        <w:t xml:space="preserve">S1: </w:t>
      </w:r>
      <w:r>
        <w:rPr>
          <w:b/>
        </w:rPr>
        <w:t>Labi, paldies tev. Un tagad kopīgs jautājums. (..) Kā jums šķiet, vai cilvēka veselība, jūsuprāt, ir kaut kā saistīta ar citām dzīvām būtnēm?</w:t>
      </w:r>
    </w:p>
    <w:p>
      <w:r>
        <w:rPr>
          <w:b w:val="0"/>
        </w:rPr>
        <w:t xml:space="preserve">S2: </w:t>
      </w:r>
      <w:r>
        <w:rPr>
          <w:b w:val="0"/>
        </w:rPr>
        <w:t>Jā.</w:t>
      </w:r>
    </w:p>
    <w:p>
      <w:r>
        <w:rPr>
          <w:b w:val="0"/>
        </w:rPr>
        <w:t xml:space="preserve">S2: </w:t>
      </w:r>
      <w:r>
        <w:rPr>
          <w:b w:val="0"/>
        </w:rPr>
        <w:t>Nu, piemēram, pie slimiem zirgiem nevar iet.</w:t>
      </w:r>
    </w:p>
    <w:p>
      <w:pPr>
        <w:pStyle w:val="Heading2"/>
      </w:pPr>
      <w:r>
        <w:rPr>
          <w:sz w:val="24"/>
        </w:rPr>
        <w:t>00:31:44 - 00:33:44</w:t>
      </w:r>
    </w:p>
    <w:p>
      <w:r>
        <w:rPr>
          <w:b w:val="0"/>
        </w:rPr>
        <w:t xml:space="preserve">S2: </w:t>
      </w:r>
      <w:r>
        <w:rPr>
          <w:b w:val="0"/>
        </w:rPr>
        <w:t>Jo slimi zirgi, ja jūt, ka viņiem aizmugurē, viņi uzreiz sit. Vēl viņi spļauj siekalas.</w:t>
      </w:r>
    </w:p>
    <w:p>
      <w:r>
        <w:rPr>
          <w:b/>
        </w:rPr>
        <w:t xml:space="preserve">S1: </w:t>
      </w:r>
      <w:r>
        <w:rPr>
          <w:b/>
        </w:rPr>
        <w:t>Labi, jums ir uzdevums kopīgs tagad salikt divās kaudzītēs šitās kartītes, ja? Viena kaudzīte ir, kur ir veselie cilvēki, un otra kaudzīte, kur ir mazāk veseli. Salieciet divās kaudzītēs, un tad parunāsim par katru kartīti, ja? (bērni aktīvi apspriež savā starpā, mēģina cits citu pārliecināt, kur katra kartīte liekama)</w:t>
      </w:r>
    </w:p>
    <w:p>
      <w:r>
        <w:rPr>
          <w:b w:val="0"/>
        </w:rPr>
        <w:t xml:space="preserve">S2: </w:t>
      </w:r>
      <w:r>
        <w:rPr>
          <w:b w:val="0"/>
        </w:rPr>
        <w:t>Šitā smēķē.</w:t>
      </w:r>
    </w:p>
    <w:p>
      <w:r>
        <w:rPr>
          <w:b w:val="0"/>
        </w:rPr>
        <w:t xml:space="preserve">S2: </w:t>
      </w:r>
      <w:r>
        <w:rPr>
          <w:b w:val="0"/>
        </w:rPr>
        <w:t>Es nezinu, vai šitā ir.</w:t>
      </w:r>
    </w:p>
    <w:p>
      <w:r>
        <w:rPr>
          <w:b/>
        </w:rPr>
        <w:t xml:space="preserve">S1: </w:t>
      </w:r>
      <w:r>
        <w:rPr>
          <w:b/>
        </w:rPr>
        <w:t>Nu, kā tev šķiet?</w:t>
      </w:r>
    </w:p>
    <w:p>
      <w:r>
        <w:rPr>
          <w:b w:val="0"/>
        </w:rPr>
        <w:t xml:space="preserve">S2: </w:t>
      </w:r>
      <w:r>
        <w:rPr>
          <w:b w:val="0"/>
        </w:rPr>
        <w:t>Man liekas, ka šitā ir šeit veselīgi.</w:t>
      </w:r>
    </w:p>
    <w:p>
      <w:r>
        <w:rPr>
          <w:b w:val="0"/>
        </w:rPr>
        <w:t xml:space="preserve">S2: </w:t>
      </w:r>
      <w:r>
        <w:rPr>
          <w:b w:val="0"/>
        </w:rPr>
        <w:t>Es nezinu.</w:t>
      </w:r>
    </w:p>
    <w:p>
      <w:r>
        <w:rPr>
          <w:b/>
        </w:rPr>
        <w:t xml:space="preserve">S1: </w:t>
      </w:r>
      <w:r>
        <w:rPr>
          <w:b/>
        </w:rPr>
        <w:t>Tas jums, kā jums katram šķiet, mēs varēsim par to parunāt.</w:t>
      </w:r>
    </w:p>
    <w:p>
      <w:r>
        <w:rPr>
          <w:b w:val="0"/>
        </w:rPr>
        <w:t xml:space="preserve">S2: </w:t>
      </w:r>
      <w:r>
        <w:rPr>
          <w:b w:val="0"/>
        </w:rPr>
        <w:t>Šitais nav veselīgas. Viņa skatās telefonā.</w:t>
      </w:r>
    </w:p>
    <w:p>
      <w:r>
        <w:rPr>
          <w:b w:val="0"/>
        </w:rPr>
        <w:t xml:space="preserve">1: </w:t>
      </w:r>
      <w:r>
        <w:rPr>
          <w:b w:val="0"/>
        </w:rPr>
        <w:t>Par to tad arī parunāsim.</w:t>
      </w:r>
    </w:p>
    <w:p>
      <w:r>
        <w:rPr>
          <w:b/>
        </w:rPr>
        <w:t xml:space="preserve">S1: </w:t>
      </w:r>
      <w:r>
        <w:rPr>
          <w:b/>
        </w:rPr>
        <w:t>Katrs pats izlemiet, ja, un tad parunāsim.</w:t>
      </w:r>
    </w:p>
    <w:p>
      <w:r>
        <w:rPr>
          <w:b w:val="0"/>
        </w:rPr>
        <w:t xml:space="preserve">S2: </w:t>
      </w:r>
      <w:r>
        <w:rPr>
          <w:b w:val="0"/>
        </w:rPr>
        <w:t>Šis ir baigi tieviņš! (..)</w:t>
      </w:r>
    </w:p>
    <w:p>
      <w:r>
        <w:rPr>
          <w:b w:val="0"/>
        </w:rPr>
        <w:t xml:space="preserve">S2: </w:t>
      </w:r>
      <w:r>
        <w:rPr>
          <w:b w:val="0"/>
        </w:rPr>
        <w:t>Šitie ir veselīgi, neveselīgi?</w:t>
      </w:r>
    </w:p>
    <w:p>
      <w:r>
        <w:rPr>
          <w:b w:val="0"/>
        </w:rPr>
        <w:t xml:space="preserve">S2: </w:t>
      </w:r>
      <w:r>
        <w:rPr>
          <w:b w:val="0"/>
        </w:rPr>
        <w:t>Šitie veselīgi.</w:t>
      </w:r>
    </w:p>
    <w:p>
      <w:r>
        <w:rPr>
          <w:b w:val="0"/>
        </w:rPr>
        <w:t xml:space="preserve">S2: </w:t>
      </w:r>
      <w:r>
        <w:rPr>
          <w:b w:val="0"/>
        </w:rPr>
        <w:t>Nē, bet neveselīgi. Dusmīga.</w:t>
      </w:r>
    </w:p>
    <w:p>
      <w:r>
        <w:rPr>
          <w:b w:val="0"/>
        </w:rPr>
        <w:t xml:space="preserve">S2: </w:t>
      </w:r>
      <w:r>
        <w:rPr>
          <w:b w:val="0"/>
        </w:rPr>
        <w:t>17. mazliet nav vesels.</w:t>
      </w:r>
    </w:p>
    <w:p>
      <w:r>
        <w:rPr>
          <w:b/>
        </w:rPr>
        <w:t xml:space="preserve">S1: </w:t>
      </w:r>
      <w:r>
        <w:rPr>
          <w:b/>
        </w:rPr>
        <w:t>Nu, to varēsim parunāt, jā.</w:t>
      </w:r>
    </w:p>
    <w:p>
      <w:pPr>
        <w:pStyle w:val="Heading2"/>
      </w:pPr>
      <w:r>
        <w:rPr>
          <w:sz w:val="24"/>
        </w:rPr>
        <w:t>00:33:43 - 00:35:43</w:t>
      </w:r>
    </w:p>
    <w:p>
      <w:r>
        <w:rPr>
          <w:b w:val="0"/>
        </w:rPr>
        <w:t xml:space="preserve">S2: </w:t>
      </w:r>
      <w:r>
        <w:rPr>
          <w:b w:val="0"/>
        </w:rPr>
        <w:t>Neveselīgs, neveselīgs.</w:t>
      </w:r>
    </w:p>
    <w:p>
      <w:r>
        <w:rPr>
          <w:b w:val="0"/>
        </w:rPr>
        <w:t xml:space="preserve">S2: </w:t>
      </w:r>
      <w:r>
        <w:rPr>
          <w:b w:val="0"/>
        </w:rPr>
        <w:t>Un tu reāli gribi likt šito pie veselīgajiem?</w:t>
      </w:r>
    </w:p>
    <w:p>
      <w:r>
        <w:rPr>
          <w:b/>
        </w:rPr>
        <w:t xml:space="preserve">S1: </w:t>
      </w:r>
      <w:r>
        <w:rPr>
          <w:b/>
        </w:rPr>
        <w:t>To katrs pats var izlemt, un tad mēs parunāsim.</w:t>
      </w:r>
    </w:p>
    <w:p>
      <w:r>
        <w:rPr>
          <w:b w:val="0"/>
        </w:rPr>
        <w:t xml:space="preserve">S2: </w:t>
      </w:r>
      <w:r>
        <w:rPr>
          <w:b w:val="0"/>
        </w:rPr>
        <w:t>Viņam kāja nav. (..)</w:t>
      </w:r>
    </w:p>
    <w:p>
      <w:r>
        <w:rPr>
          <w:b w:val="0"/>
        </w:rPr>
        <w:t xml:space="preserve">S2: </w:t>
      </w:r>
      <w:r>
        <w:rPr>
          <w:b w:val="0"/>
        </w:rPr>
        <w:t>Veselīgi. Neveselīgi. Neveselīgi.</w:t>
      </w:r>
    </w:p>
    <w:p>
      <w:r>
        <w:rPr>
          <w:b w:val="0"/>
        </w:rPr>
        <w:t xml:space="preserve">S2: </w:t>
      </w:r>
      <w:r>
        <w:rPr>
          <w:b w:val="0"/>
        </w:rPr>
        <w:t>Veselīgi.</w:t>
      </w:r>
    </w:p>
    <w:p>
      <w:r>
        <w:rPr>
          <w:b w:val="0"/>
        </w:rPr>
        <w:t xml:space="preserve">S2: </w:t>
      </w:r>
      <w:r>
        <w:rPr>
          <w:b w:val="0"/>
        </w:rPr>
        <w:t>Visi tur veselīgi. Izņemot tas ar gripu.</w:t>
      </w:r>
    </w:p>
    <w:p>
      <w:r>
        <w:rPr>
          <w:b w:val="0"/>
        </w:rPr>
        <w:t xml:space="preserve">S2: </w:t>
      </w:r>
      <w:r>
        <w:rPr>
          <w:b w:val="0"/>
        </w:rPr>
        <w:t>Visi nav veselīgi!</w:t>
      </w:r>
    </w:p>
    <w:p>
      <w:r>
        <w:rPr>
          <w:b w:val="0"/>
        </w:rPr>
        <w:t xml:space="preserve">S2: </w:t>
      </w:r>
      <w:r>
        <w:rPr>
          <w:b w:val="0"/>
        </w:rPr>
        <w:t>Šitas nav veselīgs, šitas nav veselīgs.</w:t>
      </w:r>
    </w:p>
    <w:p>
      <w:pPr>
        <w:pStyle w:val="Heading2"/>
      </w:pPr>
      <w:r>
        <w:rPr>
          <w:sz w:val="24"/>
        </w:rPr>
        <w:t>00:35:42 - 00:37:42</w:t>
      </w:r>
    </w:p>
    <w:p>
      <w:r>
        <w:rPr>
          <w:b w:val="0"/>
        </w:rPr>
        <w:t xml:space="preserve">S2: </w:t>
      </w:r>
      <w:r>
        <w:rPr>
          <w:b w:val="0"/>
        </w:rPr>
        <w:t>Man liekas, ka skolotāja ir veselīga.</w:t>
      </w:r>
    </w:p>
    <w:p>
      <w:r>
        <w:rPr>
          <w:b/>
        </w:rPr>
        <w:t xml:space="preserve">S1: </w:t>
      </w:r>
      <w:r>
        <w:rPr>
          <w:b/>
        </w:rPr>
        <w:t>Labi, jūs esat gatavi? Esat salikuši, ja?</w:t>
      </w:r>
    </w:p>
    <w:p>
      <w:r>
        <w:rPr>
          <w:b w:val="0"/>
        </w:rPr>
        <w:t xml:space="preserve">S2: </w:t>
      </w:r>
      <w:r>
        <w:rPr>
          <w:b w:val="0"/>
        </w:rPr>
        <w:t>Neveselīgs, viņš uz kruķiem ir! Neveselīgs, viņam brilles virsū – viņš neko neredz!</w:t>
      </w:r>
    </w:p>
    <w:p>
      <w:r>
        <w:rPr>
          <w:b/>
        </w:rPr>
        <w:t xml:space="preserve">S1: </w:t>
      </w:r>
      <w:r>
        <w:rPr>
          <w:b/>
        </w:rPr>
        <w:t>Kā jums katram pašam šķiet, ja?</w:t>
      </w:r>
    </w:p>
    <w:p>
      <w:r>
        <w:rPr>
          <w:b w:val="0"/>
        </w:rPr>
        <w:t xml:space="preserve">S2: </w:t>
      </w:r>
      <w:r>
        <w:rPr>
          <w:b w:val="0"/>
        </w:rPr>
        <w:t>Viņš ir neveselīgs. Viņš ir resns.</w:t>
      </w:r>
    </w:p>
    <w:p>
      <w:r>
        <w:rPr>
          <w:b w:val="0"/>
        </w:rPr>
        <w:t xml:space="preserve">S2: </w:t>
      </w:r>
      <w:r>
        <w:rPr>
          <w:b w:val="0"/>
        </w:rPr>
        <w:t>Šitais nav veselīgs! Skaties, es tev parādīšu!</w:t>
      </w:r>
    </w:p>
    <w:p>
      <w:r>
        <w:rPr>
          <w:b w:val="0"/>
        </w:rPr>
        <w:t xml:space="preserve">S2: </w:t>
      </w:r>
      <w:r>
        <w:rPr>
          <w:b w:val="0"/>
        </w:rPr>
        <w:t>Viņš nav veselīgs. Viņš ir resns.</w:t>
      </w:r>
    </w:p>
    <w:p>
      <w:r>
        <w:rPr>
          <w:b w:val="0"/>
        </w:rPr>
        <w:t xml:space="preserve">S2: </w:t>
      </w:r>
      <w:r>
        <w:rPr>
          <w:b w:val="0"/>
        </w:rPr>
        <w:t>Viņš ēd laikam burgerus par daudz. Nu, tas ir neveselīgi.</w:t>
      </w:r>
    </w:p>
    <w:p>
      <w:r>
        <w:rPr>
          <w:b w:val="0"/>
        </w:rPr>
        <w:t xml:space="preserve">S2: </w:t>
      </w:r>
      <w:r>
        <w:rPr>
          <w:b w:val="0"/>
        </w:rPr>
        <w:t>(..)</w:t>
      </w:r>
    </w:p>
    <w:p>
      <w:r>
        <w:rPr>
          <w:b w:val="0"/>
        </w:rPr>
        <w:t xml:space="preserve">S2: </w:t>
      </w:r>
      <w:r>
        <w:rPr>
          <w:b w:val="0"/>
        </w:rPr>
        <w:t>Tad es lieku šito resnīti šeit.</w:t>
      </w:r>
    </w:p>
    <w:p>
      <w:r>
        <w:rPr>
          <w:b w:val="0"/>
        </w:rPr>
        <w:t xml:space="preserve">S2: </w:t>
      </w:r>
      <w:r>
        <w:rPr>
          <w:b w:val="0"/>
        </w:rPr>
        <w:t>Kur tu resnīti liec?</w:t>
      </w:r>
    </w:p>
    <w:p>
      <w:r>
        <w:rPr>
          <w:b w:val="0"/>
        </w:rPr>
        <w:t xml:space="preserve">S2: </w:t>
      </w:r>
      <w:r>
        <w:rPr>
          <w:b w:val="0"/>
        </w:rPr>
        <w:t>Neveselīgajiem. (..)</w:t>
      </w:r>
    </w:p>
    <w:p>
      <w:pPr>
        <w:pStyle w:val="Heading2"/>
      </w:pPr>
      <w:r>
        <w:rPr>
          <w:sz w:val="24"/>
        </w:rPr>
        <w:t>00:37:41 - 00:39:41</w:t>
      </w:r>
    </w:p>
    <w:p>
      <w:r>
        <w:rPr>
          <w:b/>
        </w:rPr>
        <w:t xml:space="preserve">S1: </w:t>
      </w:r>
      <w:r>
        <w:rPr>
          <w:b/>
        </w:rPr>
        <w:t>Nav pareizi vai nepareizi, tas ir, kā jums šķiet, un tad mēs parunāsim par to, kāpēc vai kāpēc ne.</w:t>
      </w:r>
    </w:p>
    <w:p>
      <w:r>
        <w:rPr>
          <w:b w:val="0"/>
        </w:rPr>
        <w:t xml:space="preserve">S2: </w:t>
      </w:r>
      <w:r>
        <w:rPr>
          <w:b w:val="0"/>
        </w:rPr>
        <w:t>Ei, šitā resnīte!</w:t>
      </w:r>
    </w:p>
    <w:p>
      <w:r>
        <w:rPr>
          <w:b w:val="0"/>
        </w:rPr>
        <w:t xml:space="preserve">S2: </w:t>
      </w:r>
      <w:r>
        <w:rPr>
          <w:b w:val="0"/>
        </w:rPr>
        <w:t>Resnīte!</w:t>
      </w:r>
    </w:p>
    <w:p>
      <w:r>
        <w:rPr>
          <w:b w:val="0"/>
        </w:rPr>
        <w:t xml:space="preserve">S2: </w:t>
      </w:r>
      <w:r>
        <w:rPr>
          <w:b w:val="0"/>
        </w:rPr>
        <w:t>Beidziet! Mana mamma ir resna.</w:t>
      </w:r>
    </w:p>
    <w:p>
      <w:r>
        <w:rPr>
          <w:b w:val="0"/>
        </w:rPr>
        <w:t xml:space="preserve">S2: </w:t>
      </w:r>
      <w:r>
        <w:rPr>
          <w:b w:val="0"/>
        </w:rPr>
        <w:t>Man arī ir resna.</w:t>
      </w:r>
    </w:p>
    <w:p>
      <w:r>
        <w:rPr>
          <w:b w:val="0"/>
        </w:rPr>
        <w:t xml:space="preserve">S2: </w:t>
      </w:r>
      <w:r>
        <w:rPr>
          <w:b w:val="0"/>
        </w:rPr>
        <w:t>(..)</w:t>
      </w:r>
    </w:p>
    <w:p>
      <w:r>
        <w:rPr>
          <w:b/>
        </w:rPr>
        <w:t xml:space="preserve">S1: </w:t>
      </w:r>
      <w:r>
        <w:rPr>
          <w:b/>
        </w:rPr>
        <w:t>Labi, nu, izskatās, ka esat gatavi, ja? (..) Labi, klausieties, kā mēs darīsim. (..) Tagad Tīna izvēlas vienu kartīti un parāda, kurā kaudzītē viņa ir ielikusi. Paņem, izvēlies, kurš tev pirmais, kuru tu gribi izvēlēties pirmo, par ko parunāt. Vari vienkārši ņemt, kas tev pirmais nāk pretī.</w:t>
      </w:r>
    </w:p>
    <w:p>
      <w:pPr>
        <w:pStyle w:val="Heading2"/>
      </w:pPr>
      <w:r>
        <w:rPr>
          <w:sz w:val="24"/>
        </w:rPr>
        <w:t>00:39:40 - 00:41:40</w:t>
      </w:r>
    </w:p>
    <w:p>
      <w:r>
        <w:rPr>
          <w:b/>
        </w:rPr>
        <w:t xml:space="preserve">S1: </w:t>
      </w:r>
      <w:r>
        <w:rPr>
          <w:b/>
        </w:rPr>
        <w:t>7. tev pirmais, ja? Nu, pasaki, kurā kaudzītē tev tas 7. bija?</w:t>
      </w:r>
    </w:p>
    <w:p>
      <w:r>
        <w:rPr>
          <w:b w:val="0"/>
        </w:rPr>
        <w:t xml:space="preserve">S2: </w:t>
      </w:r>
      <w:r>
        <w:rPr>
          <w:b w:val="0"/>
        </w:rPr>
        <w:t>Pie neveselīgajiem? Jo viņa skumst un raud gandrīz.</w:t>
      </w:r>
    </w:p>
    <w:p>
      <w:r>
        <w:rPr>
          <w:b/>
        </w:rPr>
        <w:t xml:space="preserve">S1: </w:t>
      </w:r>
      <w:r>
        <w:rPr>
          <w:b/>
        </w:rPr>
        <w:t>Un kas, tavuprāt, varētu būt noticis, ka viņa ir mazāk vesela?</w:t>
      </w:r>
    </w:p>
    <w:p>
      <w:r>
        <w:rPr>
          <w:b w:val="0"/>
        </w:rPr>
        <w:t xml:space="preserve">S2: </w:t>
      </w:r>
      <w:r>
        <w:rPr>
          <w:b w:val="0"/>
        </w:rPr>
        <w:t>Ka viņa sēž, ka draudzenes negrib ar viņu draudzēties.</w:t>
      </w:r>
    </w:p>
    <w:p>
      <w:r>
        <w:rPr>
          <w:b/>
        </w:rPr>
        <w:t xml:space="preserve">S1: </w:t>
      </w:r>
      <w:r>
        <w:rPr>
          <w:b/>
        </w:rPr>
        <w:t>Un kas varbūt notiek viņai ķermenī?</w:t>
      </w:r>
    </w:p>
    <w:p>
      <w:r>
        <w:rPr>
          <w:b w:val="0"/>
        </w:rPr>
        <w:t xml:space="preserve">S2: </w:t>
      </w:r>
      <w:r>
        <w:rPr>
          <w:b w:val="0"/>
        </w:rPr>
        <w:t>Sāp sirsniņa viņai.</w:t>
      </w:r>
    </w:p>
    <w:p>
      <w:r>
        <w:rPr>
          <w:b/>
        </w:rPr>
        <w:t xml:space="preserve">S1: </w:t>
      </w:r>
      <w:r>
        <w:rPr>
          <w:b/>
        </w:rPr>
        <w:t>Jo ir bēdīgi, ja? Labi, kur jūs pārējie bijāt ielikuši? Vai kādam ir kaut kas, ko piebilst par to 7. attēlu? Kas notiek, kas varētu būt, vai viņa ir vesela vai mazāk vesela?</w:t>
      </w:r>
    </w:p>
    <w:p>
      <w:r>
        <w:rPr>
          <w:b w:val="0"/>
        </w:rPr>
        <w:t xml:space="preserve">S2: </w:t>
      </w:r>
      <w:r>
        <w:rPr>
          <w:b w:val="0"/>
        </w:rPr>
        <w:t>Viņa nav vesela.</w:t>
      </w:r>
    </w:p>
    <w:p>
      <w:r>
        <w:rPr>
          <w:b/>
        </w:rPr>
        <w:t xml:space="preserve">S1: </w:t>
      </w:r>
      <w:r>
        <w:rPr>
          <w:b/>
        </w:rPr>
        <w:t>Mhm, jūs arī bijāt ielikuši, ja? (..)</w:t>
      </w:r>
    </w:p>
    <w:p>
      <w:r>
        <w:rPr>
          <w:b/>
        </w:rPr>
        <w:t xml:space="preserve">S1: </w:t>
      </w:r>
      <w:r>
        <w:rPr>
          <w:b/>
        </w:rPr>
        <w:t>Labi, [personas vārds], tad ņem nākamo, kuru tu izvēlies, par kuru parunājam? 3., ja? Un tu ieliki kurā kaudzītē?</w:t>
      </w:r>
    </w:p>
    <w:p>
      <w:r>
        <w:rPr>
          <w:b w:val="0"/>
        </w:rPr>
        <w:t xml:space="preserve">S2: </w:t>
      </w:r>
      <w:r>
        <w:rPr>
          <w:b w:val="0"/>
        </w:rPr>
        <w:t>Es ieliku neveselajos.</w:t>
      </w:r>
    </w:p>
    <w:p>
      <w:r>
        <w:rPr>
          <w:b/>
        </w:rPr>
        <w:t xml:space="preserve">S1: </w:t>
      </w:r>
      <w:r>
        <w:rPr>
          <w:b/>
        </w:rPr>
        <w:t>Un kā tu izvēlējies?</w:t>
      </w:r>
    </w:p>
    <w:p>
      <w:r>
        <w:rPr>
          <w:b w:val="0"/>
        </w:rPr>
        <w:t xml:space="preserve">S2: </w:t>
      </w:r>
      <w:r>
        <w:rPr>
          <w:b w:val="0"/>
        </w:rPr>
        <w:t>Jā, jo viņš man pārāk daudz burgerus apēda.</w:t>
      </w:r>
    </w:p>
    <w:p>
      <w:r>
        <w:rPr>
          <w:b w:val="0"/>
        </w:rPr>
        <w:t xml:space="preserve">S2: </w:t>
      </w:r>
      <w:r>
        <w:rPr>
          <w:b w:val="0"/>
        </w:rPr>
        <w:t>Viņš apēda tā... Am ņam ņam ņam.</w:t>
      </w:r>
    </w:p>
    <w:p>
      <w:r>
        <w:rPr>
          <w:b/>
        </w:rPr>
        <w:t xml:space="preserve">S1: </w:t>
      </w:r>
      <w:r>
        <w:rPr>
          <w:b/>
        </w:rPr>
        <w:t>Un, kas varbūt viņam ķermenī notiek?</w:t>
      </w:r>
    </w:p>
    <w:p>
      <w:r>
        <w:rPr>
          <w:b w:val="0"/>
        </w:rPr>
        <w:t xml:space="preserve">S2: </w:t>
      </w:r>
      <w:r>
        <w:rPr>
          <w:b w:val="0"/>
        </w:rPr>
        <w:t>Burgeru sirsniņa.</w:t>
      </w:r>
    </w:p>
    <w:p>
      <w:r>
        <w:rPr>
          <w:b w:val="0"/>
        </w:rPr>
        <w:t xml:space="preserve">S2: </w:t>
      </w:r>
      <w:r>
        <w:rPr>
          <w:b w:val="0"/>
        </w:rPr>
        <w:t>Uzpūšas.</w:t>
      </w:r>
    </w:p>
    <w:p>
      <w:r>
        <w:rPr>
          <w:b w:val="0"/>
        </w:rPr>
        <w:t xml:space="preserve">S2: </w:t>
      </w:r>
      <w:r>
        <w:rPr>
          <w:b w:val="0"/>
        </w:rPr>
        <w:t>Paliek resns.</w:t>
      </w:r>
    </w:p>
    <w:p>
      <w:pPr>
        <w:pStyle w:val="Heading2"/>
      </w:pPr>
      <w:r>
        <w:rPr>
          <w:sz w:val="24"/>
        </w:rPr>
        <w:t>00:41:39 - 00:43:39</w:t>
      </w:r>
    </w:p>
    <w:p>
      <w:r>
        <w:rPr>
          <w:b w:val="0"/>
        </w:rPr>
        <w:t xml:space="preserve">S2: </w:t>
      </w:r>
      <w:r>
        <w:rPr>
          <w:b w:val="0"/>
        </w:rPr>
        <w:t>Resns, jo viņš netrenējas, viņš ēd neveselīgi.</w:t>
      </w:r>
    </w:p>
    <w:p>
      <w:r>
        <w:rPr>
          <w:b/>
        </w:rPr>
        <w:t xml:space="preserve">S1: </w:t>
      </w:r>
      <w:r>
        <w:rPr>
          <w:b/>
        </w:rPr>
        <w:t>Ko tas nozīmē? Lā tev šķiet, kas ir, nu, neveselīgi, ko viņš varētu ēst?</w:t>
      </w:r>
    </w:p>
    <w:p>
      <w:r>
        <w:rPr>
          <w:b w:val="0"/>
        </w:rPr>
        <w:t xml:space="preserve">S2: </w:t>
      </w:r>
      <w:r>
        <w:rPr>
          <w:b w:val="0"/>
        </w:rPr>
        <w:t>Burgerus, frī.</w:t>
      </w:r>
    </w:p>
    <w:p>
      <w:r>
        <w:rPr>
          <w:b/>
        </w:rPr>
        <w:t xml:space="preserve">S1: </w:t>
      </w:r>
      <w:r>
        <w:rPr>
          <w:b/>
        </w:rPr>
        <w:t>Un, ja būtu jāiesaka, ko veselīgu ēst, ko tu ieteiktu?</w:t>
      </w:r>
    </w:p>
    <w:p>
      <w:r>
        <w:rPr>
          <w:b w:val="0"/>
        </w:rPr>
        <w:t xml:space="preserve">S2: </w:t>
      </w:r>
      <w:r>
        <w:rPr>
          <w:b w:val="0"/>
        </w:rPr>
        <w:t>Salātus visus apēst, sākt trenēties.</w:t>
      </w:r>
    </w:p>
    <w:p>
      <w:r>
        <w:rPr>
          <w:b/>
        </w:rPr>
        <w:t xml:space="preserve">S1: </w:t>
      </w:r>
      <w:r>
        <w:rPr>
          <w:b/>
        </w:rPr>
        <w:t>Un jūs pārējie, kurā kaudzītē jūs ielikāt 3.? Arī pie neveselīgiem, ja?</w:t>
      </w:r>
    </w:p>
    <w:p>
      <w:r>
        <w:rPr>
          <w:b w:val="0"/>
        </w:rPr>
        <w:t xml:space="preserve">S2: </w:t>
      </w:r>
      <w:r>
        <w:rPr>
          <w:b w:val="0"/>
        </w:rPr>
        <w:t>Vispār burgeri nav neveselīgi. Vista ir veselīga, salāti ir veselīgi, gurķi ir veselīgi, gaļa ir veselīgi, maize ir veselīga.</w:t>
      </w:r>
    </w:p>
    <w:p>
      <w:r>
        <w:rPr>
          <w:b/>
        </w:rPr>
        <w:t xml:space="preserve">S1: </w:t>
      </w:r>
      <w:r>
        <w:rPr>
          <w:b/>
        </w:rPr>
        <w:t>Tad burgeri tomēr ir veselīgi, ja?</w:t>
      </w:r>
    </w:p>
    <w:p>
      <w:r>
        <w:rPr>
          <w:b w:val="0"/>
        </w:rPr>
        <w:t xml:space="preserve">S2: </w:t>
      </w:r>
      <w:r>
        <w:rPr>
          <w:b w:val="0"/>
        </w:rPr>
        <w:t>Jā.</w:t>
      </w:r>
    </w:p>
    <w:p>
      <w:r>
        <w:rPr>
          <w:b w:val="0"/>
        </w:rPr>
        <w:t xml:space="preserve">S2: </w:t>
      </w:r>
      <w:r>
        <w:rPr>
          <w:b w:val="0"/>
        </w:rPr>
        <w:t>Bet kāpēc viņš palika no viņa resns? No tiem burgeriem.</w:t>
      </w:r>
    </w:p>
    <w:p>
      <w:r>
        <w:rPr>
          <w:b w:val="0"/>
        </w:rPr>
        <w:t xml:space="preserve">S2: </w:t>
      </w:r>
      <w:r>
        <w:rPr>
          <w:b w:val="0"/>
        </w:rPr>
        <w:t>Es nezinu.</w:t>
      </w:r>
    </w:p>
    <w:p>
      <w:r>
        <w:rPr>
          <w:b w:val="0"/>
        </w:rPr>
        <w:t xml:space="preserve">S2: </w:t>
      </w:r>
      <w:r>
        <w:rPr>
          <w:b w:val="0"/>
        </w:rPr>
        <w:t>Tur ir sacukurots, bet viņi to nezina. Ir sacukurots, bet tu nejūti, to iecep iekšā.</w:t>
      </w:r>
    </w:p>
    <w:p>
      <w:r>
        <w:rPr>
          <w:b/>
        </w:rPr>
        <w:t xml:space="preserve">S1: </w:t>
      </w:r>
      <w:r>
        <w:rPr>
          <w:b/>
        </w:rPr>
        <w:t>Labi, [personas vārds], tu nākamais, ko tu ņem? 9., ja?</w:t>
      </w:r>
    </w:p>
    <w:p>
      <w:r>
        <w:rPr>
          <w:b w:val="0"/>
        </w:rPr>
        <w:t xml:space="preserve">S2: </w:t>
      </w:r>
      <w:r>
        <w:rPr>
          <w:b w:val="0"/>
        </w:rPr>
        <w:t>Jā.</w:t>
      </w:r>
    </w:p>
    <w:p>
      <w:r>
        <w:rPr>
          <w:b w:val="0"/>
        </w:rPr>
        <w:t xml:space="preserve">S2: </w:t>
      </w:r>
      <w:r>
        <w:rPr>
          <w:b w:val="0"/>
        </w:rPr>
        <w:t>Kečups arī ir veselīgs, jo tur ir tomāti iekšā. Jā, bet dažos nav tomāti.</w:t>
      </w:r>
    </w:p>
    <w:p>
      <w:r>
        <w:rPr>
          <w:b w:val="0"/>
        </w:rPr>
        <w:t xml:space="preserve">S2: </w:t>
      </w:r>
      <w:r>
        <w:rPr>
          <w:b w:val="0"/>
        </w:rPr>
        <w:t>Bet kādēļ ta viņu sauc tomātu mērce?</w:t>
      </w:r>
    </w:p>
    <w:p>
      <w:r>
        <w:rPr>
          <w:b w:val="0"/>
        </w:rPr>
        <w:t xml:space="preserve">S2: </w:t>
      </w:r>
      <w:r>
        <w:rPr>
          <w:b w:val="0"/>
        </w:rPr>
        <w:t>Nezinu.</w:t>
      </w:r>
    </w:p>
    <w:p>
      <w:r>
        <w:rPr>
          <w:b/>
        </w:rPr>
        <w:t xml:space="preserve">S1: </w:t>
      </w:r>
      <w:r>
        <w:rPr>
          <w:b/>
        </w:rPr>
        <w:t>Labi, 9., ja? Nu, kurā kaudzītē tu liki?</w:t>
      </w:r>
    </w:p>
    <w:p>
      <w:r>
        <w:rPr>
          <w:b w:val="0"/>
        </w:rPr>
        <w:t xml:space="preserve">S2: </w:t>
      </w:r>
      <w:r>
        <w:rPr>
          <w:b w:val="0"/>
        </w:rPr>
        <w:t>Es liku sliktajā.</w:t>
      </w:r>
    </w:p>
    <w:p>
      <w:r>
        <w:rPr>
          <w:b/>
        </w:rPr>
        <w:t xml:space="preserve">S1: </w:t>
      </w:r>
      <w:r>
        <w:rPr>
          <w:b/>
        </w:rPr>
        <w:t>Mazāk vesels, ja? Un kā tas nākas?</w:t>
      </w:r>
    </w:p>
    <w:p>
      <w:r>
        <w:rPr>
          <w:b w:val="0"/>
        </w:rPr>
        <w:t xml:space="preserve">S2: </w:t>
      </w:r>
      <w:r>
        <w:rPr>
          <w:b w:val="0"/>
        </w:rPr>
        <w:t>Jo viņš, man šķiet, ka ēd arī burgerus. Un spēlējas. Un ir ļoti noguris ar acīm, vēēē.</w:t>
      </w:r>
    </w:p>
    <w:p>
      <w:r>
        <w:rPr>
          <w:b/>
        </w:rPr>
        <w:t xml:space="preserve">S1: </w:t>
      </w:r>
      <w:r>
        <w:rPr>
          <w:b/>
        </w:rPr>
        <w:t>Vai jūs pārējie, kur jūs likāt devīto? Pie veseliem vai mazāk veseliem?</w:t>
      </w:r>
    </w:p>
    <w:p>
      <w:pPr>
        <w:pStyle w:val="Heading2"/>
      </w:pPr>
      <w:r>
        <w:rPr>
          <w:sz w:val="24"/>
        </w:rPr>
        <w:t>00:43:38 - 00:45:38</w:t>
      </w:r>
    </w:p>
    <w:p>
      <w:r>
        <w:rPr>
          <w:b w:val="0"/>
        </w:rPr>
        <w:t xml:space="preserve">S2: </w:t>
      </w:r>
      <w:r>
        <w:rPr>
          <w:b w:val="0"/>
        </w:rPr>
        <w:t>Neveselīgiem.</w:t>
      </w:r>
    </w:p>
    <w:p>
      <w:r>
        <w:rPr>
          <w:b/>
        </w:rPr>
        <w:t xml:space="preserve">S1: </w:t>
      </w:r>
      <w:r>
        <w:rPr>
          <w:b/>
        </w:rPr>
        <w:t>Un kas viņam varbūt ķermenī notiek?</w:t>
      </w:r>
    </w:p>
    <w:p>
      <w:r>
        <w:rPr>
          <w:b w:val="0"/>
        </w:rPr>
        <w:t xml:space="preserve">S2: </w:t>
      </w:r>
      <w:r>
        <w:rPr>
          <w:b w:val="0"/>
        </w:rPr>
        <w:t>Viņam ir acis šitā te, ļoti tā kā ar tādiem caurumiem. Parasti nav acis vairāk uz augšu. Parasti acis vairāk ir uz leju. Parasti acis nav uz augšu tā.</w:t>
      </w:r>
    </w:p>
    <w:p>
      <w:r>
        <w:rPr>
          <w:b/>
        </w:rPr>
        <w:t xml:space="preserve">S1: </w:t>
      </w:r>
      <w:r>
        <w:rPr>
          <w:b/>
        </w:rPr>
        <w:t>Labi, vai kādam vēl kaut kas piebilstams par šito 9. attēlu?</w:t>
      </w:r>
    </w:p>
    <w:p>
      <w:r>
        <w:rPr>
          <w:b/>
        </w:rPr>
        <w:t xml:space="preserve">S1: </w:t>
      </w:r>
      <w:r>
        <w:rPr>
          <w:b/>
        </w:rPr>
        <w:t>Tagad [personas vārds] kārta. Paga, bet tu tikko pārliki šito uz neveselīgiem? Tev bija iepriekš pie veseliem, ja?</w:t>
      </w:r>
    </w:p>
    <w:p>
      <w:r>
        <w:rPr>
          <w:b w:val="0"/>
        </w:rPr>
        <w:t xml:space="preserve">S2: </w:t>
      </w:r>
      <w:r>
        <w:rPr>
          <w:b w:val="0"/>
        </w:rPr>
        <w:t>Jā.</w:t>
      </w:r>
    </w:p>
    <w:p>
      <w:r>
        <w:rPr>
          <w:b/>
        </w:rPr>
        <w:t xml:space="preserve">S1: </w:t>
      </w:r>
      <w:r>
        <w:rPr>
          <w:b/>
        </w:rPr>
        <w:t>Kā tu izvēlējies? (Tomēr izvēlas citu kartīti) Labi, tagad tu ņem 22. Labi, nu, kurā kaudzītē bija 22.?</w:t>
      </w:r>
    </w:p>
    <w:p>
      <w:r>
        <w:rPr>
          <w:b w:val="0"/>
        </w:rPr>
        <w:t xml:space="preserve">S2: </w:t>
      </w:r>
      <w:r>
        <w:rPr>
          <w:b w:val="0"/>
        </w:rPr>
        <w:t>Labajā.</w:t>
      </w:r>
    </w:p>
    <w:p>
      <w:r>
        <w:rPr>
          <w:b/>
        </w:rPr>
        <w:t xml:space="preserve">S1: </w:t>
      </w:r>
      <w:r>
        <w:rPr>
          <w:b/>
        </w:rPr>
        <w:t>Pie veseliem, ja? Un kā tu izvēlējies? Kā var pateikt, ka viņš ir vesels?</w:t>
      </w:r>
    </w:p>
    <w:p>
      <w:r>
        <w:rPr>
          <w:b w:val="0"/>
        </w:rPr>
        <w:t xml:space="preserve">S2: </w:t>
      </w:r>
      <w:r>
        <w:rPr>
          <w:b w:val="0"/>
        </w:rPr>
        <w:t>Viņš smaida.</w:t>
      </w:r>
    </w:p>
    <w:p>
      <w:r>
        <w:rPr>
          <w:b/>
        </w:rPr>
        <w:t xml:space="preserve">S1: </w:t>
      </w:r>
      <w:r>
        <w:rPr>
          <w:b/>
        </w:rPr>
        <w:t>Vai jums pārējiem arī 22. bija pie veseliem?</w:t>
      </w:r>
    </w:p>
    <w:p>
      <w:r>
        <w:rPr>
          <w:b w:val="0"/>
        </w:rPr>
        <w:t xml:space="preserve">S2: </w:t>
      </w:r>
      <w:r>
        <w:rPr>
          <w:b w:val="0"/>
        </w:rPr>
        <w:t>Jā.</w:t>
      </w:r>
    </w:p>
    <w:p>
      <w:r>
        <w:rPr>
          <w:b w:val="0"/>
        </w:rPr>
        <w:t xml:space="preserve">S2: </w:t>
      </w:r>
      <w:r>
        <w:rPr>
          <w:b w:val="0"/>
        </w:rPr>
        <w:t>Jā.</w:t>
      </w:r>
    </w:p>
    <w:p>
      <w:r>
        <w:rPr>
          <w:b w:val="0"/>
        </w:rPr>
        <w:t xml:space="preserve">S2: </w:t>
      </w:r>
      <w:r>
        <w:rPr>
          <w:b w:val="0"/>
        </w:rPr>
        <w:t>Man šķiet, ka viņš nav tik vesels.</w:t>
      </w:r>
    </w:p>
    <w:p>
      <w:r>
        <w:rPr>
          <w:b/>
        </w:rPr>
        <w:t xml:space="preserve">S1: </w:t>
      </w:r>
      <w:r>
        <w:rPr>
          <w:b/>
        </w:rPr>
        <w:t>Nav tik vesels? Kāpēc tā?</w:t>
      </w:r>
    </w:p>
    <w:p>
      <w:r>
        <w:rPr>
          <w:b w:val="0"/>
        </w:rPr>
        <w:t xml:space="preserve">S2: </w:t>
      </w:r>
      <w:r>
        <w:rPr>
          <w:b w:val="0"/>
        </w:rPr>
        <w:t>Jo viņam tā kā ap ausi, jo viņš ir tāds kurls. Parasti ap ausi ir tāds, ka saspiež un labāk var dzirdēt.</w:t>
      </w:r>
    </w:p>
    <w:p>
      <w:r>
        <w:rPr>
          <w:b w:val="0"/>
        </w:rPr>
        <w:t xml:space="preserve">S2: </w:t>
      </w:r>
      <w:r>
        <w:rPr>
          <w:b w:val="0"/>
        </w:rPr>
        <w:t>Jā, re, kur viņam tās ausis, kur var dzirdēt.</w:t>
      </w:r>
    </w:p>
    <w:p>
      <w:r>
        <w:rPr>
          <w:b/>
        </w:rPr>
        <w:t xml:space="preserve">S1: </w:t>
      </w:r>
      <w:r>
        <w:rPr>
          <w:b/>
        </w:rPr>
        <w:t>Kas viņam varbūt notiek ķermenī?</w:t>
      </w:r>
    </w:p>
    <w:p>
      <w:r>
        <w:rPr>
          <w:b w:val="0"/>
        </w:rPr>
        <w:t xml:space="preserve">S2: </w:t>
      </w:r>
      <w:r>
        <w:rPr>
          <w:b w:val="0"/>
        </w:rPr>
        <w:t>Viņš nevar dzirdēt, jo viņš ir vecāks. Viņš mazliet var dzirdēt, jo tas tā kā saspiež.</w:t>
      </w:r>
    </w:p>
    <w:p>
      <w:pPr>
        <w:pStyle w:val="Heading2"/>
      </w:pPr>
      <w:r>
        <w:rPr>
          <w:sz w:val="24"/>
        </w:rPr>
        <w:t>00:45:37 - 00:47:37</w:t>
      </w:r>
    </w:p>
    <w:p>
      <w:r>
        <w:rPr>
          <w:b/>
        </w:rPr>
        <w:t xml:space="preserve">S1: </w:t>
      </w:r>
      <w:r>
        <w:rPr>
          <w:b/>
        </w:rPr>
        <w:t>Labi, skaidrs. Nu, [personas vārds], nākamais? Izvēlies, kuru kartīti tu gribētu. 2., ja? Un, kurā kaudzītē tev ir 2.?</w:t>
      </w:r>
    </w:p>
    <w:p>
      <w:r>
        <w:rPr>
          <w:b w:val="0"/>
        </w:rPr>
        <w:t xml:space="preserve">S2: </w:t>
      </w:r>
      <w:r>
        <w:rPr>
          <w:b w:val="0"/>
        </w:rPr>
        <w:t>Pie veselīgiem. Viņam dibens ir uz kājām, viņa māj ar roku un viņa ir priecīga.</w:t>
      </w:r>
    </w:p>
    <w:p>
      <w:r>
        <w:rPr>
          <w:b/>
        </w:rPr>
        <w:t xml:space="preserve">S1: </w:t>
      </w:r>
      <w:r>
        <w:rPr>
          <w:b/>
        </w:rPr>
        <w:t>Vai viņa varbūt kaut ko dara, lai būtu vesela?</w:t>
      </w:r>
    </w:p>
    <w:p>
      <w:r>
        <w:rPr>
          <w:b w:val="0"/>
        </w:rPr>
        <w:t xml:space="preserve">S2: </w:t>
      </w:r>
      <w:r>
        <w:rPr>
          <w:b w:val="0"/>
        </w:rPr>
        <w:t>Ne-e.</w:t>
      </w:r>
    </w:p>
    <w:p>
      <w:r>
        <w:rPr>
          <w:b/>
        </w:rPr>
        <w:t xml:space="preserve">S1: </w:t>
      </w:r>
      <w:r>
        <w:rPr>
          <w:b/>
        </w:rPr>
        <w:t>Kā jums pārējiem? Kurā kaudzītē jūs likāt 2. attēlu?</w:t>
      </w:r>
    </w:p>
    <w:p>
      <w:r>
        <w:rPr>
          <w:b w:val="0"/>
        </w:rPr>
        <w:t xml:space="preserve">S2: </w:t>
      </w:r>
      <w:r>
        <w:rPr>
          <w:b w:val="0"/>
        </w:rPr>
        <w:t>Veselo.</w:t>
      </w:r>
    </w:p>
    <w:p>
      <w:r>
        <w:rPr>
          <w:b/>
        </w:rPr>
        <w:t xml:space="preserve">S1: </w:t>
      </w:r>
      <w:r>
        <w:rPr>
          <w:b/>
        </w:rPr>
        <w:t>Vai viņa varbūt kaut ko dara, lai būtu vesela?</w:t>
      </w:r>
    </w:p>
    <w:p>
      <w:r>
        <w:rPr>
          <w:b w:val="0"/>
        </w:rPr>
        <w:t xml:space="preserve">S2: </w:t>
      </w:r>
      <w:r>
        <w:rPr>
          <w:b w:val="0"/>
        </w:rPr>
        <w:t>Vingro.</w:t>
      </w:r>
    </w:p>
    <w:p>
      <w:r>
        <w:rPr>
          <w:b/>
        </w:rPr>
        <w:t xml:space="preserve">S1: </w:t>
      </w:r>
      <w:r>
        <w:rPr>
          <w:b/>
        </w:rPr>
        <w:t>[personas vārds], tagad tu?</w:t>
      </w:r>
    </w:p>
    <w:p>
      <w:r>
        <w:rPr>
          <w:b w:val="0"/>
        </w:rPr>
        <w:t xml:space="preserve">S2: </w:t>
      </w:r>
      <w:r>
        <w:rPr>
          <w:b w:val="0"/>
        </w:rPr>
        <w:t>Gribēju parādīt šo kārti.</w:t>
      </w:r>
    </w:p>
    <w:p>
      <w:r>
        <w:rPr>
          <w:b/>
        </w:rPr>
        <w:t xml:space="preserve">S1: </w:t>
      </w:r>
      <w:r>
        <w:rPr>
          <w:b/>
        </w:rPr>
        <w:t>6., jā.</w:t>
      </w:r>
    </w:p>
    <w:p>
      <w:r>
        <w:rPr>
          <w:b w:val="0"/>
        </w:rPr>
        <w:t xml:space="preserve">S2: </w:t>
      </w:r>
      <w:r>
        <w:rPr>
          <w:b w:val="0"/>
        </w:rPr>
        <w:t>Tā ir sliktā kārts, jo viņa pīpē. Viņa smēķē. Smēķē.</w:t>
      </w:r>
    </w:p>
    <w:p>
      <w:r>
        <w:rPr>
          <w:b/>
        </w:rPr>
        <w:t xml:space="preserve">S1: </w:t>
      </w:r>
      <w:r>
        <w:rPr>
          <w:b/>
        </w:rPr>
        <w:t>Un kas notiek viņai ķermenī varbūt?</w:t>
      </w:r>
    </w:p>
    <w:p>
      <w:r>
        <w:rPr>
          <w:b w:val="0"/>
        </w:rPr>
        <w:t xml:space="preserve">S2: </w:t>
      </w:r>
      <w:r>
        <w:rPr>
          <w:b w:val="0"/>
        </w:rPr>
        <w:t>Es zinu. Es esmu redzējis vienu video.</w:t>
      </w:r>
    </w:p>
    <w:p>
      <w:r>
        <w:rPr>
          <w:b w:val="0"/>
        </w:rPr>
        <w:t xml:space="preserve">S2: </w:t>
      </w:r>
      <w:r>
        <w:rPr>
          <w:b w:val="0"/>
        </w:rPr>
        <w:t>Es arī.</w:t>
      </w:r>
    </w:p>
    <w:p>
      <w:r>
        <w:rPr>
          <w:b w:val="0"/>
        </w:rPr>
        <w:t xml:space="preserve">S2: </w:t>
      </w:r>
      <w:r>
        <w:rPr>
          <w:b w:val="0"/>
        </w:rPr>
        <w:t>Viņai tā kā plaušas ir neveselīgas. Ja viņai būtu bērniņš, tad būtu ļoti slikti. Ja viņa pīpētu. Elektriskais nav tik slikts.</w:t>
      </w:r>
    </w:p>
    <w:p>
      <w:r>
        <w:rPr>
          <w:b w:val="0"/>
        </w:rPr>
        <w:t xml:space="preserve">S2: </w:t>
      </w:r>
      <w:r>
        <w:rPr>
          <w:b w:val="0"/>
        </w:rPr>
        <w:t>Kad viņa pīpē, viņa vairs nevar labi paelpot. Plaušas paliek tādas brūnas.</w:t>
      </w:r>
    </w:p>
    <w:p>
      <w:pPr>
        <w:pStyle w:val="Heading2"/>
      </w:pPr>
      <w:r>
        <w:rPr>
          <w:sz w:val="24"/>
        </w:rPr>
        <w:t>00:47:36 - 00:49:36</w:t>
      </w:r>
    </w:p>
    <w:p>
      <w:r>
        <w:rPr>
          <w:b w:val="0"/>
        </w:rPr>
        <w:t xml:space="preserve">S2: </w:t>
      </w:r>
      <w:r>
        <w:rPr>
          <w:b w:val="0"/>
        </w:rPr>
        <w:t>Pelēkas paliek. Arī sirds paliek pelēka. Un sirds apstājas tad, kad viss ir pelēks.</w:t>
      </w:r>
    </w:p>
    <w:p>
      <w:r>
        <w:rPr>
          <w:b w:val="0"/>
        </w:rPr>
        <w:t xml:space="preserve">S2: </w:t>
      </w:r>
      <w:r>
        <w:rPr>
          <w:b w:val="0"/>
        </w:rPr>
        <w:t>Esmu redzējusi tādā muzejā īstu plaušu, viņa ir melna.</w:t>
      </w:r>
    </w:p>
    <w:p>
      <w:r>
        <w:rPr>
          <w:b w:val="0"/>
        </w:rPr>
        <w:t xml:space="preserve">S2: </w:t>
      </w:r>
      <w:r>
        <w:rPr>
          <w:b w:val="0"/>
        </w:rPr>
        <w:t>Paliek arī dumjāks. (..par stundu sarakstu)</w:t>
      </w:r>
    </w:p>
    <w:p>
      <w:r>
        <w:rPr>
          <w:b w:val="0"/>
        </w:rPr>
        <w:t xml:space="preserve">S2: </w:t>
      </w:r>
      <w:r>
        <w:rPr>
          <w:b w:val="0"/>
        </w:rPr>
        <w:t>Jā, un paliek neglīts. Un vēl viņš paliek tāds kā ļenganāks, ka krīt uz leju. (rāda nokarenu seju)</w:t>
      </w:r>
    </w:p>
    <w:p>
      <w:r>
        <w:rPr>
          <w:b w:val="0"/>
        </w:rPr>
        <w:t xml:space="preserve">S2: </w:t>
      </w:r>
      <w:r>
        <w:rPr>
          <w:b w:val="0"/>
        </w:rPr>
        <w:t>Viņam tā smēķēšanas viela aiziet uz smadzenēm, un tad viņš paliek dumjš.</w:t>
      </w:r>
    </w:p>
    <w:p>
      <w:r>
        <w:rPr>
          <w:b/>
        </w:rPr>
        <w:t xml:space="preserve">S1: </w:t>
      </w:r>
      <w:r>
        <w:rPr>
          <w:b/>
        </w:rPr>
        <w:t>Labi, paldies. [Personas vārds], tu izvēlies nākamo, ja? Tu izvēlies 17. Jā, nu, kurā kaudzītē tev ir 17.?</w:t>
      </w:r>
    </w:p>
    <w:p>
      <w:r>
        <w:rPr>
          <w:b w:val="0"/>
        </w:rPr>
        <w:t xml:space="preserve">S2: </w:t>
      </w:r>
      <w:r>
        <w:rPr>
          <w:b w:val="0"/>
        </w:rPr>
        <w:t>Pie neveselīgā, jo viņam kāja nav, un viņš spēlē basketbolu.</w:t>
      </w:r>
    </w:p>
    <w:p>
      <w:r>
        <w:rPr>
          <w:b/>
        </w:rPr>
        <w:t xml:space="preserve">S1: </w:t>
      </w:r>
      <w:r>
        <w:rPr>
          <w:b/>
        </w:rPr>
        <w:t>Tev bija pie veselīgajiem, ja, 17.? Kā tu izvēlējies?</w:t>
      </w:r>
    </w:p>
    <w:p>
      <w:r>
        <w:rPr>
          <w:b w:val="0"/>
        </w:rPr>
        <w:t xml:space="preserve">S2: </w:t>
      </w:r>
      <w:r>
        <w:rPr>
          <w:b w:val="0"/>
        </w:rPr>
        <w:t>Neveselīgajā kaudzītē, jo es viņu neredzēju, ja. Viņam ir pumpaina seja. Viņš ir slims.</w:t>
      </w:r>
    </w:p>
    <w:p>
      <w:r>
        <w:rPr>
          <w:b/>
        </w:rPr>
        <w:t xml:space="preserve">S1: </w:t>
      </w:r>
      <w:r>
        <w:rPr>
          <w:b/>
        </w:rPr>
        <w:t>Tu neieraudzīji, ja, to?</w:t>
      </w:r>
    </w:p>
    <w:p>
      <w:r>
        <w:rPr>
          <w:b w:val="0"/>
        </w:rPr>
        <w:t xml:space="preserve">S2: </w:t>
      </w:r>
      <w:r>
        <w:rPr>
          <w:b w:val="0"/>
        </w:rPr>
        <w:t>Viņam ir salauzta kāja.</w:t>
      </w:r>
    </w:p>
    <w:p>
      <w:pPr>
        <w:pStyle w:val="Heading2"/>
      </w:pPr>
      <w:r>
        <w:rPr>
          <w:sz w:val="24"/>
        </w:rPr>
        <w:t>00:49:35 - 00:51:35</w:t>
      </w:r>
    </w:p>
    <w:p>
      <w:r>
        <w:rPr>
          <w:b w:val="0"/>
        </w:rPr>
        <w:t xml:space="preserve">S2: </w:t>
      </w:r>
      <w:r>
        <w:rPr>
          <w:b w:val="0"/>
        </w:rPr>
        <w:t>Viņam nav kājas.</w:t>
      </w:r>
    </w:p>
    <w:p>
      <w:r>
        <w:rPr>
          <w:b/>
        </w:rPr>
        <w:t xml:space="preserve">S1: </w:t>
      </w:r>
      <w:r>
        <w:rPr>
          <w:b/>
        </w:rPr>
        <w:t>Un kas var būt notiek viņam ķermenī?</w:t>
      </w:r>
    </w:p>
    <w:p>
      <w:r>
        <w:rPr>
          <w:b w:val="0"/>
        </w:rPr>
        <w:t xml:space="preserve">S2: </w:t>
      </w:r>
      <w:r>
        <w:rPr>
          <w:b w:val="0"/>
        </w:rPr>
        <w:t>Sirsniņa sāp.</w:t>
      </w:r>
    </w:p>
    <w:p>
      <w:r>
        <w:rPr>
          <w:b/>
        </w:rPr>
        <w:t xml:space="preserve">S1: </w:t>
      </w:r>
      <w:r>
        <w:rPr>
          <w:b/>
        </w:rPr>
        <w:t>Tu domā bēdīgumu, vai?</w:t>
      </w:r>
    </w:p>
    <w:p>
      <w:r>
        <w:rPr>
          <w:b w:val="0"/>
        </w:rPr>
        <w:t xml:space="preserve">S2: </w:t>
      </w:r>
      <w:r>
        <w:rPr>
          <w:b w:val="0"/>
        </w:rPr>
        <w:t>Jā.</w:t>
      </w:r>
    </w:p>
    <w:p>
      <w:r>
        <w:rPr>
          <w:b w:val="0"/>
        </w:rPr>
        <w:t xml:space="preserve">S2: </w:t>
      </w:r>
      <w:r>
        <w:rPr>
          <w:b w:val="0"/>
        </w:rPr>
        <w:t>Nu, kāpēc viņš tur smaida?</w:t>
      </w:r>
    </w:p>
    <w:p>
      <w:r>
        <w:rPr>
          <w:b w:val="0"/>
        </w:rPr>
        <w:t xml:space="preserve">S2: </w:t>
      </w:r>
      <w:r>
        <w:rPr>
          <w:b w:val="0"/>
        </w:rPr>
        <w:t>Varbūt viņš vienkārši ir priecīgs, ka viņam nopirka to kāju.</w:t>
      </w:r>
    </w:p>
    <w:p>
      <w:r>
        <w:rPr>
          <w:b/>
        </w:rPr>
        <w:t xml:space="preserve">S1: </w:t>
      </w:r>
      <w:r>
        <w:rPr>
          <w:b/>
        </w:rPr>
        <w:t>Tu liec 17. pie veseliem vai mazāk veseliem?</w:t>
      </w:r>
    </w:p>
    <w:p>
      <w:r>
        <w:rPr>
          <w:b w:val="0"/>
        </w:rPr>
        <w:t xml:space="preserve">S2: </w:t>
      </w:r>
      <w:r>
        <w:rPr>
          <w:b w:val="0"/>
        </w:rPr>
        <w:t>Veselā.</w:t>
      </w:r>
    </w:p>
    <w:p>
      <w:r>
        <w:rPr>
          <w:b/>
        </w:rPr>
        <w:t xml:space="preserve">S1: </w:t>
      </w:r>
      <w:r>
        <w:rPr>
          <w:b/>
        </w:rPr>
        <w:t>Labi, [personas vārds], tu izvēlies nākamais, ja?</w:t>
      </w:r>
    </w:p>
    <w:p>
      <w:r>
        <w:rPr>
          <w:b w:val="0"/>
        </w:rPr>
        <w:t xml:space="preserve">S2: </w:t>
      </w:r>
      <w:r>
        <w:rPr>
          <w:b w:val="0"/>
        </w:rPr>
        <w:t>10. Gripa! (..)</w:t>
      </w:r>
    </w:p>
    <w:p>
      <w:r>
        <w:rPr>
          <w:b/>
        </w:rPr>
        <w:t xml:space="preserve">S1: </w:t>
      </w:r>
      <w:r>
        <w:rPr>
          <w:b/>
        </w:rPr>
        <w:t>Un kas notiek ķermenī tur?</w:t>
      </w:r>
    </w:p>
    <w:p>
      <w:r>
        <w:rPr>
          <w:b w:val="0"/>
        </w:rPr>
        <w:t xml:space="preserve">S2: </w:t>
      </w:r>
      <w:r>
        <w:rPr>
          <w:b w:val="0"/>
        </w:rPr>
        <w:t>Paliek tā kā netīrs, iekša paliek netīra.</w:t>
      </w:r>
    </w:p>
    <w:p>
      <w:r>
        <w:rPr>
          <w:b/>
        </w:rPr>
        <w:t xml:space="preserve">S1: </w:t>
      </w:r>
      <w:r>
        <w:rPr>
          <w:b/>
        </w:rPr>
        <w:t>Kas notiek, kad ir gripa ķermenī?</w:t>
      </w:r>
    </w:p>
    <w:p>
      <w:r>
        <w:rPr>
          <w:b w:val="0"/>
        </w:rPr>
        <w:t xml:space="preserve">S2: </w:t>
      </w:r>
      <w:r>
        <w:rPr>
          <w:b w:val="0"/>
        </w:rPr>
        <w:t>Gripa. Slims.</w:t>
      </w:r>
    </w:p>
    <w:p>
      <w:pPr>
        <w:pStyle w:val="Heading2"/>
      </w:pPr>
      <w:r>
        <w:rPr>
          <w:sz w:val="24"/>
        </w:rPr>
        <w:t>00:51:34 - 00:53:34</w:t>
      </w:r>
    </w:p>
    <w:p>
      <w:r>
        <w:rPr>
          <w:b w:val="0"/>
        </w:rPr>
        <w:t xml:space="preserve">S2: </w:t>
      </w:r>
      <w:r>
        <w:rPr>
          <w:b w:val="0"/>
        </w:rPr>
        <w:t>Nu, iztēlojieties, ka jūsu ķermenī iekšā cīnās sliktie pret labajiem. Sliktie vinnē.</w:t>
      </w:r>
    </w:p>
    <w:p>
      <w:r>
        <w:rPr>
          <w:b/>
        </w:rPr>
        <w:t xml:space="preserve">S1: </w:t>
      </w:r>
      <w:r>
        <w:rPr>
          <w:b/>
        </w:rPr>
        <w:t>Labi, [personas vārds], nākamais.</w:t>
      </w:r>
    </w:p>
    <w:p>
      <w:r>
        <w:rPr>
          <w:b w:val="0"/>
        </w:rPr>
        <w:t xml:space="preserve">S2: </w:t>
      </w:r>
      <w:r>
        <w:rPr>
          <w:b w:val="0"/>
        </w:rPr>
        <w:t>Man šodien nācās smērēt seju. (..)</w:t>
      </w:r>
    </w:p>
    <w:p>
      <w:r>
        <w:rPr>
          <w:b/>
        </w:rPr>
        <w:t xml:space="preserve">S1: </w:t>
      </w:r>
      <w:r>
        <w:rPr>
          <w:b/>
        </w:rPr>
        <w:t>21., kurā tu liki kaudzītē?</w:t>
      </w:r>
    </w:p>
    <w:p>
      <w:r>
        <w:rPr>
          <w:b w:val="0"/>
        </w:rPr>
        <w:t xml:space="preserve">S2: </w:t>
      </w:r>
      <w:r>
        <w:rPr>
          <w:b w:val="0"/>
        </w:rPr>
        <w:t>Pie veseliem.</w:t>
      </w:r>
    </w:p>
    <w:p>
      <w:r>
        <w:rPr>
          <w:b/>
        </w:rPr>
        <w:t xml:space="preserve">S1: </w:t>
      </w:r>
      <w:r>
        <w:rPr>
          <w:b/>
        </w:rPr>
        <w:t>Jā. Kā tev šķiet, vai viņa kaut ko dara, lai būtu vesela?</w:t>
      </w:r>
    </w:p>
    <w:p>
      <w:r>
        <w:rPr>
          <w:b w:val="0"/>
        </w:rPr>
        <w:t xml:space="preserve">S2: </w:t>
      </w:r>
      <w:r>
        <w:rPr>
          <w:b w:val="0"/>
        </w:rPr>
        <w:t>Nē.</w:t>
      </w:r>
    </w:p>
    <w:p>
      <w:r>
        <w:rPr>
          <w:b/>
        </w:rPr>
        <w:t xml:space="preserve">S1: </w:t>
      </w:r>
      <w:r>
        <w:rPr>
          <w:b/>
        </w:rPr>
        <w:t>Kā jums šķiet, vai 21. ir vesels?</w:t>
      </w:r>
    </w:p>
    <w:p>
      <w:r>
        <w:rPr>
          <w:b w:val="0"/>
        </w:rPr>
        <w:t xml:space="preserve">S2: </w:t>
      </w:r>
      <w:r>
        <w:rPr>
          <w:b w:val="0"/>
        </w:rPr>
        <w:t>Jā.</w:t>
      </w:r>
    </w:p>
    <w:p>
      <w:r>
        <w:rPr>
          <w:b/>
        </w:rPr>
        <w:t xml:space="preserve">S1: </w:t>
      </w:r>
      <w:r>
        <w:rPr>
          <w:b/>
        </w:rPr>
        <w:t>Vai viņa kaut ko dara, lai būtu vesela? (..)</w:t>
      </w:r>
    </w:p>
    <w:p>
      <w:r>
        <w:rPr>
          <w:b w:val="0"/>
        </w:rPr>
        <w:t xml:space="preserve">S2: </w:t>
      </w:r>
      <w:r>
        <w:rPr>
          <w:b w:val="0"/>
        </w:rPr>
        <w:t>Nē.</w:t>
      </w:r>
    </w:p>
    <w:p>
      <w:r>
        <w:rPr>
          <w:b w:val="0"/>
        </w:rPr>
        <w:t xml:space="preserve">S2: </w:t>
      </w:r>
      <w:r>
        <w:rPr>
          <w:b w:val="0"/>
        </w:rPr>
        <w:t>Viņa vingro.</w:t>
      </w:r>
    </w:p>
    <w:p>
      <w:r>
        <w:rPr>
          <w:b w:val="0"/>
        </w:rPr>
        <w:t xml:space="preserve">S2: </w:t>
      </w:r>
      <w:r>
        <w:rPr>
          <w:b w:val="0"/>
        </w:rPr>
        <w:t>Noteikti dzer.</w:t>
      </w:r>
    </w:p>
    <w:p>
      <w:r>
        <w:rPr>
          <w:b w:val="0"/>
        </w:rPr>
        <w:t xml:space="preserve">S2: </w:t>
      </w:r>
      <w:r>
        <w:rPr>
          <w:b w:val="0"/>
        </w:rPr>
        <w:t>Vai tu liki pie veseliem?</w:t>
      </w:r>
    </w:p>
    <w:p>
      <w:r>
        <w:rPr>
          <w:b w:val="0"/>
        </w:rPr>
        <w:t xml:space="preserve">S2: </w:t>
      </w:r>
      <w:r>
        <w:rPr>
          <w:b w:val="0"/>
        </w:rPr>
        <w:t>Skolotāj, es liku pie veseliem.</w:t>
      </w:r>
    </w:p>
    <w:p>
      <w:r>
        <w:rPr>
          <w:b/>
        </w:rPr>
        <w:t xml:space="preserve">S1: </w:t>
      </w:r>
      <w:r>
        <w:rPr>
          <w:b/>
        </w:rPr>
        <w:t>Labi, [personas vārds], nākamais. 4. Nu, kur tu liki? Kurā kaudzītē?</w:t>
      </w:r>
    </w:p>
    <w:p>
      <w:r>
        <w:rPr>
          <w:b w:val="0"/>
        </w:rPr>
        <w:t xml:space="preserve">S2: </w:t>
      </w:r>
      <w:r>
        <w:rPr>
          <w:b w:val="0"/>
        </w:rPr>
        <w:t>Neveselīgiem.</w:t>
      </w:r>
    </w:p>
    <w:p>
      <w:r>
        <w:rPr>
          <w:b/>
        </w:rPr>
        <w:t xml:space="preserve">S1: </w:t>
      </w:r>
      <w:r>
        <w:rPr>
          <w:b/>
        </w:rPr>
        <w:t>Pie neveseliem. Kā tad tā?</w:t>
      </w:r>
    </w:p>
    <w:p>
      <w:r>
        <w:rPr>
          <w:b w:val="0"/>
        </w:rPr>
        <w:t xml:space="preserve">S2: </w:t>
      </w:r>
      <w:r>
        <w:rPr>
          <w:b w:val="0"/>
        </w:rPr>
        <w:t>Nu, jā, viņai ir daudz burgeri vēderā. Viņa ēd daudz.</w:t>
      </w:r>
    </w:p>
    <w:p>
      <w:pPr>
        <w:pStyle w:val="Heading2"/>
      </w:pPr>
      <w:r>
        <w:rPr>
          <w:sz w:val="24"/>
        </w:rPr>
        <w:t>00:53:33 - 00:55:33</w:t>
      </w:r>
    </w:p>
    <w:p>
      <w:r>
        <w:rPr>
          <w:b w:val="0"/>
        </w:rPr>
        <w:t xml:space="preserve">S2: </w:t>
      </w:r>
      <w:r>
        <w:rPr>
          <w:b w:val="0"/>
        </w:rPr>
        <w:t>Ja neēd nekādus veselīgus, tikai neveselīgus, un tāpēc viņa ir tāda. (..)</w:t>
      </w:r>
    </w:p>
    <w:p>
      <w:r>
        <w:rPr>
          <w:b/>
        </w:rPr>
        <w:t xml:space="preserve">S1: </w:t>
      </w:r>
      <w:r>
        <w:rPr>
          <w:b/>
        </w:rPr>
        <w:t>Labi, nākamais, [personas vārds], izvēlies. (..) Tev 13., nu, kā tev šķiet?</w:t>
      </w:r>
    </w:p>
    <w:p>
      <w:r>
        <w:rPr>
          <w:b w:val="0"/>
        </w:rPr>
        <w:t xml:space="preserve">S2: </w:t>
      </w:r>
      <w:r>
        <w:rPr>
          <w:b w:val="0"/>
        </w:rPr>
        <w:t>Viņa skatās telefonu, un var sabojāt ļoti acis.</w:t>
      </w:r>
    </w:p>
    <w:p>
      <w:r>
        <w:rPr>
          <w:b/>
        </w:rPr>
        <w:t xml:space="preserve">S1: </w:t>
      </w:r>
      <w:r>
        <w:rPr>
          <w:b/>
        </w:rPr>
        <w:t>Un tad tu liki kurā kaudzītē?</w:t>
      </w:r>
    </w:p>
    <w:p>
      <w:r>
        <w:rPr>
          <w:b w:val="0"/>
        </w:rPr>
        <w:t xml:space="preserve">S2: </w:t>
      </w:r>
      <w:r>
        <w:rPr>
          <w:b w:val="0"/>
        </w:rPr>
        <w:t>Neveselīgajā.</w:t>
      </w:r>
    </w:p>
    <w:p>
      <w:r>
        <w:rPr>
          <w:b/>
        </w:rPr>
        <w:t xml:space="preserve">S1: </w:t>
      </w:r>
      <w:r>
        <w:rPr>
          <w:b/>
        </w:rPr>
        <w:t>Kur jūs pārējie likāt, parādi 13., kur jūs likāt šo attēlu, pie veseliem vai mazāk veseliem?</w:t>
      </w:r>
    </w:p>
    <w:p>
      <w:r>
        <w:rPr>
          <w:b w:val="0"/>
        </w:rPr>
        <w:t xml:space="preserve">S2: </w:t>
      </w:r>
      <w:r>
        <w:rPr>
          <w:b w:val="0"/>
        </w:rPr>
        <w:t>Neveselīgs.</w:t>
      </w:r>
    </w:p>
    <w:p>
      <w:r>
        <w:rPr>
          <w:b w:val="0"/>
        </w:rPr>
        <w:t xml:space="preserve">S2: </w:t>
      </w:r>
      <w:r>
        <w:rPr>
          <w:b w:val="0"/>
        </w:rPr>
        <w:t>Es arī pie neveselīgiem.</w:t>
      </w:r>
    </w:p>
    <w:p>
      <w:r>
        <w:rPr>
          <w:b/>
        </w:rPr>
        <w:t xml:space="preserve">S1: </w:t>
      </w:r>
      <w:r>
        <w:rPr>
          <w:b/>
        </w:rPr>
        <w:t>Un kā jums šķiet?</w:t>
      </w:r>
    </w:p>
    <w:p>
      <w:r>
        <w:rPr>
          <w:b w:val="0"/>
        </w:rPr>
        <w:t xml:space="preserve">S2: </w:t>
      </w:r>
      <w:r>
        <w:rPr>
          <w:b w:val="0"/>
        </w:rPr>
        <w:t>Varētu būt veselīgie.</w:t>
      </w:r>
    </w:p>
    <w:p>
      <w:r>
        <w:rPr>
          <w:b w:val="0"/>
        </w:rPr>
        <w:t xml:space="preserve">S2: </w:t>
      </w:r>
      <w:r>
        <w:rPr>
          <w:b w:val="0"/>
        </w:rPr>
        <w:t>Varēja būt, jo viņa sporto, var jau redzēt. Redz, nu, viņai jau ir šorti virsū, kedas.</w:t>
      </w:r>
    </w:p>
    <w:p>
      <w:r>
        <w:rPr>
          <w:b/>
        </w:rPr>
        <w:t xml:space="preserve">S1: </w:t>
      </w:r>
      <w:r>
        <w:rPr>
          <w:b/>
        </w:rPr>
        <w:t>Un kas varbūt notiek viņai ķermenī tagad, kad viņa, teiksim, tā skatās?</w:t>
      </w:r>
    </w:p>
    <w:p>
      <w:r>
        <w:rPr>
          <w:b w:val="0"/>
        </w:rPr>
        <w:t xml:space="preserve">S2: </w:t>
      </w:r>
      <w:r>
        <w:rPr>
          <w:b w:val="0"/>
        </w:rPr>
        <w:t>Varbūt viņa skatās tur kaut kādu workout app.</w:t>
      </w:r>
    </w:p>
    <w:p>
      <w:r>
        <w:rPr>
          <w:b/>
        </w:rPr>
        <w:t xml:space="preserve">S1: </w:t>
      </w:r>
      <w:r>
        <w:rPr>
          <w:b/>
        </w:rPr>
        <w:t>Un kas varbūt notiek, kas varbūt notiek viņai galvā?</w:t>
      </w:r>
    </w:p>
    <w:p>
      <w:r>
        <w:rPr>
          <w:b w:val="0"/>
        </w:rPr>
        <w:t xml:space="preserve">S2: </w:t>
      </w:r>
      <w:r>
        <w:rPr>
          <w:b w:val="0"/>
        </w:rPr>
        <w:t>Nu, galvā notiek, nu, tā kā ekrāns.</w:t>
      </w:r>
    </w:p>
    <w:p>
      <w:pPr>
        <w:pStyle w:val="Heading2"/>
      </w:pPr>
      <w:r>
        <w:rPr>
          <w:sz w:val="24"/>
        </w:rPr>
        <w:t>00:55:32 - 00:57:32</w:t>
      </w:r>
    </w:p>
    <w:p>
      <w:r>
        <w:rPr>
          <w:b w:val="0"/>
        </w:rPr>
        <w:t xml:space="preserve">S2: </w:t>
      </w:r>
      <w:r>
        <w:rPr>
          <w:b w:val="0"/>
        </w:rPr>
        <w:t>Viņai galvai notiek kā visas gudrības izdzēšas. Visi tie te video paliek galvā, viņa nav vairs gudra, paliek stulba.</w:t>
      </w:r>
    </w:p>
    <w:p>
      <w:r>
        <w:rPr>
          <w:b/>
        </w:rPr>
        <w:t xml:space="preserve">S1: </w:t>
      </w:r>
      <w:r>
        <w:rPr>
          <w:b/>
        </w:rPr>
        <w:t>Labi, [personas vārds], tev tagad nākamais, ja?</w:t>
      </w:r>
    </w:p>
    <w:p>
      <w:pPr>
        <w:pStyle w:val="Heading2"/>
      </w:pPr>
      <w:r>
        <w:rPr>
          <w:sz w:val="24"/>
        </w:rPr>
        <w:t>00:57:31 - 00:59:31</w:t>
      </w:r>
    </w:p>
    <w:p>
      <w:r>
        <w:rPr>
          <w:b/>
        </w:rPr>
        <w:t xml:space="preserve">S1: </w:t>
      </w:r>
      <w:r>
        <w:rPr>
          <w:b/>
        </w:rPr>
        <w:t>Tātad, nu, tas ir 12.</w:t>
      </w:r>
    </w:p>
    <w:p>
      <w:r>
        <w:rPr>
          <w:b w:val="0"/>
        </w:rPr>
        <w:t xml:space="preserve">S2: </w:t>
      </w:r>
      <w:r>
        <w:rPr>
          <w:b w:val="0"/>
        </w:rPr>
        <w:t>12., veselīgs, un viņš stāv.</w:t>
      </w:r>
    </w:p>
    <w:p>
      <w:r>
        <w:rPr>
          <w:b/>
        </w:rPr>
        <w:t xml:space="preserve">S1: </w:t>
      </w:r>
      <w:r>
        <w:rPr>
          <w:b/>
        </w:rPr>
        <w:t>Labi. Kā ir, kur jūs bijāt salikuši pārējie?</w:t>
      </w:r>
    </w:p>
    <w:p>
      <w:r>
        <w:rPr>
          <w:b w:val="0"/>
        </w:rPr>
        <w:t xml:space="preserve">S2: </w:t>
      </w:r>
      <w:r>
        <w:rPr>
          <w:b w:val="0"/>
        </w:rPr>
        <w:t>Mēs veselīgajā.</w:t>
      </w:r>
    </w:p>
    <w:p>
      <w:r>
        <w:rPr>
          <w:b/>
        </w:rPr>
        <w:t xml:space="preserve">S1: </w:t>
      </w:r>
      <w:r>
        <w:rPr>
          <w:b/>
        </w:rPr>
        <w:t>12. tu liki pie veselīgiem, ja?</w:t>
      </w:r>
    </w:p>
    <w:p>
      <w:r>
        <w:rPr>
          <w:b w:val="0"/>
        </w:rPr>
        <w:t xml:space="preserve">S2: </w:t>
      </w:r>
      <w:r>
        <w:rPr>
          <w:b w:val="0"/>
        </w:rPr>
        <w:t>Jā.</w:t>
      </w:r>
    </w:p>
    <w:p>
      <w:r>
        <w:rPr>
          <w:b/>
        </w:rPr>
        <w:t xml:space="preserve">S1: </w:t>
      </w:r>
      <w:r>
        <w:rPr>
          <w:b/>
        </w:rPr>
        <w:t>Kā tev šķiet, vai viņš kaut ko dara, lai būtu vesels?</w:t>
      </w:r>
    </w:p>
    <w:p>
      <w:r>
        <w:rPr>
          <w:b w:val="0"/>
        </w:rPr>
        <w:t xml:space="preserve">S2: </w:t>
      </w:r>
      <w:r>
        <w:rPr>
          <w:b w:val="0"/>
        </w:rPr>
        <w:t>Es nezinu, kāds viņš ir. Jo man šķiet, ka viņš nav...</w:t>
      </w:r>
    </w:p>
    <w:p>
      <w:r>
        <w:rPr>
          <w:b/>
        </w:rPr>
        <w:t xml:space="preserve">S1: </w:t>
      </w:r>
      <w:r>
        <w:rPr>
          <w:b/>
        </w:rPr>
        <w:t>Tev šķita, ka ir mazāk vesels?</w:t>
      </w:r>
    </w:p>
    <w:p>
      <w:r>
        <w:rPr>
          <w:b w:val="0"/>
        </w:rPr>
        <w:t xml:space="preserve">S2: </w:t>
      </w:r>
      <w:r>
        <w:rPr>
          <w:b w:val="0"/>
        </w:rPr>
        <w:t>Jā, jo viņam tā mugura tā kā saliekusies.</w:t>
      </w:r>
    </w:p>
    <w:p>
      <w:r>
        <w:rPr>
          <w:b/>
        </w:rPr>
        <w:t xml:space="preserve">S1: </w:t>
      </w:r>
      <w:r>
        <w:rPr>
          <w:b/>
        </w:rPr>
        <w:t>Kur jūs likāt 12.?</w:t>
      </w:r>
    </w:p>
    <w:p>
      <w:r>
        <w:rPr>
          <w:b w:val="0"/>
        </w:rPr>
        <w:t xml:space="preserve">S2: </w:t>
      </w:r>
      <w:r>
        <w:rPr>
          <w:b w:val="0"/>
        </w:rPr>
        <w:t>Pie veselīgajiem.</w:t>
      </w:r>
    </w:p>
    <w:p>
      <w:r>
        <w:rPr>
          <w:b/>
        </w:rPr>
        <w:t xml:space="preserve">S1: </w:t>
      </w:r>
      <w:r>
        <w:rPr>
          <w:b/>
        </w:rPr>
        <w:t>[personas vārds], tu varētu nākamais izvēlēties.</w:t>
      </w:r>
    </w:p>
    <w:p>
      <w:r>
        <w:rPr>
          <w:b w:val="0"/>
        </w:rPr>
        <w:t xml:space="preserve">S2: </w:t>
      </w:r>
      <w:r>
        <w:rPr>
          <w:b w:val="0"/>
        </w:rPr>
        <w:t>Es izvēlēšos 1. Viņš ir vesels.</w:t>
      </w:r>
    </w:p>
    <w:p>
      <w:r>
        <w:rPr>
          <w:b/>
        </w:rPr>
        <w:t xml:space="preserve">S1: </w:t>
      </w:r>
      <w:r>
        <w:rPr>
          <w:b/>
        </w:rPr>
        <w:t>Kā tev šķiet, vai viņš dara kaut ko, lai būtu vesels?</w:t>
      </w:r>
    </w:p>
    <w:p>
      <w:r>
        <w:rPr>
          <w:b w:val="0"/>
        </w:rPr>
        <w:t xml:space="preserve">S2: </w:t>
      </w:r>
      <w:r>
        <w:rPr>
          <w:b w:val="0"/>
        </w:rPr>
        <w:t>Nē.</w:t>
      </w:r>
    </w:p>
    <w:p>
      <w:r>
        <w:rPr>
          <w:b w:val="0"/>
        </w:rPr>
        <w:t xml:space="preserve">S2: </w:t>
      </w:r>
      <w:r>
        <w:rPr>
          <w:b w:val="0"/>
        </w:rPr>
        <w:t>Jā, viņš spēlējas un skrien.</w:t>
      </w:r>
    </w:p>
    <w:p>
      <w:r>
        <w:rPr>
          <w:b/>
        </w:rPr>
        <w:t xml:space="preserve">S1: </w:t>
      </w:r>
      <w:r>
        <w:rPr>
          <w:b/>
        </w:rPr>
        <w:t>Kā jums pārējiem šķiet, pirmais? Labi, [personas vārds], izvēlies nākamo, ja? 20. Nu, kurā kaudzītē?</w:t>
      </w:r>
    </w:p>
    <w:p>
      <w:pPr>
        <w:pStyle w:val="Heading2"/>
      </w:pPr>
      <w:r>
        <w:rPr>
          <w:sz w:val="24"/>
        </w:rPr>
        <w:t>00:59:30 - 01:01:30</w:t>
      </w:r>
    </w:p>
    <w:p>
      <w:r>
        <w:rPr>
          <w:b w:val="0"/>
        </w:rPr>
        <w:t xml:space="preserve">S2: </w:t>
      </w:r>
      <w:r>
        <w:rPr>
          <w:b w:val="0"/>
        </w:rPr>
        <w:t>Neveselīgajā.</w:t>
      </w:r>
    </w:p>
    <w:p>
      <w:r>
        <w:rPr>
          <w:b/>
        </w:rPr>
        <w:t xml:space="preserve">S1: </w:t>
      </w:r>
      <w:r>
        <w:rPr>
          <w:b/>
        </w:rPr>
        <w:t>Un kā tā?</w:t>
      </w:r>
    </w:p>
    <w:p>
      <w:r>
        <w:rPr>
          <w:b w:val="0"/>
        </w:rPr>
        <w:t xml:space="preserve">S2: </w:t>
      </w:r>
      <w:r>
        <w:rPr>
          <w:b w:val="0"/>
        </w:rPr>
        <w:t>Jo viņš ir akls.</w:t>
      </w:r>
    </w:p>
    <w:p>
      <w:r>
        <w:rPr>
          <w:b/>
        </w:rPr>
        <w:t xml:space="preserve">S1: </w:t>
      </w:r>
      <w:r>
        <w:rPr>
          <w:b/>
        </w:rPr>
        <w:t>Kas varētu būt noticis?</w:t>
      </w:r>
    </w:p>
    <w:p>
      <w:r>
        <w:rPr>
          <w:b w:val="0"/>
        </w:rPr>
        <w:t xml:space="preserve">S2: </w:t>
      </w:r>
      <w:r>
        <w:rPr>
          <w:b w:val="0"/>
        </w:rPr>
        <w:t>Viņam acis ir uzsprāgušas. (smejas)</w:t>
      </w:r>
    </w:p>
    <w:p>
      <w:r>
        <w:rPr>
          <w:b w:val="0"/>
        </w:rPr>
        <w:t xml:space="preserve">S2: </w:t>
      </w:r>
      <w:r>
        <w:rPr>
          <w:b w:val="0"/>
        </w:rPr>
        <w:t>Viņš palika akls, jo viņš pārāk tuvu skatījās telefonā.</w:t>
      </w:r>
    </w:p>
    <w:p>
      <w:r>
        <w:rPr>
          <w:b w:val="0"/>
        </w:rPr>
        <w:t xml:space="preserve">S2: </w:t>
      </w:r>
      <w:r>
        <w:rPr>
          <w:b w:val="0"/>
        </w:rPr>
        <w:t>Viņam pretī acīm ir tāda migla, viņš neko neredz.</w:t>
      </w:r>
    </w:p>
    <w:p>
      <w:r>
        <w:rPr>
          <w:b w:val="0"/>
        </w:rPr>
        <w:t xml:space="preserve">S2: </w:t>
      </w:r>
      <w:r>
        <w:rPr>
          <w:b w:val="0"/>
        </w:rPr>
        <w:t>Uz sauli saskatījies.</w:t>
      </w:r>
    </w:p>
    <w:p>
      <w:r>
        <w:rPr>
          <w:b/>
        </w:rPr>
        <w:t xml:space="preserve">S1: </w:t>
      </w:r>
      <w:r>
        <w:rPr>
          <w:b/>
        </w:rPr>
        <w:t>Un kāda varētu būt sajūta ķermenī?</w:t>
      </w:r>
    </w:p>
    <w:p>
      <w:r>
        <w:rPr>
          <w:b w:val="0"/>
        </w:rPr>
        <w:t xml:space="preserve">S2: </w:t>
      </w:r>
      <w:r>
        <w:rPr>
          <w:b w:val="0"/>
        </w:rPr>
        <w:t>Slikta.</w:t>
      </w:r>
    </w:p>
    <w:p>
      <w:r>
        <w:rPr>
          <w:b w:val="0"/>
        </w:rPr>
        <w:t xml:space="preserve">S2: </w:t>
      </w:r>
      <w:r>
        <w:rPr>
          <w:b w:val="0"/>
        </w:rPr>
        <w:t>Viņam ir ļoti laba oža un dzirde.</w:t>
      </w:r>
    </w:p>
    <w:p>
      <w:r>
        <w:rPr>
          <w:b/>
        </w:rPr>
        <w:t xml:space="preserve">S1: </w:t>
      </w:r>
      <w:r>
        <w:rPr>
          <w:b/>
        </w:rPr>
        <w:t>Tagad [personas vārds]. 14. Nu, kā tev šķiet, pie veseliem vai mazāk veseliem?</w:t>
      </w:r>
    </w:p>
    <w:p>
      <w:r>
        <w:rPr>
          <w:b w:val="0"/>
        </w:rPr>
        <w:t xml:space="preserve">S2: </w:t>
      </w:r>
      <w:r>
        <w:rPr>
          <w:b w:val="0"/>
        </w:rPr>
        <w:t>Pie neveseliem. Viņa ir nokritusi no riteņa un sasitusi celi, nobrāzusi.</w:t>
      </w:r>
    </w:p>
    <w:p>
      <w:r>
        <w:rPr>
          <w:b/>
        </w:rPr>
        <w:t xml:space="preserve">S1: </w:t>
      </w:r>
      <w:r>
        <w:rPr>
          <w:b/>
        </w:rPr>
        <w:t>Un kas tad notiek ķermenī?</w:t>
      </w:r>
    </w:p>
    <w:p>
      <w:r>
        <w:rPr>
          <w:b w:val="0"/>
        </w:rPr>
        <w:t xml:space="preserve">S2: </w:t>
      </w:r>
      <w:r>
        <w:rPr>
          <w:b w:val="0"/>
        </w:rPr>
        <w:t>Nezinu.</w:t>
      </w:r>
    </w:p>
    <w:p>
      <w:r>
        <w:rPr>
          <w:b/>
        </w:rPr>
        <w:t xml:space="preserve">S1: </w:t>
      </w:r>
      <w:r>
        <w:rPr>
          <w:b/>
        </w:rPr>
        <w:t>Kāda varētu būt sajūta?</w:t>
      </w:r>
    </w:p>
    <w:p>
      <w:r>
        <w:rPr>
          <w:b w:val="0"/>
        </w:rPr>
        <w:t xml:space="preserve">S2: </w:t>
      </w:r>
      <w:r>
        <w:rPr>
          <w:b w:val="0"/>
        </w:rPr>
        <w:t>Briesmīga.</w:t>
      </w:r>
    </w:p>
    <w:p>
      <w:r>
        <w:rPr>
          <w:b/>
        </w:rPr>
        <w:t xml:space="preserve">S1: </w:t>
      </w:r>
      <w:r>
        <w:rPr>
          <w:b/>
        </w:rPr>
        <w:t>Labi, [personas vārds], tagad tu. Tev ir 18. Nu, kurā kaudzītē tev bija?</w:t>
      </w:r>
    </w:p>
    <w:p>
      <w:r>
        <w:rPr>
          <w:b w:val="0"/>
        </w:rPr>
        <w:t xml:space="preserve">S2: </w:t>
      </w:r>
      <w:r>
        <w:rPr>
          <w:b w:val="0"/>
        </w:rPr>
        <w:t>Neveselīgajā, jo viņš staigā uz kruķiem, viņam viena kāja ir lauzta.</w:t>
      </w:r>
    </w:p>
    <w:p>
      <w:r>
        <w:rPr>
          <w:b/>
        </w:rPr>
        <w:t xml:space="preserve">S1: </w:t>
      </w:r>
      <w:r>
        <w:rPr>
          <w:b/>
        </w:rPr>
        <w:t>Kas varētu būt noticis?</w:t>
      </w:r>
    </w:p>
    <w:p>
      <w:r>
        <w:rPr>
          <w:b w:val="0"/>
        </w:rPr>
        <w:t xml:space="preserve">S2: </w:t>
      </w:r>
      <w:r>
        <w:rPr>
          <w:b w:val="0"/>
        </w:rPr>
        <w:t>Viņam kaut kas ir lauzts. Viņam sirsniņa sāp.</w:t>
      </w:r>
    </w:p>
    <w:p>
      <w:r>
        <w:rPr>
          <w:b w:val="0"/>
        </w:rPr>
        <w:t xml:space="preserve">S2: </w:t>
      </w:r>
      <w:r>
        <w:rPr>
          <w:b w:val="0"/>
        </w:rPr>
        <w:t>Viņam varbūt futbolā iesita ļoti stipri ar bumbu cieto vai ar kāju iesita pa kāju.</w:t>
      </w:r>
    </w:p>
    <w:p>
      <w:r>
        <w:rPr>
          <w:b w:val="0"/>
        </w:rPr>
        <w:t xml:space="preserve">S2: </w:t>
      </w:r>
      <w:r>
        <w:rPr>
          <w:b w:val="0"/>
        </w:rPr>
        <w:t>Vai arī kaut kur pakrita. Varbūt kaut kur izkāpjot no mašīnas nolocīja. Manam tētim vienreiz bija kruķi.</w:t>
      </w:r>
    </w:p>
    <w:p>
      <w:pPr>
        <w:pStyle w:val="Heading2"/>
      </w:pPr>
      <w:r>
        <w:rPr>
          <w:sz w:val="24"/>
        </w:rPr>
        <w:t>01:01:29 - 01:03:29</w:t>
      </w:r>
    </w:p>
    <w:p>
      <w:r>
        <w:rPr>
          <w:b/>
        </w:rPr>
        <w:t xml:space="preserve">S1: </w:t>
      </w:r>
      <w:r>
        <w:rPr>
          <w:b/>
        </w:rPr>
        <w:t>Un kas notiek ķermenī, kad ir tāds lauzts kauls?</w:t>
      </w:r>
    </w:p>
    <w:p>
      <w:r>
        <w:rPr>
          <w:b w:val="0"/>
        </w:rPr>
        <w:t xml:space="preserve">S2: </w:t>
      </w:r>
      <w:r>
        <w:rPr>
          <w:b w:val="0"/>
        </w:rPr>
        <w:t>Slikti jūtas un sirsniņa sāp.</w:t>
      </w:r>
    </w:p>
    <w:p>
      <w:r>
        <w:rPr>
          <w:b/>
        </w:rPr>
        <w:t xml:space="preserve">S1: </w:t>
      </w:r>
      <w:r>
        <w:rPr>
          <w:b/>
        </w:rPr>
        <w:t>[personas vārds], tu nākamais izvēlies. 15, jā, nu, kā tev šķiet, veselais vai mazāk vesels?</w:t>
      </w:r>
    </w:p>
    <w:p>
      <w:r>
        <w:rPr>
          <w:b w:val="0"/>
        </w:rPr>
        <w:t xml:space="preserve">S2: </w:t>
      </w:r>
      <w:r>
        <w:rPr>
          <w:b w:val="0"/>
        </w:rPr>
        <w:t>Viņš nav vesels. Viņš grib iziet ārā, bet viņam neatļauj.</w:t>
      </w:r>
    </w:p>
    <w:p>
      <w:r>
        <w:rPr>
          <w:b w:val="0"/>
        </w:rPr>
        <w:t xml:space="preserve">S2: </w:t>
      </w:r>
      <w:r>
        <w:rPr>
          <w:b w:val="0"/>
        </w:rPr>
        <w:t>Tas ir neveselīgais.</w:t>
      </w:r>
    </w:p>
    <w:p>
      <w:r>
        <w:rPr>
          <w:b w:val="0"/>
        </w:rPr>
        <w:t xml:space="preserve">S2: </w:t>
      </w:r>
      <w:r>
        <w:rPr>
          <w:b w:val="0"/>
        </w:rPr>
        <w:t>Es ieliku, man liekas, ka pie veselajiem.</w:t>
      </w:r>
    </w:p>
    <w:p>
      <w:r>
        <w:rPr>
          <w:b/>
        </w:rPr>
        <w:t xml:space="preserve">S1: </w:t>
      </w:r>
      <w:r>
        <w:rPr>
          <w:b/>
        </w:rPr>
        <w:t>Labi, [personas vārds], tagad tava kārta izvēlēties. (..) 19. Nu, kurā kaudzītē tu liki 19.?</w:t>
      </w:r>
    </w:p>
    <w:p>
      <w:r>
        <w:rPr>
          <w:b w:val="0"/>
        </w:rPr>
        <w:t xml:space="preserve">S2: </w:t>
      </w:r>
      <w:r>
        <w:rPr>
          <w:b w:val="0"/>
        </w:rPr>
        <w:t>Sliktajā. Arī mazliet labs, jo ir tāda speciāla spēle, kur spēlē ar šādiem te.</w:t>
      </w:r>
    </w:p>
    <w:p>
      <w:r>
        <w:rPr>
          <w:b/>
        </w:rPr>
        <w:t xml:space="preserve">S1: </w:t>
      </w:r>
      <w:r>
        <w:rPr>
          <w:b/>
        </w:rPr>
        <w:t>Ar ratiņkrēsliem, ja?</w:t>
      </w:r>
    </w:p>
    <w:p>
      <w:r>
        <w:rPr>
          <w:b w:val="0"/>
        </w:rPr>
        <w:t xml:space="preserve">S2: </w:t>
      </w:r>
      <w:r>
        <w:rPr>
          <w:b w:val="0"/>
        </w:rPr>
        <w:t>Jā, ir arī tāda, arī tāpēc man šķiet arī pie mazliet veseliem.</w:t>
      </w:r>
    </w:p>
    <w:p>
      <w:r>
        <w:rPr>
          <w:b/>
        </w:rPr>
        <w:t xml:space="preserve">S1: </w:t>
      </w:r>
      <w:r>
        <w:rPr>
          <w:b/>
        </w:rPr>
        <w:t>Tā kā varētu būt gan, gan, ja?</w:t>
      </w:r>
    </w:p>
    <w:p>
      <w:r>
        <w:rPr>
          <w:b w:val="0"/>
        </w:rPr>
        <w:t xml:space="preserve">S2: </w:t>
      </w:r>
      <w:r>
        <w:rPr>
          <w:b w:val="0"/>
        </w:rPr>
        <w:t>Jā, gan, gan.</w:t>
      </w:r>
    </w:p>
    <w:p>
      <w:r>
        <w:rPr>
          <w:b/>
        </w:rPr>
        <w:t xml:space="preserve">S1: </w:t>
      </w:r>
      <w:r>
        <w:rPr>
          <w:b/>
        </w:rPr>
        <w:t>Un kāda varbūt ir sajūta, kas notiek ķermenī?</w:t>
      </w:r>
    </w:p>
    <w:p>
      <w:r>
        <w:rPr>
          <w:b w:val="0"/>
        </w:rPr>
        <w:t xml:space="preserve">S2: </w:t>
      </w:r>
      <w:r>
        <w:rPr>
          <w:b w:val="0"/>
        </w:rPr>
        <w:t>Priecīga.</w:t>
      </w:r>
    </w:p>
    <w:p>
      <w:r>
        <w:rPr>
          <w:b/>
        </w:rPr>
        <w:t xml:space="preserve">S1: </w:t>
      </w:r>
      <w:r>
        <w:rPr>
          <w:b/>
        </w:rPr>
        <w:t>Un kas varētu būt noticis viņai?</w:t>
      </w:r>
    </w:p>
    <w:p>
      <w:r>
        <w:rPr>
          <w:b w:val="0"/>
        </w:rPr>
        <w:t xml:space="preserve">S2: </w:t>
      </w:r>
      <w:r>
        <w:rPr>
          <w:b w:val="0"/>
        </w:rPr>
        <w:t>Viņa varbūt gāja futbolā...</w:t>
      </w:r>
    </w:p>
    <w:p>
      <w:pPr>
        <w:pStyle w:val="Heading2"/>
      </w:pPr>
      <w:r>
        <w:rPr>
          <w:sz w:val="24"/>
        </w:rPr>
        <w:t>01:03:28 - 01:05:28</w:t>
      </w:r>
    </w:p>
    <w:p>
      <w:r>
        <w:rPr>
          <w:b w:val="0"/>
        </w:rPr>
        <w:t xml:space="preserve">S2: </w:t>
      </w:r>
      <w:r>
        <w:rPr>
          <w:b w:val="0"/>
        </w:rPr>
        <w:t>Ā, nē, basketbolā. Un viņai iemeta pa kāju. Vai kāds uzskrēja vai viņu iegrūda sānā ataisītā ar celi.</w:t>
      </w:r>
    </w:p>
    <w:p>
      <w:r>
        <w:rPr>
          <w:b/>
        </w:rPr>
        <w:t xml:space="preserve">S1: </w:t>
      </w:r>
      <w:r>
        <w:rPr>
          <w:b/>
        </w:rPr>
        <w:t>Labi, [personas vārds], kuru tu izvēlies nākamo? 8. Kurā kaudzītē tu liki?</w:t>
      </w:r>
    </w:p>
    <w:p>
      <w:r>
        <w:rPr>
          <w:b w:val="0"/>
        </w:rPr>
        <w:t xml:space="preserve">S2: </w:t>
      </w:r>
      <w:r>
        <w:rPr>
          <w:b w:val="0"/>
        </w:rPr>
        <w:t>Slimajā.</w:t>
      </w:r>
    </w:p>
    <w:p>
      <w:r>
        <w:rPr>
          <w:b/>
        </w:rPr>
        <w:t xml:space="preserve">S1: </w:t>
      </w:r>
      <w:r>
        <w:rPr>
          <w:b/>
        </w:rPr>
        <w:t>Un kas tur notiek?</w:t>
      </w:r>
    </w:p>
    <w:p>
      <w:r>
        <w:rPr>
          <w:b w:val="0"/>
        </w:rPr>
        <w:t xml:space="preserve">S2: </w:t>
      </w:r>
      <w:r>
        <w:rPr>
          <w:b w:val="0"/>
        </w:rPr>
        <w:t>Viņa guļ. Pa dienu.</w:t>
      </w:r>
    </w:p>
    <w:p>
      <w:r>
        <w:rPr>
          <w:b w:val="0"/>
        </w:rPr>
        <w:t xml:space="preserve">S2: </w:t>
      </w:r>
      <w:r>
        <w:rPr>
          <w:b w:val="0"/>
        </w:rPr>
        <w:t>Mana mamma guļ pa dienu, tāpēc... Es gribēju pareizajā, es nepadomāju tomēr, ka mana mamma guļ pa dineu.</w:t>
      </w:r>
    </w:p>
    <w:p>
      <w:r>
        <w:rPr>
          <w:b/>
        </w:rPr>
        <w:t xml:space="preserve">S1: </w:t>
      </w:r>
      <w:r>
        <w:rPr>
          <w:b/>
        </w:rPr>
        <w:t>Tu tomēr liktu pie veselajiem, ja?</w:t>
      </w:r>
    </w:p>
    <w:p>
      <w:r>
        <w:rPr>
          <w:b/>
        </w:rPr>
        <w:t xml:space="preserve">S1: </w:t>
      </w:r>
      <w:r>
        <w:rPr>
          <w:b/>
        </w:rPr>
        <w:t>Kur jūs pārējie likāt 8.?</w:t>
      </w:r>
    </w:p>
    <w:p>
      <w:r>
        <w:rPr>
          <w:b w:val="0"/>
        </w:rPr>
        <w:t xml:space="preserve">S2: </w:t>
      </w:r>
      <w:r>
        <w:rPr>
          <w:b w:val="0"/>
        </w:rPr>
        <w:t>Es pie mazāk veseliem.</w:t>
      </w:r>
    </w:p>
    <w:p>
      <w:r>
        <w:rPr>
          <w:b/>
        </w:rPr>
        <w:t xml:space="preserve">S1: </w:t>
      </w:r>
      <w:r>
        <w:rPr>
          <w:b/>
        </w:rPr>
        <w:t>Un kas, kā jums šķiet, kas tur notiek? Kas viņai notiek ķermenī?</w:t>
      </w:r>
    </w:p>
    <w:p>
      <w:r>
        <w:rPr>
          <w:b w:val="0"/>
        </w:rPr>
        <w:t xml:space="preserve">S2: </w:t>
      </w:r>
      <w:r>
        <w:rPr>
          <w:b w:val="0"/>
        </w:rPr>
        <w:t>Viņa nav sieviete. Man liekas, ka ir, jo viņai ir pupi.</w:t>
      </w:r>
    </w:p>
    <w:p>
      <w:r>
        <w:rPr>
          <w:b/>
        </w:rPr>
        <w:t xml:space="preserve">S1: </w:t>
      </w:r>
      <w:r>
        <w:rPr>
          <w:b/>
        </w:rPr>
        <w:t>Un kas vēl, kā tev liekas, kas tur notiek viņai ķermenī?</w:t>
      </w:r>
    </w:p>
    <w:p>
      <w:r>
        <w:rPr>
          <w:b w:val="0"/>
        </w:rPr>
        <w:t xml:space="preserve">S2: </w:t>
      </w:r>
      <w:r>
        <w:rPr>
          <w:b w:val="0"/>
        </w:rPr>
        <w:t>Sāp sirds, jo viņa slikti uzvedās.</w:t>
      </w:r>
    </w:p>
    <w:p>
      <w:r>
        <w:rPr>
          <w:b/>
        </w:rPr>
        <w:t xml:space="preserve">S1: </w:t>
      </w:r>
      <w:r>
        <w:rPr>
          <w:b/>
        </w:rPr>
        <w:t>Nu, izvēlies, [personas vārds], tagad tu nākamo. (..) Kuru tu izvēlies, 5.? Kurā kaudzītē tev viņš bija?</w:t>
      </w:r>
    </w:p>
    <w:p>
      <w:pPr>
        <w:pStyle w:val="Heading2"/>
      </w:pPr>
      <w:r>
        <w:rPr>
          <w:sz w:val="24"/>
        </w:rPr>
        <w:t>01:05:27 - 01:07:27</w:t>
      </w:r>
    </w:p>
    <w:p>
      <w:r>
        <w:rPr>
          <w:b w:val="0"/>
        </w:rPr>
        <w:t xml:space="preserve">S2: </w:t>
      </w:r>
      <w:r>
        <w:rPr>
          <w:b w:val="0"/>
        </w:rPr>
        <w:t>Neveselajā. Nē, veselīgajā.</w:t>
      </w:r>
    </w:p>
    <w:p>
      <w:r>
        <w:rPr>
          <w:b/>
        </w:rPr>
        <w:t xml:space="preserve">S1: </w:t>
      </w:r>
      <w:r>
        <w:rPr>
          <w:b/>
        </w:rPr>
        <w:t>Un kā tu izvēlējies?</w:t>
      </w:r>
    </w:p>
    <w:p>
      <w:r>
        <w:rPr>
          <w:b w:val="0"/>
        </w:rPr>
        <w:t xml:space="preserve">S2: </w:t>
      </w:r>
      <w:r>
        <w:rPr>
          <w:b w:val="0"/>
        </w:rPr>
        <w:t>Viņš ir tieviņš. Nezinu.</w:t>
      </w:r>
    </w:p>
    <w:p>
      <w:r>
        <w:rPr>
          <w:b/>
        </w:rPr>
        <w:t xml:space="preserve">S1: </w:t>
      </w:r>
      <w:r>
        <w:rPr>
          <w:b/>
        </w:rPr>
        <w:t>[personas vārds] nevar saprast, kur jūs pārējie likāt piekto?</w:t>
      </w:r>
    </w:p>
    <w:p>
      <w:r>
        <w:rPr>
          <w:b w:val="0"/>
        </w:rPr>
        <w:t xml:space="preserve">S2: </w:t>
      </w:r>
      <w:r>
        <w:rPr>
          <w:b w:val="0"/>
        </w:rPr>
        <w:t>Es 5. liku pie veselīgajiem.</w:t>
      </w:r>
    </w:p>
    <w:p>
      <w:r>
        <w:rPr>
          <w:b w:val="0"/>
        </w:rPr>
        <w:t xml:space="preserve">S2: </w:t>
      </w:r>
      <w:r>
        <w:rPr>
          <w:b w:val="0"/>
        </w:rPr>
        <w:t>Sliktajā!</w:t>
      </w:r>
    </w:p>
    <w:p>
      <w:r>
        <w:rPr>
          <w:b w:val="0"/>
        </w:rPr>
        <w:t xml:space="preserve">S2: </w:t>
      </w:r>
      <w:r>
        <w:rPr>
          <w:b w:val="0"/>
        </w:rPr>
        <w:t>Neveselīgajā.</w:t>
      </w:r>
    </w:p>
    <w:p>
      <w:r>
        <w:rPr>
          <w:b/>
        </w:rPr>
        <w:t xml:space="preserve">S1: </w:t>
      </w:r>
      <w:r>
        <w:rPr>
          <w:b/>
        </w:rPr>
        <w:t>Labi, [personas vārds], tev nākamais. 16. Kurā tad tu liki, pie veseliem vai mazāk veseliem?</w:t>
      </w:r>
    </w:p>
    <w:p>
      <w:r>
        <w:rPr>
          <w:b w:val="0"/>
        </w:rPr>
        <w:t xml:space="preserve">S2: </w:t>
      </w:r>
      <w:r>
        <w:rPr>
          <w:b w:val="0"/>
        </w:rPr>
        <w:t>Pie neveselajiem. Jo viņa dusmojās uz kaut ko, vai uz draudzeni, vai uz mammu.</w:t>
      </w:r>
    </w:p>
    <w:p>
      <w:r>
        <w:rPr>
          <w:b/>
        </w:rPr>
        <w:t xml:space="preserve">S1: </w:t>
      </w:r>
      <w:r>
        <w:rPr>
          <w:b/>
        </w:rPr>
        <w:t>Vai dusmas ir kaut kā saistītas ar veselību? Vai dusmoties ir veselīgi vai neveselīgi?</w:t>
      </w:r>
    </w:p>
    <w:p>
      <w:r>
        <w:rPr>
          <w:b w:val="0"/>
        </w:rPr>
        <w:t xml:space="preserve">S2: </w:t>
      </w:r>
      <w:r>
        <w:rPr>
          <w:b w:val="0"/>
        </w:rPr>
        <w:t>Neveselīgi.</w:t>
      </w:r>
    </w:p>
    <w:p>
      <w:r>
        <w:rPr>
          <w:b w:val="0"/>
        </w:rPr>
        <w:t xml:space="preserve">S2: </w:t>
      </w:r>
      <w:r>
        <w:rPr>
          <w:b w:val="0"/>
        </w:rPr>
        <w:t>Veselīgi.</w:t>
      </w:r>
    </w:p>
    <w:p>
      <w:r>
        <w:rPr>
          <w:b w:val="0"/>
        </w:rPr>
        <w:t xml:space="preserve">S2: </w:t>
      </w:r>
      <w:r>
        <w:rPr>
          <w:b w:val="0"/>
        </w:rPr>
        <w:t>Var arī dusmoties, tad ir veselīgi.</w:t>
      </w:r>
    </w:p>
    <w:p>
      <w:r>
        <w:rPr>
          <w:b/>
        </w:rPr>
        <w:t xml:space="preserve">S1: </w:t>
      </w:r>
      <w:r>
        <w:rPr>
          <w:b/>
        </w:rPr>
        <w:t>Un ko var darīt, kad ir dusmas?</w:t>
      </w:r>
    </w:p>
    <w:p>
      <w:r>
        <w:rPr>
          <w:b w:val="0"/>
        </w:rPr>
        <w:t xml:space="preserve">S2: </w:t>
      </w:r>
      <w:r>
        <w:rPr>
          <w:b w:val="0"/>
        </w:rPr>
        <w:t>Var iet pie spilvena un izkliegties. Var aiziet pie boksa maisa un kārtīgi... (rāda boksēšanās kustības)</w:t>
      </w:r>
    </w:p>
    <w:p>
      <w:r>
        <w:rPr>
          <w:b w:val="0"/>
        </w:rPr>
        <w:t xml:space="preserve">S2: </w:t>
      </w:r>
      <w:r>
        <w:rPr>
          <w:b w:val="0"/>
        </w:rPr>
        <w:t>Labi. Nu, [personas vārds], tu nākamais? 11. Kur tu liki?</w:t>
      </w:r>
    </w:p>
    <w:p>
      <w:r>
        <w:rPr>
          <w:b w:val="0"/>
        </w:rPr>
        <w:t xml:space="preserve">S2: </w:t>
      </w:r>
      <w:r>
        <w:rPr>
          <w:b w:val="0"/>
        </w:rPr>
        <w:t>Es liku pie neveselīgajiem, jo viņam ir pumpas.</w:t>
      </w:r>
    </w:p>
    <w:p>
      <w:pPr>
        <w:pStyle w:val="Heading2"/>
      </w:pPr>
      <w:r>
        <w:rPr>
          <w:sz w:val="24"/>
        </w:rPr>
        <w:t>01:07:26 - 01:09:26</w:t>
      </w:r>
    </w:p>
    <w:p>
      <w:r>
        <w:rPr>
          <w:b w:val="0"/>
        </w:rPr>
        <w:t xml:space="preserve">S2: </w:t>
      </w:r>
      <w:r>
        <w:rPr>
          <w:b w:val="0"/>
        </w:rPr>
        <w:t>Pie neveselīgiem.</w:t>
      </w:r>
    </w:p>
    <w:p>
      <w:r>
        <w:rPr>
          <w:b w:val="0"/>
        </w:rPr>
        <w:t xml:space="preserve">S2: </w:t>
      </w:r>
      <w:r>
        <w:rPr>
          <w:b w:val="0"/>
        </w:rPr>
        <w:t>Es arī pie nēēē.</w:t>
      </w:r>
    </w:p>
    <w:p>
      <w:r>
        <w:rPr>
          <w:b/>
        </w:rPr>
        <w:t xml:space="preserve">S1: </w:t>
      </w:r>
      <w:r>
        <w:rPr>
          <w:b/>
        </w:rPr>
        <w:t>Arī? Pumpu dēļ?</w:t>
      </w:r>
    </w:p>
    <w:p>
      <w:r>
        <w:rPr>
          <w:b w:val="0"/>
        </w:rPr>
        <w:t xml:space="preserve">S2: </w:t>
      </w:r>
      <w:r>
        <w:rPr>
          <w:b w:val="0"/>
        </w:rPr>
        <w:t>Jā.</w:t>
      </w:r>
    </w:p>
    <w:p>
      <w:r>
        <w:rPr>
          <w:b/>
        </w:rPr>
        <w:t xml:space="preserve">S1: </w:t>
      </w:r>
      <w:r>
        <w:rPr>
          <w:b/>
        </w:rPr>
        <w:t>Nu, kā jums liekas, kas varētu būt noticis, no kā tās pumpas rodas?</w:t>
      </w:r>
    </w:p>
    <w:p>
      <w:r>
        <w:rPr>
          <w:b w:val="0"/>
        </w:rPr>
        <w:t xml:space="preserve">S2: </w:t>
      </w:r>
      <w:r>
        <w:rPr>
          <w:b w:val="0"/>
        </w:rPr>
        <w:t>Viņš nav veselīgs, man liekas, vai nu arī viņam mati ir tā kā gari.</w:t>
      </w:r>
    </w:p>
    <w:p>
      <w:r>
        <w:rPr>
          <w:b/>
        </w:rPr>
        <w:t xml:space="preserve">S1: </w:t>
      </w:r>
      <w:r>
        <w:rPr>
          <w:b/>
        </w:rPr>
        <w:t>11. kāpēc ir nevesels? Ko varētu darīt, ja ir pumpas? Kā var tikt galā?</w:t>
      </w:r>
    </w:p>
    <w:p>
      <w:r>
        <w:rPr>
          <w:b w:val="0"/>
        </w:rPr>
        <w:t xml:space="preserve">S2: </w:t>
      </w:r>
      <w:r>
        <w:rPr>
          <w:b w:val="0"/>
        </w:rPr>
        <w:t>Var dzert tādas speciālas zāles, antibiotikas. Bet viņas nav tik gardas.</w:t>
      </w:r>
    </w:p>
    <w:p>
      <w:r>
        <w:rPr>
          <w:b w:val="0"/>
        </w:rPr>
        <w:t xml:space="preserve">S2: </w:t>
      </w:r>
      <w:r>
        <w:rPr>
          <w:b w:val="0"/>
        </w:rPr>
        <w:t>Man ir kaut kādas tabletes, ko es dzeru, man viņas garšo pēc zemenēm.</w:t>
      </w:r>
    </w:p>
    <w:p>
      <w:r>
        <w:rPr>
          <w:b/>
        </w:rPr>
        <w:t xml:space="preserve">S1: </w:t>
      </w:r>
      <w:r>
        <w:rPr>
          <w:b/>
        </w:rPr>
        <w:t>Vai mums ir vēl kāds neizrunāts palicis? Forši, man liekas, ka mēs visus izrunājām. (..)</w:t>
      </w:r>
    </w:p>
    <w:p>
      <w:pPr>
        <w:pStyle w:val="Heading2"/>
      </w:pPr>
      <w:r>
        <w:rPr>
          <w:sz w:val="24"/>
        </w:rPr>
        <w:t>01:09:25 - 01:11:25</w:t>
      </w:r>
    </w:p>
    <w:p>
      <w:r>
        <w:rPr>
          <w:b/>
        </w:rPr>
        <w:t xml:space="preserve">S1: </w:t>
      </w:r>
      <w:r>
        <w:rPr>
          <w:b/>
        </w:rPr>
        <w:t>Varbūt izvēlaties, paskatieties, ar kuriem no šiem cilvēkiem jūs gribētu draudzēties? No šitām kartītēm.</w:t>
      </w:r>
    </w:p>
    <w:p>
      <w:r>
        <w:rPr>
          <w:b w:val="0"/>
        </w:rPr>
        <w:t xml:space="preserve">S2: </w:t>
      </w:r>
      <w:r>
        <w:rPr>
          <w:b w:val="0"/>
        </w:rPr>
        <w:t>Es ar šito.</w:t>
      </w:r>
    </w:p>
    <w:p>
      <w:r>
        <w:rPr>
          <w:b/>
        </w:rPr>
        <w:t xml:space="preserve">S1: </w:t>
      </w:r>
      <w:r>
        <w:rPr>
          <w:b/>
        </w:rPr>
        <w:t>Ar pirmo puiku.</w:t>
      </w:r>
    </w:p>
    <w:p>
      <w:r>
        <w:rPr>
          <w:b/>
        </w:rPr>
        <w:t xml:space="preserve">S1: </w:t>
      </w:r>
      <w:r>
        <w:rPr>
          <w:b/>
        </w:rPr>
        <w:t>Ar pirmo un piekto, ja? Un kā tu izvēlējies?</w:t>
      </w:r>
    </w:p>
    <w:p>
      <w:r>
        <w:rPr>
          <w:b w:val="0"/>
        </w:rPr>
        <w:t xml:space="preserve">S2: </w:t>
      </w:r>
      <w:r>
        <w:rPr>
          <w:b w:val="0"/>
        </w:rPr>
        <w:t>Es 1. un 11.</w:t>
      </w:r>
    </w:p>
    <w:p>
      <w:r>
        <w:rPr>
          <w:b/>
        </w:rPr>
        <w:t xml:space="preserve">S1: </w:t>
      </w:r>
      <w:r>
        <w:rPr>
          <w:b/>
        </w:rPr>
        <w:t>Un kā tu izvēlējies?</w:t>
      </w:r>
    </w:p>
    <w:p>
      <w:r>
        <w:rPr>
          <w:b w:val="0"/>
        </w:rPr>
        <w:t xml:space="preserve">S2: </w:t>
      </w:r>
      <w:r>
        <w:rPr>
          <w:b w:val="0"/>
        </w:rPr>
        <w:t>Man viņi patīk.</w:t>
      </w:r>
    </w:p>
    <w:p>
      <w:r>
        <w:rPr>
          <w:b/>
        </w:rPr>
        <w:t xml:space="preserve">S1: </w:t>
      </w:r>
      <w:r>
        <w:rPr>
          <w:b/>
        </w:rPr>
        <w:t>Un kā jūs jūtaties pēc pirmā uzdevuma?</w:t>
      </w:r>
    </w:p>
    <w:p>
      <w:r>
        <w:rPr>
          <w:b w:val="0"/>
        </w:rPr>
        <w:t xml:space="preserve">S2: </w:t>
      </w:r>
      <w:r>
        <w:rPr>
          <w:b w:val="0"/>
        </w:rPr>
        <w:t>Super.</w:t>
      </w:r>
    </w:p>
    <w:p>
      <w:r>
        <w:rPr>
          <w:b w:val="0"/>
        </w:rPr>
        <w:t xml:space="preserve">S2: </w:t>
      </w:r>
      <w:r>
        <w:rPr>
          <w:b w:val="0"/>
        </w:rPr>
        <w:t>Labi.</w:t>
      </w:r>
    </w:p>
    <w:p>
      <w:r>
        <w:rPr>
          <w:b/>
        </w:rPr>
        <w:t xml:space="preserve">S1: </w:t>
      </w:r>
      <w:r>
        <w:rPr>
          <w:b/>
        </w:rPr>
        <w:t>Tu draudzēties ar 7., ja?</w:t>
      </w:r>
    </w:p>
    <w:p>
      <w:r>
        <w:rPr>
          <w:b/>
        </w:rPr>
        <w:t xml:space="preserve">S1: </w:t>
      </w:r>
      <w:r>
        <w:rPr>
          <w:b/>
        </w:rPr>
        <w:t>Tagad bišķi paņemam atkal zīmējumus. Kā jūsu būtnes tagad jūtas pēc šitā uzdevuma?</w:t>
      </w:r>
    </w:p>
    <w:p>
      <w:r>
        <w:rPr>
          <w:b w:val="0"/>
        </w:rPr>
        <w:t xml:space="preserve">S2: </w:t>
      </w:r>
      <w:r>
        <w:rPr>
          <w:b w:val="0"/>
        </w:rPr>
        <w:t>Forši.</w:t>
      </w:r>
    </w:p>
    <w:p>
      <w:r>
        <w:rPr>
          <w:b w:val="0"/>
        </w:rPr>
        <w:t xml:space="preserve">S2: </w:t>
      </w:r>
      <w:r>
        <w:rPr>
          <w:b w:val="0"/>
        </w:rPr>
        <w:t>Nezinu.</w:t>
      </w:r>
    </w:p>
    <w:p>
      <w:r>
        <w:rPr>
          <w:b w:val="0"/>
        </w:rPr>
        <w:t xml:space="preserve">S2: </w:t>
      </w:r>
      <w:r>
        <w:rPr>
          <w:b w:val="0"/>
        </w:rPr>
        <w:t>Brīnišķīgi.</w:t>
      </w:r>
    </w:p>
    <w:p>
      <w:r>
        <w:rPr>
          <w:b w:val="0"/>
        </w:rPr>
        <w:t xml:space="preserve">S2: </w:t>
      </w:r>
      <w:r>
        <w:rPr>
          <w:b w:val="0"/>
        </w:rPr>
        <w:t>Uzsprāgusi. (smejas)</w:t>
      </w:r>
    </w:p>
    <w:p>
      <w:pPr>
        <w:pStyle w:val="Heading2"/>
      </w:pPr>
      <w:r>
        <w:rPr>
          <w:sz w:val="24"/>
        </w:rPr>
        <w:t>01:11:24 - 01:13:24</w:t>
      </w:r>
    </w:p>
    <w:p>
      <w:r>
        <w:rPr>
          <w:b/>
        </w:rPr>
        <w:t xml:space="preserve">S1: </w:t>
      </w:r>
      <w:r>
        <w:rPr>
          <w:b/>
        </w:rPr>
        <w:t>Jautājums, kā jūsu būtnes jūtas tad, kad viņām sāp? Varbūt jums kaut kas jāpiezīmē? Un kāpēc jūsu būtnēm sāp?</w:t>
      </w:r>
    </w:p>
    <w:p>
      <w:r>
        <w:rPr>
          <w:b w:val="0"/>
        </w:rPr>
        <w:t xml:space="preserve">S2: </w:t>
      </w:r>
      <w:r>
        <w:rPr>
          <w:b w:val="0"/>
        </w:rPr>
        <w:t>Nezinu.</w:t>
      </w:r>
    </w:p>
    <w:p>
      <w:r>
        <w:rPr>
          <w:b/>
        </w:rPr>
        <w:t xml:space="preserve">S1: </w:t>
      </w:r>
      <w:r>
        <w:rPr>
          <w:b/>
        </w:rPr>
        <w:t>Kā ir, kad viņām sāp? Kāpēc viņām varētu sāpēt?</w:t>
      </w:r>
    </w:p>
    <w:p>
      <w:r>
        <w:rPr>
          <w:b w:val="0"/>
        </w:rPr>
        <w:t xml:space="preserve">S2: </w:t>
      </w:r>
      <w:r>
        <w:rPr>
          <w:b w:val="0"/>
        </w:rPr>
        <w:t>Viņām kaut kāda alerģija vai kaut kas uzsprādzis. (smejas)</w:t>
      </w:r>
    </w:p>
    <w:p>
      <w:r>
        <w:rPr>
          <w:b w:val="0"/>
        </w:rPr>
        <w:t xml:space="preserve">S2: </w:t>
      </w:r>
      <w:r>
        <w:rPr>
          <w:b w:val="0"/>
        </w:rPr>
        <w:t>Es zinu. Tad, kad divas zivis ir dusmīgas, kad viņas saprot, ka viena zivs ir slima.</w:t>
      </w:r>
    </w:p>
    <w:p>
      <w:r>
        <w:rPr>
          <w:b/>
        </w:rPr>
        <w:t xml:space="preserve">S1: </w:t>
      </w:r>
      <w:r>
        <w:rPr>
          <w:b/>
        </w:rPr>
        <w:t>Un kā ir cilvēkiem, kad sāp?</w:t>
      </w:r>
    </w:p>
    <w:p>
      <w:r>
        <w:rPr>
          <w:b w:val="0"/>
        </w:rPr>
        <w:t xml:space="preserve">S2: </w:t>
      </w:r>
      <w:r>
        <w:rPr>
          <w:b w:val="0"/>
        </w:rPr>
        <w:t>Ouch.</w:t>
      </w:r>
    </w:p>
    <w:p>
      <w:r>
        <w:rPr>
          <w:b w:val="0"/>
        </w:rPr>
        <w:t xml:space="preserve">S2: </w:t>
      </w:r>
      <w:r>
        <w:rPr>
          <w:b w:val="0"/>
        </w:rPr>
        <w:t>(tēlo skaļu raudāšanu)</w:t>
      </w:r>
    </w:p>
    <w:p>
      <w:r>
        <w:rPr>
          <w:b/>
        </w:rPr>
        <w:t xml:space="preserve">S1: </w:t>
      </w:r>
      <w:r>
        <w:rPr>
          <w:b/>
        </w:rPr>
        <w:t>Vai jūs pazīstat kādu cilvēku, kuram sāp?</w:t>
      </w:r>
    </w:p>
    <w:p>
      <w:r>
        <w:rPr>
          <w:b w:val="0"/>
        </w:rPr>
        <w:t xml:space="preserve">S2: </w:t>
      </w:r>
      <w:r>
        <w:rPr>
          <w:b w:val="0"/>
        </w:rPr>
        <w:t>Jā.</w:t>
      </w:r>
    </w:p>
    <w:p>
      <w:r>
        <w:rPr>
          <w:b w:val="0"/>
        </w:rPr>
        <w:t xml:space="preserve">S2: </w:t>
      </w:r>
      <w:r>
        <w:rPr>
          <w:b w:val="0"/>
        </w:rPr>
        <w:t>[personas vārds] sāp.</w:t>
      </w:r>
    </w:p>
    <w:p>
      <w:r>
        <w:rPr>
          <w:b w:val="0"/>
        </w:rPr>
        <w:t xml:space="preserve">S2: </w:t>
      </w:r>
      <w:r>
        <w:rPr>
          <w:b w:val="0"/>
        </w:rPr>
        <w:t>Manai omei, viņai sāp zobs, mugura, kāja.</w:t>
      </w:r>
    </w:p>
    <w:p>
      <w:r>
        <w:rPr>
          <w:b w:val="0"/>
        </w:rPr>
        <w:t xml:space="preserve">S2: </w:t>
      </w:r>
      <w:r>
        <w:rPr>
          <w:b w:val="0"/>
        </w:rPr>
        <w:t>Jā, es pazīstu tam, kam ir salauzta kāja un ir metāla kāja uzsprāgusi.</w:t>
      </w:r>
    </w:p>
    <w:p>
      <w:pPr>
        <w:pStyle w:val="Heading2"/>
      </w:pPr>
      <w:r>
        <w:rPr>
          <w:sz w:val="24"/>
        </w:rPr>
        <w:t>01:13:23 - 01:15:23</w:t>
      </w:r>
    </w:p>
    <w:p>
      <w:r>
        <w:rPr>
          <w:b/>
        </w:rPr>
        <w:t xml:space="preserve">S1: </w:t>
      </w:r>
      <w:r>
        <w:rPr>
          <w:b/>
        </w:rPr>
        <w:t>Un kā var atpazīt kādam, ka sāp? Kā jūs atpazīstat, ka citiem sāp?</w:t>
      </w:r>
    </w:p>
    <w:p>
      <w:r>
        <w:rPr>
          <w:b w:val="0"/>
        </w:rPr>
        <w:t xml:space="preserve">S2: </w:t>
      </w:r>
      <w:r>
        <w:rPr>
          <w:b w:val="0"/>
        </w:rPr>
        <w:t>Pēc sejas.</w:t>
      </w:r>
    </w:p>
    <w:p>
      <w:r>
        <w:rPr>
          <w:b w:val="0"/>
        </w:rPr>
        <w:t xml:space="preserve">S2: </w:t>
      </w:r>
      <w:r>
        <w:rPr>
          <w:b w:val="0"/>
        </w:rPr>
        <w:t>Kad mana ome pataisa sāpīgo sejiņu.</w:t>
      </w:r>
    </w:p>
    <w:p>
      <w:r>
        <w:rPr>
          <w:b/>
        </w:rPr>
        <w:t xml:space="preserve">S1: </w:t>
      </w:r>
      <w:r>
        <w:rPr>
          <w:b/>
        </w:rPr>
        <w:t>Un vai jums pašiem ir bijis kāds gadījums, kad kaut kas sāpējis?</w:t>
      </w:r>
    </w:p>
    <w:p>
      <w:r>
        <w:rPr>
          <w:b w:val="0"/>
        </w:rPr>
        <w:t xml:space="preserve">S2: </w:t>
      </w:r>
      <w:r>
        <w:rPr>
          <w:b w:val="0"/>
        </w:rPr>
        <w:t>Jā.</w:t>
      </w:r>
    </w:p>
    <w:p>
      <w:r>
        <w:rPr>
          <w:b w:val="0"/>
        </w:rPr>
        <w:t xml:space="preserve">S2: </w:t>
      </w:r>
      <w:r>
        <w:rPr>
          <w:b w:val="0"/>
        </w:rPr>
        <w:t>Man jā.</w:t>
      </w:r>
    </w:p>
    <w:p>
      <w:r>
        <w:rPr>
          <w:b/>
        </w:rPr>
        <w:t xml:space="preserve">S1: </w:t>
      </w:r>
      <w:r>
        <w:rPr>
          <w:b/>
        </w:rPr>
        <w:t>Jā. Kā jums šķiet, kāpēc jums sāpēja?</w:t>
      </w:r>
    </w:p>
    <w:p>
      <w:r>
        <w:rPr>
          <w:b w:val="0"/>
        </w:rPr>
        <w:t xml:space="preserve">S2: </w:t>
      </w:r>
      <w:r>
        <w:rPr>
          <w:b w:val="0"/>
        </w:rPr>
        <w:t>Tāpēc, ka es nokritu uz vietas no ļoti liela sniegavīra.</w:t>
      </w:r>
    </w:p>
    <w:p>
      <w:r>
        <w:rPr>
          <w:b w:val="0"/>
        </w:rPr>
        <w:t xml:space="preserve">S2: </w:t>
      </w:r>
      <w:r>
        <w:rPr>
          <w:b w:val="0"/>
        </w:rPr>
        <w:t>Ā, bet es braukājos ar ričuku, un nokritu, man šitas celis ļoti asiņoja.</w:t>
      </w:r>
    </w:p>
    <w:p>
      <w:r>
        <w:rPr>
          <w:b w:val="0"/>
        </w:rPr>
        <w:t xml:space="preserve">S2: </w:t>
      </w:r>
      <w:r>
        <w:rPr>
          <w:b w:val="0"/>
        </w:rPr>
        <w:t>Kad es braucu mājās ar manu riteni, es paslīdēju uz akmens, tad es atcero šeit, man tecēja asins. Man bija jāstaigā ar milzīgu zilumu.</w:t>
      </w:r>
    </w:p>
    <w:p>
      <w:r>
        <w:rPr>
          <w:b/>
        </w:rPr>
        <w:t xml:space="preserve">S1: </w:t>
      </w:r>
      <w:r>
        <w:rPr>
          <w:b/>
        </w:rPr>
        <w:t>Tagad jums visiem uzdevums atkal piezīmēt ar zīmuļiem atkal, kur jūsu būtnēm sāp, vai jebkad ir sāpējis.</w:t>
      </w:r>
    </w:p>
    <w:p>
      <w:r>
        <w:rPr>
          <w:b w:val="0"/>
        </w:rPr>
        <w:t xml:space="preserve">S2: </w:t>
      </w:r>
      <w:r>
        <w:rPr>
          <w:b w:val="0"/>
        </w:rPr>
        <w:t>Otrā pusē?</w:t>
      </w:r>
    </w:p>
    <w:p>
      <w:r>
        <w:rPr>
          <w:b/>
        </w:rPr>
        <w:t xml:space="preserve">S1: </w:t>
      </w:r>
      <w:r>
        <w:rPr>
          <w:b/>
        </w:rPr>
        <w:t>Jā, ja jūs gribat, var turpat turpināt un vienkārši uzzīmēt, bet var arī otrā pusē pārzīmēt. Kur jūsu būtnēm sāp vai jebkad ir sāpējis?</w:t>
      </w:r>
    </w:p>
    <w:p>
      <w:r>
        <w:rPr>
          <w:b w:val="0"/>
        </w:rPr>
        <w:t xml:space="preserve">S2: </w:t>
      </w:r>
      <w:r>
        <w:rPr>
          <w:b w:val="0"/>
        </w:rPr>
        <w:t>Es apvilkšu tādu aplīti.</w:t>
      </w:r>
    </w:p>
    <w:p>
      <w:r>
        <w:rPr>
          <w:b w:val="0"/>
        </w:rPr>
        <w:t xml:space="preserve">S2: </w:t>
      </w:r>
      <w:r>
        <w:rPr>
          <w:b w:val="0"/>
        </w:rPr>
        <w:t>Es uzzīmēju, kas man ir sāpējis.</w:t>
      </w:r>
    </w:p>
    <w:p>
      <w:r>
        <w:rPr>
          <w:b w:val="0"/>
        </w:rPr>
        <w:t xml:space="preserve">S2: </w:t>
      </w:r>
      <w:r>
        <w:rPr>
          <w:b w:val="0"/>
        </w:rPr>
        <w:t>Paskaties, skaties! Es uzzīmēju. Au! (..)</w:t>
      </w:r>
    </w:p>
    <w:p>
      <w:r>
        <w:rPr>
          <w:b w:val="0"/>
        </w:rPr>
        <w:t xml:space="preserve">S2: </w:t>
      </w:r>
      <w:r>
        <w:rPr>
          <w:b w:val="0"/>
        </w:rPr>
        <w:t>Es uztaisīju tādu riņķīti.</w:t>
      </w:r>
    </w:p>
    <w:p>
      <w:pPr>
        <w:pStyle w:val="Heading2"/>
      </w:pPr>
      <w:r>
        <w:rPr>
          <w:sz w:val="24"/>
        </w:rPr>
        <w:t>01:15:22 - 01:17:22</w:t>
      </w:r>
    </w:p>
    <w:p>
      <w:r>
        <w:rPr>
          <w:b w:val="0"/>
        </w:rPr>
        <w:t xml:space="preserve">S2: </w:t>
      </w:r>
      <w:r>
        <w:rPr>
          <w:b w:val="0"/>
        </w:rPr>
        <w:t>Man, kad ir uzkāpis virsū. (..)</w:t>
      </w:r>
    </w:p>
    <w:p>
      <w:r>
        <w:rPr>
          <w:b w:val="0"/>
        </w:rPr>
        <w:t xml:space="preserve">S2: </w:t>
      </w:r>
      <w:r>
        <w:rPr>
          <w:b w:val="0"/>
        </w:rPr>
        <w:t>Uzzīmēju!</w:t>
      </w:r>
    </w:p>
    <w:p>
      <w:r>
        <w:rPr>
          <w:b w:val="0"/>
        </w:rPr>
        <w:t xml:space="preserve">S2: </w:t>
      </w:r>
      <w:r>
        <w:rPr>
          <w:b w:val="0"/>
        </w:rPr>
        <w:t>Re kur zirgiem sāp mute, au!</w:t>
      </w:r>
    </w:p>
    <w:p>
      <w:r>
        <w:rPr>
          <w:b/>
        </w:rPr>
        <w:t xml:space="preserve">S1: </w:t>
      </w:r>
      <w:r>
        <w:rPr>
          <w:b/>
        </w:rPr>
        <w:t>Jā, un kā viņi jutās, kad tur sāpēja?</w:t>
      </w:r>
    </w:p>
    <w:p>
      <w:r>
        <w:rPr>
          <w:b w:val="0"/>
        </w:rPr>
        <w:t xml:space="preserve">S2: </w:t>
      </w:r>
      <w:r>
        <w:rPr>
          <w:b w:val="0"/>
        </w:rPr>
        <w:t>Ā, nē, viņiem sāp aste, tāpēc viņi saka, au!</w:t>
      </w:r>
    </w:p>
    <w:p>
      <w:r>
        <w:rPr>
          <w:b/>
        </w:rPr>
        <w:t xml:space="preserve">S1: </w:t>
      </w:r>
      <w:r>
        <w:rPr>
          <w:b/>
        </w:rPr>
        <w:t>Un kā viņi jutās, kad tur sāpēja?</w:t>
      </w:r>
    </w:p>
    <w:p>
      <w:r>
        <w:rPr>
          <w:b w:val="0"/>
        </w:rPr>
        <w:t xml:space="preserve">S2: </w:t>
      </w:r>
      <w:r>
        <w:rPr>
          <w:b w:val="0"/>
        </w:rPr>
        <w:t>Viņiem tā kā štanga šitā...</w:t>
      </w:r>
    </w:p>
    <w:p>
      <w:r>
        <w:rPr>
          <w:b/>
        </w:rPr>
        <w:t xml:space="preserve">S1: </w:t>
      </w:r>
      <w:r>
        <w:rPr>
          <w:b/>
        </w:rPr>
        <w:t>Tā kā tāds sitiens? Vai tu vari parādīt, cik ļoti viņam sāp? Un kā tās sāpes viņam radās, tam zirgam?</w:t>
      </w:r>
    </w:p>
    <w:p>
      <w:r>
        <w:rPr>
          <w:b w:val="0"/>
        </w:rPr>
        <w:t xml:space="preserve">S2: </w:t>
      </w:r>
      <w:r>
        <w:rPr>
          <w:b w:val="0"/>
        </w:rPr>
        <w:t>(dīdās, neatbild uz jautājumu)</w:t>
      </w:r>
    </w:p>
    <w:p>
      <w:r>
        <w:rPr>
          <w:b/>
        </w:rPr>
        <w:t xml:space="preserve">S1: </w:t>
      </w:r>
      <w:r>
        <w:rPr>
          <w:b/>
        </w:rPr>
        <w:t>Vai kas palīdzēja pret sāpēm? Kas palīdz pret sāpēm?</w:t>
      </w:r>
    </w:p>
    <w:p>
      <w:r>
        <w:rPr>
          <w:b w:val="0"/>
        </w:rPr>
        <w:t xml:space="preserve">S2: </w:t>
      </w:r>
      <w:r>
        <w:rPr>
          <w:b w:val="0"/>
        </w:rPr>
        <w:t>Kūts viņam.</w:t>
      </w:r>
    </w:p>
    <w:p>
      <w:r>
        <w:rPr>
          <w:b/>
        </w:rPr>
        <w:t xml:space="preserve">S1: </w:t>
      </w:r>
      <w:r>
        <w:rPr>
          <w:b/>
        </w:rPr>
        <w:t>Labi. Kurš nākamais grib pastāstīt?</w:t>
      </w:r>
    </w:p>
    <w:p>
      <w:pPr>
        <w:pStyle w:val="Heading2"/>
      </w:pPr>
      <w:r>
        <w:rPr>
          <w:sz w:val="24"/>
        </w:rPr>
        <w:t>01:17:21 - 01:19:21</w:t>
      </w:r>
    </w:p>
    <w:p>
      <w:r>
        <w:rPr>
          <w:b/>
        </w:rPr>
        <w:t xml:space="preserve">S1: </w:t>
      </w:r>
      <w:r>
        <w:rPr>
          <w:b/>
        </w:rPr>
        <w:t>Nu, kas sāp tavam sunim?</w:t>
      </w:r>
    </w:p>
    <w:p>
      <w:r>
        <w:rPr>
          <w:b/>
        </w:rPr>
        <w:t xml:space="preserve">S1: </w:t>
      </w:r>
      <w:r>
        <w:rPr>
          <w:b/>
        </w:rPr>
        <w:t>Šitās vietas.</w:t>
      </w:r>
    </w:p>
    <w:p>
      <w:r>
        <w:rPr>
          <w:b/>
        </w:rPr>
        <w:t xml:space="preserve">S1: </w:t>
      </w:r>
      <w:r>
        <w:rPr>
          <w:b/>
        </w:rPr>
        <w:t>Kājas viņam sāp, ja? Un vai tu vari parādīt, cik stipri? Pats bēdīgākais, ja? Un kkā tās sāpes radās, kas noticis?</w:t>
      </w:r>
    </w:p>
    <w:p>
      <w:r>
        <w:rPr>
          <w:b w:val="0"/>
        </w:rPr>
        <w:t xml:space="preserve">S2: </w:t>
      </w:r>
      <w:r>
        <w:rPr>
          <w:b w:val="0"/>
        </w:rPr>
        <w:t>Viņam uzkāpa uz kājas.</w:t>
      </w:r>
    </w:p>
    <w:p>
      <w:r>
        <w:rPr>
          <w:b/>
        </w:rPr>
        <w:t xml:space="preserve">S1: </w:t>
      </w:r>
      <w:r>
        <w:rPr>
          <w:b/>
        </w:rPr>
        <w:t>Un vai ilgi tas sāp?</w:t>
      </w:r>
    </w:p>
    <w:p>
      <w:r>
        <w:rPr>
          <w:b w:val="0"/>
        </w:rPr>
        <w:t xml:space="preserve">S2: </w:t>
      </w:r>
      <w:r>
        <w:rPr>
          <w:b w:val="0"/>
        </w:rPr>
        <w:t>Jā. Viņš klibo šitā.</w:t>
      </w:r>
    </w:p>
    <w:p>
      <w:r>
        <w:rPr>
          <w:b w:val="0"/>
        </w:rPr>
        <w:t xml:space="preserve">S2: </w:t>
      </w:r>
      <w:r>
        <w:rPr>
          <w:b w:val="0"/>
        </w:rPr>
        <w:t>Es pateikšu, kas uzkāpa. Tu?</w:t>
      </w:r>
    </w:p>
    <w:p>
      <w:r>
        <w:rPr>
          <w:b w:val="0"/>
        </w:rPr>
        <w:t xml:space="preserve">S2: </w:t>
      </w:r>
      <w:r>
        <w:rPr>
          <w:b w:val="0"/>
        </w:rPr>
        <w:t>Nē.</w:t>
      </w:r>
    </w:p>
    <w:p>
      <w:r>
        <w:rPr>
          <w:b/>
        </w:rPr>
        <w:t xml:space="preserve">S1: </w:t>
      </w:r>
      <w:r>
        <w:rPr>
          <w:b/>
        </w:rPr>
        <w:t>Un kas palīdz pret sāpēm? Kas palīdzēja, kā beidzās sāpes?</w:t>
      </w:r>
    </w:p>
    <w:p>
      <w:r>
        <w:rPr>
          <w:b w:val="0"/>
        </w:rPr>
        <w:t xml:space="preserve">S2: </w:t>
      </w:r>
      <w:r>
        <w:rPr>
          <w:b w:val="0"/>
        </w:rPr>
        <w:t>Viņš aizgāja gulēt.</w:t>
      </w:r>
    </w:p>
    <w:p>
      <w:r>
        <w:rPr>
          <w:b/>
        </w:rPr>
        <w:t xml:space="preserve">S1: </w:t>
      </w:r>
      <w:r>
        <w:rPr>
          <w:b/>
        </w:rPr>
        <w:t>Pagulēja. Labi. Tu gribi pastāstīt, [personas vārds]?</w:t>
      </w:r>
    </w:p>
    <w:p>
      <w:r>
        <w:rPr>
          <w:b w:val="0"/>
        </w:rPr>
        <w:t xml:space="preserve">S2: </w:t>
      </w:r>
      <w:r>
        <w:rPr>
          <w:b w:val="0"/>
        </w:rPr>
        <w:t>Man sāp, kad es mācos. Es negribu mācīties.</w:t>
      </w:r>
    </w:p>
    <w:p>
      <w:r>
        <w:rPr>
          <w:b/>
        </w:rPr>
        <w:t xml:space="preserve">S1: </w:t>
      </w:r>
      <w:r>
        <w:rPr>
          <w:b/>
        </w:rPr>
        <w:t>Un tev sāp galva, vai kas tev sāp?</w:t>
      </w:r>
    </w:p>
    <w:p>
      <w:r>
        <w:rPr>
          <w:b w:val="0"/>
        </w:rPr>
        <w:t xml:space="preserve">S2: </w:t>
      </w:r>
      <w:r>
        <w:rPr>
          <w:b w:val="0"/>
        </w:rPr>
        <w:t>Jā, man galva sāp.</w:t>
      </w:r>
    </w:p>
    <w:p>
      <w:r>
        <w:rPr>
          <w:b/>
        </w:rPr>
        <w:t xml:space="preserve">S1: </w:t>
      </w:r>
      <w:r>
        <w:rPr>
          <w:b/>
        </w:rPr>
        <w:t>Un vai ir kaut kas, kas palīdz?</w:t>
      </w:r>
    </w:p>
    <w:p>
      <w:r>
        <w:rPr>
          <w:b w:val="0"/>
        </w:rPr>
        <w:t xml:space="preserve">S2: </w:t>
      </w:r>
      <w:r>
        <w:rPr>
          <w:b w:val="0"/>
        </w:rPr>
        <w:t>Jā, nomierināties vai pagulēt.</w:t>
      </w:r>
    </w:p>
    <w:p>
      <w:r>
        <w:rPr>
          <w:b/>
        </w:rPr>
        <w:t xml:space="preserve">S1: </w:t>
      </w:r>
      <w:r>
        <w:rPr>
          <w:b/>
        </w:rPr>
        <w:t>Un cik ilgi tev sāp galva?</w:t>
      </w:r>
    </w:p>
    <w:p>
      <w:r>
        <w:rPr>
          <w:b w:val="0"/>
        </w:rPr>
        <w:t xml:space="preserve">S2: </w:t>
      </w:r>
      <w:r>
        <w:rPr>
          <w:b w:val="0"/>
        </w:rPr>
        <w:t>Diezgan, nu, gandrīz stundu.</w:t>
      </w:r>
    </w:p>
    <w:p>
      <w:r>
        <w:rPr>
          <w:b/>
        </w:rPr>
        <w:t xml:space="preserve">S1: </w:t>
      </w:r>
      <w:r>
        <w:rPr>
          <w:b/>
        </w:rPr>
        <w:t>Jā, un parādi, cik stipri tev sāp galva? Tas vidējais, ja?</w:t>
      </w:r>
    </w:p>
    <w:p>
      <w:r>
        <w:rPr>
          <w:b w:val="0"/>
        </w:rPr>
        <w:t xml:space="preserve">S2: </w:t>
      </w:r>
      <w:r>
        <w:rPr>
          <w:b w:val="0"/>
        </w:rPr>
        <w:t>A man šitik manam sunim sāp.</w:t>
      </w:r>
    </w:p>
    <w:p>
      <w:r>
        <w:rPr>
          <w:b/>
        </w:rPr>
        <w:t xml:space="preserve">S1: </w:t>
      </w:r>
      <w:r>
        <w:rPr>
          <w:b/>
        </w:rPr>
        <w:t>Labi. Vai jūs gribat pastāstīt par savām būtnēm, sāpēm?</w:t>
      </w:r>
    </w:p>
    <w:p>
      <w:r>
        <w:rPr>
          <w:b w:val="0"/>
        </w:rPr>
        <w:t xml:space="preserve">S2: </w:t>
      </w:r>
      <w:r>
        <w:rPr>
          <w:b w:val="0"/>
        </w:rPr>
        <w:t>Šitai zivij, viņai bija iekodusi haizivs, un tad medūza bija iedūrusi, un viņš atsitās pret akmeni, un viņam sasitās un asiņoja, un šitas salauza spuriņu pret zemi.</w:t>
      </w:r>
    </w:p>
    <w:p>
      <w:pPr>
        <w:pStyle w:val="Heading2"/>
      </w:pPr>
      <w:r>
        <w:rPr>
          <w:sz w:val="24"/>
        </w:rPr>
        <w:t>01:19:20 - 01:21:20</w:t>
      </w:r>
    </w:p>
    <w:p>
      <w:r>
        <w:rPr>
          <w:b w:val="0"/>
        </w:rPr>
        <w:t xml:space="preserve">S2: </w:t>
      </w:r>
      <w:r>
        <w:rPr>
          <w:b w:val="0"/>
        </w:rPr>
        <w:t>Viņš peldēja šitā.</w:t>
      </w:r>
    </w:p>
    <w:p>
      <w:r>
        <w:rPr>
          <w:b/>
        </w:rPr>
        <w:t xml:space="preserve">S1: </w:t>
      </w:r>
      <w:r>
        <w:rPr>
          <w:b/>
        </w:rPr>
        <w:t>Un cik stipri tad sāpēja?</w:t>
      </w:r>
    </w:p>
    <w:p>
      <w:r>
        <w:rPr>
          <w:b w:val="0"/>
        </w:rPr>
        <w:t xml:space="preserve">S2: </w:t>
      </w:r>
      <w:r>
        <w:rPr>
          <w:b w:val="0"/>
        </w:rPr>
        <w:t>Nu, viņam sāpēja šitik. (otrā bēdīgākā seja)</w:t>
      </w:r>
    </w:p>
    <w:p>
      <w:r>
        <w:rPr>
          <w:b w:val="0"/>
        </w:rPr>
        <w:t xml:space="preserve">S2: </w:t>
      </w:r>
      <w:r>
        <w:rPr>
          <w:b w:val="0"/>
        </w:rPr>
        <w:t>Un viņam sāpēja šitik (vidējā sejiņā).</w:t>
      </w:r>
    </w:p>
    <w:p>
      <w:r>
        <w:rPr>
          <w:b/>
        </w:rPr>
        <w:t xml:space="preserve">S1: </w:t>
      </w:r>
      <w:r>
        <w:rPr>
          <w:b/>
        </w:rPr>
        <w:t>Un kā tavas būtnes jutās, kad viņām tā sāpēja?</w:t>
      </w:r>
    </w:p>
    <w:p>
      <w:r>
        <w:rPr>
          <w:b w:val="0"/>
        </w:rPr>
        <w:t xml:space="preserve">S2: </w:t>
      </w:r>
      <w:r>
        <w:rPr>
          <w:b w:val="0"/>
        </w:rPr>
        <w:t>Bēdīgas.</w:t>
      </w:r>
    </w:p>
    <w:p>
      <w:r>
        <w:rPr>
          <w:b/>
        </w:rPr>
        <w:t xml:space="preserve">S1: </w:t>
      </w:r>
      <w:r>
        <w:rPr>
          <w:b/>
        </w:rPr>
        <w:t>Un vai tās sāpes bija ilgi?</w:t>
      </w:r>
    </w:p>
    <w:p>
      <w:r>
        <w:rPr>
          <w:b w:val="0"/>
        </w:rPr>
        <w:t xml:space="preserve">S2: </w:t>
      </w:r>
      <w:r>
        <w:rPr>
          <w:b w:val="0"/>
        </w:rPr>
        <w:t>Jā. Nu, viņa gulēja, viņš ar viņu gulēja. Un tad viņa tā peldēja šitā, un šitā, un šitā, tā.</w:t>
      </w:r>
    </w:p>
    <w:p>
      <w:r>
        <w:rPr>
          <w:b/>
        </w:rPr>
        <w:t xml:space="preserve">S1: </w:t>
      </w:r>
      <w:r>
        <w:rPr>
          <w:b/>
        </w:rPr>
        <w:t>Ko viņi darīja, kad, kad bija sāpīgi?</w:t>
      </w:r>
    </w:p>
    <w:p>
      <w:r>
        <w:rPr>
          <w:b w:val="0"/>
        </w:rPr>
        <w:t xml:space="preserve">S2: </w:t>
      </w:r>
      <w:r>
        <w:rPr>
          <w:b w:val="0"/>
        </w:rPr>
        <w:t>Es tev rādīju.</w:t>
      </w:r>
    </w:p>
    <w:p>
      <w:r>
        <w:rPr>
          <w:b/>
        </w:rPr>
        <w:t xml:space="preserve">S1: </w:t>
      </w:r>
      <w:r>
        <w:rPr>
          <w:b/>
        </w:rPr>
        <w:t>Un kā tās sāpes pazuda? Kas palīdzēja?</w:t>
      </w:r>
    </w:p>
    <w:p>
      <w:r>
        <w:rPr>
          <w:b w:val="0"/>
        </w:rPr>
        <w:t xml:space="preserve">S2: </w:t>
      </w:r>
      <w:r>
        <w:rPr>
          <w:b w:val="0"/>
        </w:rPr>
        <w:t>Nu, tās visas lietas. (negrib vairāk stāstīt)</w:t>
      </w:r>
    </w:p>
    <w:p>
      <w:r>
        <w:rPr>
          <w:b/>
        </w:rPr>
        <w:t xml:space="preserve">S1: </w:t>
      </w:r>
      <w:r>
        <w:rPr>
          <w:b/>
        </w:rPr>
        <w:t>Labi. [personas vārds], tu vēl pastāstīsi, ja? Kur tavām būtnēm sāp?</w:t>
      </w:r>
    </w:p>
    <w:p>
      <w:r>
        <w:rPr>
          <w:b w:val="0"/>
        </w:rPr>
        <w:t xml:space="preserve">S2: </w:t>
      </w:r>
      <w:r>
        <w:rPr>
          <w:b w:val="0"/>
        </w:rPr>
        <w:t>Manam zirgam sāp šeit (priekškāja).</w:t>
      </w:r>
    </w:p>
    <w:p>
      <w:r>
        <w:rPr>
          <w:b/>
        </w:rPr>
        <w:t xml:space="preserve">S1: </w:t>
      </w:r>
      <w:r>
        <w:rPr>
          <w:b/>
        </w:rPr>
        <w:t>Un kāda viņam ir sajūta, kad tur ir sāpīgi?</w:t>
      </w:r>
    </w:p>
    <w:p>
      <w:r>
        <w:rPr>
          <w:b w:val="0"/>
        </w:rPr>
        <w:t xml:space="preserve">S2: </w:t>
      </w:r>
      <w:r>
        <w:rPr>
          <w:b w:val="0"/>
        </w:rPr>
        <w:t>Traucē.</w:t>
      </w:r>
    </w:p>
    <w:p>
      <w:pPr>
        <w:pStyle w:val="Heading2"/>
      </w:pPr>
      <w:r>
        <w:rPr>
          <w:sz w:val="24"/>
        </w:rPr>
        <w:t>01:21:19 - 01:23:19</w:t>
      </w:r>
    </w:p>
    <w:p>
      <w:r>
        <w:rPr>
          <w:b w:val="0"/>
        </w:rPr>
        <w:t xml:space="preserve">S2: </w:t>
      </w:r>
      <w:r>
        <w:rPr>
          <w:b w:val="0"/>
        </w:rPr>
        <w:t>Šitais trešais. (trešā sejiņa)</w:t>
      </w:r>
    </w:p>
    <w:p>
      <w:r>
        <w:rPr>
          <w:b/>
        </w:rPr>
        <w:t xml:space="preserve">S1: </w:t>
      </w:r>
      <w:r>
        <w:rPr>
          <w:b/>
        </w:rPr>
        <w:t>Kā tās sāpes radās? Kas tur noticis?</w:t>
      </w:r>
    </w:p>
    <w:p>
      <w:r>
        <w:rPr>
          <w:b w:val="0"/>
        </w:rPr>
        <w:t xml:space="preserve">S2: </w:t>
      </w:r>
      <w:r>
        <w:rPr>
          <w:b w:val="0"/>
        </w:rPr>
        <w:t>Bite iekoda.</w:t>
      </w:r>
    </w:p>
    <w:p>
      <w:r>
        <w:rPr>
          <w:b/>
        </w:rPr>
        <w:t xml:space="preserve">S1: </w:t>
      </w:r>
      <w:r>
        <w:rPr>
          <w:b/>
        </w:rPr>
        <w:t>Un vai kaut kas palīdzēja pret tām sāpēm?</w:t>
      </w:r>
    </w:p>
    <w:p>
      <w:r>
        <w:rPr>
          <w:b w:val="0"/>
        </w:rPr>
        <w:t xml:space="preserve">S2: </w:t>
      </w:r>
      <w:r>
        <w:rPr>
          <w:b w:val="0"/>
        </w:rPr>
        <w:t>Nē.</w:t>
      </w:r>
    </w:p>
    <w:p>
      <w:r>
        <w:rPr>
          <w:b/>
        </w:rPr>
        <w:t xml:space="preserve">S1: </w:t>
      </w:r>
      <w:r>
        <w:rPr>
          <w:b/>
        </w:rPr>
        <w:t>Labi, klau, jautājums jums visiem. Kā jums šķiet, vai var augt un dzīvot pavisam bez sāpēm vai izvairoties no sāpēm?</w:t>
      </w:r>
    </w:p>
    <w:p>
      <w:r>
        <w:rPr>
          <w:b w:val="0"/>
        </w:rPr>
        <w:t xml:space="preserve">S2: </w:t>
      </w:r>
      <w:r>
        <w:rPr>
          <w:b w:val="0"/>
        </w:rPr>
        <w:t>Nē, nevar.</w:t>
      </w:r>
    </w:p>
    <w:p>
      <w:r>
        <w:rPr>
          <w:b w:val="0"/>
        </w:rPr>
        <w:t xml:space="preserve">S2: </w:t>
      </w:r>
      <w:r>
        <w:rPr>
          <w:b w:val="0"/>
        </w:rPr>
        <w:t>Nevar. Nevar. Nevar. Nevar.</w:t>
      </w:r>
    </w:p>
    <w:p>
      <w:r>
        <w:rPr>
          <w:b w:val="0"/>
        </w:rPr>
        <w:t xml:space="preserve">S2: </w:t>
      </w:r>
      <w:r>
        <w:rPr>
          <w:b w:val="0"/>
        </w:rPr>
        <w:t>Vai ir kādas sāpes, no kurām var izvairīties?</w:t>
      </w:r>
    </w:p>
    <w:p>
      <w:r>
        <w:rPr>
          <w:b w:val="0"/>
        </w:rPr>
        <w:t xml:space="preserve">S2: </w:t>
      </w:r>
      <w:r>
        <w:rPr>
          <w:b w:val="0"/>
        </w:rPr>
        <w:t>Jā! No dusmīgā pūķa. Var aizskriet no dusmīgās pūķes. Vai no brāļa.</w:t>
      </w:r>
    </w:p>
    <w:p>
      <w:r>
        <w:rPr>
          <w:b/>
        </w:rPr>
        <w:t xml:space="preserve">S1: </w:t>
      </w:r>
      <w:r>
        <w:rPr>
          <w:b/>
        </w:rPr>
        <w:t>Klau, tagad jums ir uzdevumi tādi. Jūs atzīmējat, kur cilvēkam sāp šajā attēlā.</w:t>
      </w:r>
    </w:p>
    <w:p>
      <w:r>
        <w:rPr>
          <w:b w:val="0"/>
        </w:rPr>
        <w:t xml:space="preserve">S2: </w:t>
      </w:r>
      <w:r>
        <w:rPr>
          <w:b w:val="0"/>
        </w:rPr>
        <w:t>Parādīšu ar sarkanu. (..)</w:t>
      </w:r>
    </w:p>
    <w:p>
      <w:r>
        <w:rPr>
          <w:b w:val="0"/>
        </w:rPr>
        <w:t xml:space="preserve">S2: </w:t>
      </w:r>
      <w:r>
        <w:rPr>
          <w:b w:val="0"/>
        </w:rPr>
        <w:t>Ā, es zinu, kur cilvēkam sāp. Visur!</w:t>
      </w:r>
    </w:p>
    <w:p>
      <w:r>
        <w:rPr>
          <w:b w:val="0"/>
        </w:rPr>
        <w:t xml:space="preserve">S2: </w:t>
      </w:r>
      <w:r>
        <w:rPr>
          <w:b w:val="0"/>
        </w:rPr>
        <w:t>Tad tā var uzzīmēt.</w:t>
      </w:r>
    </w:p>
    <w:p>
      <w:r>
        <w:rPr>
          <w:b w:val="0"/>
        </w:rPr>
        <w:t xml:space="preserve">S2: </w:t>
      </w:r>
      <w:r>
        <w:rPr>
          <w:b w:val="0"/>
        </w:rPr>
        <w:t>Galva viņam sāp.</w:t>
      </w:r>
    </w:p>
    <w:p>
      <w:r>
        <w:rPr>
          <w:b w:val="0"/>
        </w:rPr>
        <w:t xml:space="preserve">S2: </w:t>
      </w:r>
      <w:r>
        <w:rPr>
          <w:b w:val="0"/>
        </w:rPr>
        <w:t>Man ļoti bieži sāp.</w:t>
      </w:r>
    </w:p>
    <w:p>
      <w:pPr>
        <w:pStyle w:val="Heading2"/>
      </w:pPr>
      <w:r>
        <w:rPr>
          <w:sz w:val="24"/>
        </w:rPr>
        <w:t>01:23:18 - 01:25:18</w:t>
      </w:r>
    </w:p>
    <w:p>
      <w:r>
        <w:rPr>
          <w:b w:val="0"/>
        </w:rPr>
        <w:t xml:space="preserve">S2: </w:t>
      </w:r>
      <w:r>
        <w:rPr>
          <w:b w:val="0"/>
        </w:rPr>
        <w:t>(..)</w:t>
      </w:r>
    </w:p>
    <w:p>
      <w:r>
        <w:rPr>
          <w:b w:val="0"/>
        </w:rPr>
        <w:t xml:space="preserve">S2: </w:t>
      </w:r>
      <w:r>
        <w:rPr>
          <w:b w:val="0"/>
        </w:rPr>
        <w:t>Es zīmēšu, kāda viņa izskatās. (..) (daži bērni zīmē čurājošus un kakājošus cilvēkus)</w:t>
      </w:r>
    </w:p>
    <w:p>
      <w:r>
        <w:rPr>
          <w:b w:val="0"/>
        </w:rPr>
        <w:t xml:space="preserve">S2: </w:t>
      </w:r>
      <w:r>
        <w:rPr>
          <w:b w:val="0"/>
        </w:rPr>
        <w:t>Manai draudzenei vienreiz bija zarnu sāpes. Un viņai nāca tāda baltpelēkidzeltena... Un te es uzzīmēju, kur sāp.</w:t>
      </w:r>
    </w:p>
    <w:p>
      <w:r>
        <w:rPr>
          <w:b w:val="0"/>
        </w:rPr>
        <w:t xml:space="preserve">S2: </w:t>
      </w:r>
      <w:r>
        <w:rPr>
          <w:b w:val="0"/>
        </w:rPr>
        <w:t>Es esmu gatavs.</w:t>
      </w:r>
    </w:p>
    <w:p>
      <w:pPr>
        <w:pStyle w:val="Heading2"/>
      </w:pPr>
      <w:r>
        <w:rPr>
          <w:sz w:val="24"/>
        </w:rPr>
        <w:t>01:25:17 - 01:27:17</w:t>
      </w:r>
    </w:p>
    <w:p>
      <w:r>
        <w:rPr>
          <w:b/>
        </w:rPr>
        <w:t xml:space="preserve">S1: </w:t>
      </w:r>
      <w:r>
        <w:rPr>
          <w:b/>
        </w:rPr>
        <w:t>Labi, [personas vārds], tad tu sāc, ja? Tu esi gatavs. Nu, pastāsti, kur cilvēkam sāp.</w:t>
      </w:r>
    </w:p>
    <w:p>
      <w:r>
        <w:rPr>
          <w:b w:val="0"/>
        </w:rPr>
        <w:t xml:space="preserve">S2: </w:t>
      </w:r>
      <w:r>
        <w:rPr>
          <w:b w:val="0"/>
        </w:rPr>
        <w:t>Galva, kakls, roka, sirds, plecs, kāja ar ceļiem un seja.</w:t>
      </w:r>
    </w:p>
    <w:p>
      <w:r>
        <w:rPr>
          <w:b/>
        </w:rPr>
        <w:t xml:space="preserve">S1: </w:t>
      </w:r>
      <w:r>
        <w:rPr>
          <w:b/>
        </w:rPr>
        <w:t>Un kā šis cilvēks jūtas, kad viņam tur sāp?</w:t>
      </w:r>
    </w:p>
    <w:p>
      <w:r>
        <w:rPr>
          <w:b w:val="0"/>
        </w:rPr>
        <w:t xml:space="preserve">S2: </w:t>
      </w:r>
      <w:r>
        <w:rPr>
          <w:b w:val="0"/>
        </w:rPr>
        <w:t>Briesmīgi.</w:t>
      </w:r>
    </w:p>
    <w:p>
      <w:r>
        <w:rPr>
          <w:b/>
        </w:rPr>
        <w:t xml:space="preserve">S1: </w:t>
      </w:r>
      <w:r>
        <w:rPr>
          <w:b/>
        </w:rPr>
        <w:t>Un kā tev šķiet, kāpēc šim cilvēkam ir bijis sāpīgi šajās vietās? Un ko cilvēks dara, kad ir sāpīgi?</w:t>
      </w:r>
    </w:p>
    <w:p>
      <w:r>
        <w:rPr>
          <w:b w:val="0"/>
        </w:rPr>
        <w:t xml:space="preserve">S2: </w:t>
      </w:r>
      <w:r>
        <w:rPr>
          <w:b w:val="0"/>
        </w:rPr>
        <w:t>Raudāja.</w:t>
      </w:r>
    </w:p>
    <w:p>
      <w:r>
        <w:rPr>
          <w:b w:val="0"/>
        </w:rPr>
        <w:t xml:space="preserve">S2: </w:t>
      </w:r>
      <w:r>
        <w:rPr>
          <w:b w:val="0"/>
        </w:rPr>
        <w:t>Veseļojas.</w:t>
      </w:r>
    </w:p>
    <w:p>
      <w:r>
        <w:rPr>
          <w:b w:val="0"/>
        </w:rPr>
        <w:t xml:space="preserve">S2: </w:t>
      </w:r>
      <w:r>
        <w:rPr>
          <w:b w:val="0"/>
        </w:rPr>
        <w:t>Nezinu.</w:t>
      </w:r>
    </w:p>
    <w:p>
      <w:r>
        <w:rPr>
          <w:b/>
        </w:rPr>
        <w:t xml:space="preserve">S1: </w:t>
      </w:r>
      <w:r>
        <w:rPr>
          <w:b/>
        </w:rPr>
        <w:t>Kas varbūt palīdz? Kā sāpes pazūd? Kas šim cilvēkam palīdz tikt galā ar sāpēm?</w:t>
      </w:r>
    </w:p>
    <w:p>
      <w:r>
        <w:rPr>
          <w:b w:val="0"/>
        </w:rPr>
        <w:t xml:space="preserve">S2: </w:t>
      </w:r>
      <w:r>
        <w:rPr>
          <w:b w:val="0"/>
        </w:rPr>
        <w:t>Nezinu.</w:t>
      </w:r>
    </w:p>
    <w:p>
      <w:r>
        <w:rPr>
          <w:b/>
        </w:rPr>
        <w:t xml:space="preserve">S1: </w:t>
      </w:r>
      <w:r>
        <w:rPr>
          <w:b/>
        </w:rPr>
        <w:t>Kas ir bijis sāpīgi šitajās vietās, ko tu atzīmēji?</w:t>
      </w:r>
    </w:p>
    <w:p>
      <w:r>
        <w:rPr>
          <w:b w:val="0"/>
        </w:rPr>
        <w:t xml:space="preserve">S2: </w:t>
      </w:r>
      <w:r>
        <w:rPr>
          <w:b w:val="0"/>
        </w:rPr>
        <w:t>Nezinu.</w:t>
      </w:r>
    </w:p>
    <w:p>
      <w:r>
        <w:rPr>
          <w:b/>
        </w:rPr>
        <w:t xml:space="preserve">S1: </w:t>
      </w:r>
      <w:r>
        <w:rPr>
          <w:b/>
        </w:rPr>
        <w:t>Vai kāds ir nākamais gatavs? Jā, nu, pastāsti, kur šim cilvēkam ir bijis sāpīgi?</w:t>
      </w:r>
    </w:p>
    <w:p>
      <w:r>
        <w:rPr>
          <w:b w:val="0"/>
        </w:rPr>
        <w:t xml:space="preserve">S2: </w:t>
      </w:r>
      <w:r>
        <w:rPr>
          <w:b w:val="0"/>
        </w:rPr>
        <w:t>Nu, dažas vietas. Re kur viņam ir saskrāpēta seja. Arī saskrāpētas rokas.</w:t>
      </w:r>
    </w:p>
    <w:p>
      <w:r>
        <w:rPr>
          <w:b/>
        </w:rPr>
        <w:t xml:space="preserve">S1: </w:t>
      </w:r>
      <w:r>
        <w:rPr>
          <w:b/>
        </w:rPr>
        <w:t>Ir daudz skrāpējumu.</w:t>
      </w:r>
    </w:p>
    <w:p>
      <w:pPr>
        <w:pStyle w:val="Heading2"/>
      </w:pPr>
      <w:r>
        <w:rPr>
          <w:sz w:val="24"/>
        </w:rPr>
        <w:t>01:27:16 - 01:29:16</w:t>
      </w:r>
    </w:p>
    <w:p>
      <w:r>
        <w:rPr>
          <w:b w:val="0"/>
        </w:rPr>
        <w:t xml:space="preserve">S2: </w:t>
      </w:r>
      <w:r>
        <w:rPr>
          <w:b w:val="0"/>
        </w:rPr>
        <w:t>Un arī kāja sašūta. Un arī saskrāpēta.</w:t>
      </w:r>
    </w:p>
    <w:p>
      <w:r>
        <w:rPr>
          <w:b/>
        </w:rPr>
        <w:t xml:space="preserve">S1: </w:t>
      </w:r>
      <w:r>
        <w:rPr>
          <w:b/>
        </w:rPr>
        <w:t>Pastāsti, kāda šim cilvēkam ir sajūta, kad ir tās sāpes?</w:t>
      </w:r>
    </w:p>
    <w:p>
      <w:r>
        <w:rPr>
          <w:b w:val="0"/>
        </w:rPr>
        <w:t xml:space="preserve">S2: </w:t>
      </w:r>
      <w:r>
        <w:rPr>
          <w:b w:val="0"/>
        </w:rPr>
        <w:t>Bēdīga ļoti (izvēlas bēdīgāko sejiņu).</w:t>
      </w:r>
    </w:p>
    <w:p>
      <w:r>
        <w:rPr>
          <w:b/>
        </w:rPr>
        <w:t xml:space="preserve">S1: </w:t>
      </w:r>
      <w:r>
        <w:rPr>
          <w:b/>
        </w:rPr>
        <w:t>Un kāpēc viņam ir bijis sāpīgi, kā tās sāpes radās?</w:t>
      </w:r>
    </w:p>
    <w:p>
      <w:r>
        <w:rPr>
          <w:b w:val="0"/>
        </w:rPr>
        <w:t xml:space="preserve">S2: </w:t>
      </w:r>
      <w:r>
        <w:rPr>
          <w:b w:val="0"/>
        </w:rPr>
        <w:t>No notikumiem.</w:t>
      </w:r>
    </w:p>
    <w:p>
      <w:r>
        <w:rPr>
          <w:b/>
        </w:rPr>
        <w:t xml:space="preserve">S1: </w:t>
      </w:r>
      <w:r>
        <w:rPr>
          <w:b/>
        </w:rPr>
        <w:t>Un cik ilgi bija sāpīgi?</w:t>
      </w:r>
    </w:p>
    <w:p>
      <w:r>
        <w:rPr>
          <w:b w:val="0"/>
        </w:rPr>
        <w:t xml:space="preserve">S2: </w:t>
      </w:r>
      <w:r>
        <w:rPr>
          <w:b w:val="0"/>
        </w:rPr>
        <w:t>Nezinu.</w:t>
      </w:r>
    </w:p>
    <w:p>
      <w:r>
        <w:rPr>
          <w:b/>
        </w:rPr>
        <w:t xml:space="preserve">S1: </w:t>
      </w:r>
      <w:r>
        <w:rPr>
          <w:b/>
        </w:rPr>
        <w:t>Un ko šis cilvēks darīja, kad bija sāpīgi?</w:t>
      </w:r>
    </w:p>
    <w:p>
      <w:r>
        <w:rPr>
          <w:b w:val="0"/>
        </w:rPr>
        <w:t xml:space="preserve">S2: </w:t>
      </w:r>
      <w:r>
        <w:rPr>
          <w:b w:val="0"/>
        </w:rPr>
        <w:t>Viņš sēdēja mājās ar ārstējās.</w:t>
      </w:r>
    </w:p>
    <w:p>
      <w:r>
        <w:rPr>
          <w:b/>
        </w:rPr>
        <w:t xml:space="preserve">S1: </w:t>
      </w:r>
      <w:r>
        <w:rPr>
          <w:b/>
        </w:rPr>
        <w:t>Un kā sāpes pazuda, vai kaut kas, kas palīdzēja pret sāpēm?</w:t>
      </w:r>
    </w:p>
    <w:p>
      <w:r>
        <w:rPr>
          <w:b w:val="0"/>
        </w:rPr>
        <w:t xml:space="preserve">S2: </w:t>
      </w:r>
      <w:r>
        <w:rPr>
          <w:b w:val="0"/>
        </w:rPr>
        <w:t>Manai māsai arī tā notika un bija tādas smēres.</w:t>
      </w:r>
    </w:p>
    <w:p>
      <w:r>
        <w:rPr>
          <w:b/>
        </w:rPr>
        <w:t xml:space="preserve">S1: </w:t>
      </w:r>
      <w:r>
        <w:rPr>
          <w:b/>
        </w:rPr>
        <w:t>Tagad [personas vārds] pastāstīs, ja? Kas šim cilvēkam ir sāpīgi?</w:t>
      </w:r>
    </w:p>
    <w:p>
      <w:r>
        <w:rPr>
          <w:b w:val="0"/>
        </w:rPr>
        <w:t xml:space="preserve">S2: </w:t>
      </w:r>
      <w:r>
        <w:rPr>
          <w:b w:val="0"/>
        </w:rPr>
        <w:t>Galva, rokas ar šuvēm. Viņš ir saskrāpējis roku.</w:t>
      </w:r>
    </w:p>
    <w:p>
      <w:r>
        <w:rPr>
          <w:b/>
        </w:rPr>
        <w:t xml:space="preserve">S1: </w:t>
      </w:r>
      <w:r>
        <w:rPr>
          <w:b/>
        </w:rPr>
        <w:t>Un kāda ir sajūta, kad viņam ir tās sāpes? Kāpēc, piemēram, šim cilvēkam galva sāp? Kā tās sāpes radās?</w:t>
      </w:r>
    </w:p>
    <w:p>
      <w:r>
        <w:rPr>
          <w:b w:val="0"/>
        </w:rPr>
        <w:t xml:space="preserve">S2: </w:t>
      </w:r>
      <w:r>
        <w:rPr>
          <w:b w:val="0"/>
        </w:rPr>
        <w:t>Viņš daudz skatījās telefonu, kaut kur pakrita, kad skatījās telefonu, un saskrāpēja roku un suns vai kaķis ieskrāpēja.</w:t>
      </w:r>
    </w:p>
    <w:p>
      <w:r>
        <w:rPr>
          <w:b/>
        </w:rPr>
        <w:t xml:space="preserve">S1: </w:t>
      </w:r>
      <w:r>
        <w:rPr>
          <w:b/>
        </w:rPr>
        <w:t>Un ko cilvēks darīja, kad bija sāpīgi?</w:t>
      </w:r>
    </w:p>
    <w:p>
      <w:r>
        <w:rPr>
          <w:b w:val="0"/>
        </w:rPr>
        <w:t xml:space="preserve">S2: </w:t>
      </w:r>
      <w:r>
        <w:rPr>
          <w:b w:val="0"/>
        </w:rPr>
        <w:t>Brauca uz slimnīcu šūt roku.</w:t>
      </w:r>
    </w:p>
    <w:p>
      <w:r>
        <w:rPr>
          <w:b/>
        </w:rPr>
        <w:t xml:space="preserve">S1: </w:t>
      </w:r>
      <w:r>
        <w:rPr>
          <w:b/>
        </w:rPr>
        <w:t>Un kā tās sāpes pazuda, vai bija kaut kas, kas palīdzēja?</w:t>
      </w:r>
    </w:p>
    <w:p>
      <w:pPr>
        <w:pStyle w:val="Heading2"/>
      </w:pPr>
      <w:r>
        <w:rPr>
          <w:sz w:val="24"/>
        </w:rPr>
        <w:t>01:29:15 - 01:31:15</w:t>
      </w:r>
    </w:p>
    <w:p>
      <w:r>
        <w:rPr>
          <w:b w:val="0"/>
        </w:rPr>
        <w:t xml:space="preserve">S2: </w:t>
      </w:r>
      <w:r>
        <w:rPr>
          <w:b w:val="0"/>
        </w:rPr>
        <w:t>Jā, kad gulējam mierīgi.</w:t>
      </w:r>
    </w:p>
    <w:p>
      <w:r>
        <w:rPr>
          <w:b/>
        </w:rPr>
        <w:t xml:space="preserve">S1: </w:t>
      </w:r>
      <w:r>
        <w:rPr>
          <w:b/>
        </w:rPr>
        <w:t>Vai kāds nākamais ir gatavs pastāstīt?</w:t>
      </w:r>
    </w:p>
    <w:p>
      <w:r>
        <w:rPr>
          <w:b w:val="0"/>
        </w:rPr>
        <w:t xml:space="preserve">S2: </w:t>
      </w:r>
      <w:r>
        <w:rPr>
          <w:b w:val="0"/>
        </w:rPr>
        <w:t>Viņam kaut kāds mērkaķis ar lielām ausīm.</w:t>
      </w:r>
    </w:p>
    <w:p>
      <w:r>
        <w:rPr>
          <w:b/>
        </w:rPr>
        <w:t xml:space="preserve">S1: </w:t>
      </w:r>
      <w:r>
        <w:rPr>
          <w:b/>
        </w:rPr>
        <w:t>Un tev dažādas krāsas ir, vai tev kaut kādu iemeslu dēļ ir dažādas krāsas?</w:t>
      </w:r>
    </w:p>
    <w:p>
      <w:r>
        <w:rPr>
          <w:b w:val="0"/>
        </w:rPr>
        <w:t xml:space="preserve">S2: </w:t>
      </w:r>
      <w:r>
        <w:rPr>
          <w:b w:val="0"/>
        </w:rPr>
        <w:t>Zils topiņš, melnas bikses un rozas...</w:t>
      </w:r>
    </w:p>
    <w:p>
      <w:r>
        <w:rPr>
          <w:b w:val="0"/>
        </w:rPr>
        <w:t xml:space="preserve">S2: </w:t>
      </w:r>
      <w:r>
        <w:rPr>
          <w:b w:val="0"/>
        </w:rPr>
        <w:t>Bet sāpes tev arī bišķiņ atšķirīgi? Te šitā galva ir ar sarkanu un te ir ar melnu rokas. Vai tur ir kāds iemesls, kāpēc atšķirīgās krāsās?</w:t>
      </w:r>
    </w:p>
    <w:p>
      <w:r>
        <w:rPr>
          <w:b w:val="0"/>
        </w:rPr>
        <w:t xml:space="preserve">S2: </w:t>
      </w:r>
      <w:r>
        <w:rPr>
          <w:b w:val="0"/>
        </w:rPr>
        <w:t>Nē.</w:t>
      </w:r>
    </w:p>
    <w:p>
      <w:r>
        <w:rPr>
          <w:b/>
        </w:rPr>
        <w:t xml:space="preserve">S1: </w:t>
      </w:r>
      <w:r>
        <w:rPr>
          <w:b/>
        </w:rPr>
        <w:t>Nu, pastāsti, [personas vārds], kas cilvēkam sāp.</w:t>
      </w:r>
    </w:p>
    <w:p>
      <w:r>
        <w:rPr>
          <w:b w:val="0"/>
        </w:rPr>
        <w:t xml:space="preserve">S2: </w:t>
      </w:r>
      <w:r>
        <w:rPr>
          <w:b w:val="0"/>
        </w:rPr>
        <w:t>Ā, bet tas laikam būs laikam ne tik labi. Viņai sāp, ka viņai ausis ir šitā te. (uzzīmējis atļukušas ausis, rāda, ka blakussēdētājai tādas ir)</w:t>
      </w:r>
    </w:p>
    <w:p>
      <w:r>
        <w:rPr>
          <w:b w:val="0"/>
        </w:rPr>
        <w:t xml:space="preserve">S2: </w:t>
      </w:r>
      <w:r>
        <w:rPr>
          <w:b w:val="0"/>
        </w:rPr>
        <w:t>Tas nav smieklīgi, tas ir nejauki.</w:t>
      </w:r>
    </w:p>
    <w:p>
      <w:r>
        <w:rPr>
          <w:b/>
        </w:rPr>
        <w:t xml:space="preserve">S1: </w:t>
      </w:r>
      <w:r>
        <w:rPr>
          <w:b/>
        </w:rPr>
        <w:t>Jā, tas ir nejauki. Bet tu stāsti tālāk par savu zīmējumu, kas ir sāpīgi šim cilvēkam?</w:t>
      </w:r>
    </w:p>
    <w:p>
      <w:r>
        <w:rPr>
          <w:b w:val="0"/>
        </w:rPr>
        <w:t xml:space="preserve">S2: </w:t>
      </w:r>
      <w:r>
        <w:rPr>
          <w:b w:val="0"/>
        </w:rPr>
        <w:t>Visi smejas par viņu, jo viņa ir nesmuka.</w:t>
      </w:r>
    </w:p>
    <w:p>
      <w:r>
        <w:rPr>
          <w:b/>
        </w:rPr>
        <w:t xml:space="preserve">S1: </w:t>
      </w:r>
      <w:r>
        <w:rPr>
          <w:b/>
        </w:rPr>
        <w:t>Un kur tad sāp, kad ir tas bēdīgums?</w:t>
      </w:r>
    </w:p>
    <w:p>
      <w:r>
        <w:rPr>
          <w:b w:val="0"/>
        </w:rPr>
        <w:t xml:space="preserve">S2: </w:t>
      </w:r>
      <w:r>
        <w:rPr>
          <w:b w:val="0"/>
        </w:rPr>
        <w:t>Ē, rekur, pilītes.</w:t>
      </w:r>
    </w:p>
    <w:p>
      <w:r>
        <w:rPr>
          <w:b w:val="0"/>
        </w:rPr>
        <w:t xml:space="preserve">S2: </w:t>
      </w:r>
      <w:r>
        <w:rPr>
          <w:b w:val="0"/>
        </w:rPr>
        <w:t>Ā, tās ir asaras.</w:t>
      </w:r>
    </w:p>
    <w:p>
      <w:r>
        <w:rPr>
          <w:b/>
        </w:rPr>
        <w:t xml:space="preserve">S1: </w:t>
      </w:r>
      <w:r>
        <w:rPr>
          <w:b/>
        </w:rPr>
        <w:t>Vai vēl kaut kas sāp šim cilvēkam?</w:t>
      </w:r>
    </w:p>
    <w:p>
      <w:pPr>
        <w:pStyle w:val="Heading2"/>
      </w:pPr>
      <w:r>
        <w:rPr>
          <w:sz w:val="24"/>
        </w:rPr>
        <w:t>01:31:14 - 01:33:14</w:t>
      </w:r>
    </w:p>
    <w:p>
      <w:r>
        <w:rPr>
          <w:b w:val="0"/>
        </w:rPr>
        <w:t xml:space="preserve">S2: </w:t>
      </w:r>
      <w:r>
        <w:rPr>
          <w:b w:val="0"/>
        </w:rPr>
        <w:t>Nē, nesāp.</w:t>
      </w:r>
    </w:p>
    <w:p>
      <w:r>
        <w:rPr>
          <w:b/>
        </w:rPr>
        <w:t xml:space="preserve">S1: </w:t>
      </w:r>
      <w:r>
        <w:rPr>
          <w:b/>
        </w:rPr>
        <w:t>Bet kā tās sāpes radās?</w:t>
      </w:r>
    </w:p>
    <w:p>
      <w:r>
        <w:rPr>
          <w:b w:val="0"/>
        </w:rPr>
        <w:t xml:space="preserve">S2: </w:t>
      </w:r>
      <w:r>
        <w:rPr>
          <w:b w:val="0"/>
        </w:rPr>
        <w:t>No viņa! (Uz runātāju norāda meitene, kuru viņš aizvainojis.)</w:t>
      </w:r>
    </w:p>
    <w:p>
      <w:r>
        <w:rPr>
          <w:b/>
        </w:rPr>
        <w:t xml:space="preserve">S1: </w:t>
      </w:r>
      <w:r>
        <w:rPr>
          <w:b/>
        </w:rPr>
        <w:t>Ko cilvēks dara, kad sāp? Tu rādi, ka raud, ja? Kā tās sāpes var pazust? Kas palīdzēja?</w:t>
      </w:r>
    </w:p>
    <w:p>
      <w:r>
        <w:rPr>
          <w:b w:val="0"/>
        </w:rPr>
        <w:t xml:space="preserve">S2: </w:t>
      </w:r>
      <w:r>
        <w:rPr>
          <w:b w:val="0"/>
        </w:rPr>
        <w:t>To es jau nezinu.</w:t>
      </w:r>
    </w:p>
    <w:p>
      <w:r>
        <w:rPr>
          <w:b/>
        </w:rPr>
        <w:t xml:space="preserve">S1: </w:t>
      </w:r>
      <w:r>
        <w:rPr>
          <w:b/>
        </w:rPr>
        <w:t>[personas vārds], vai tu gribi pastāstīt par savu?</w:t>
      </w:r>
    </w:p>
    <w:p>
      <w:r>
        <w:rPr>
          <w:b w:val="0"/>
        </w:rPr>
        <w:t xml:space="preserve">S2: </w:t>
      </w:r>
      <w:r>
        <w:rPr>
          <w:b w:val="0"/>
        </w:rPr>
        <w:t>Nē. (..)</w:t>
      </w:r>
    </w:p>
    <w:p>
      <w:r>
        <w:rPr>
          <w:b/>
        </w:rPr>
        <w:t xml:space="preserve">S1: </w:t>
      </w:r>
      <w:r>
        <w:rPr>
          <w:b/>
        </w:rPr>
        <w:t>Labi. Tagad parunāsim varbūt par dažādiem sāpju veidiem, kas var rasties. Vai jūsu cilvēkiem vai būtnēm ir kādreiz gadījies kaut kā tur nokrist vai paslīdēt, vai kaut kā citādi sasisties?</w:t>
      </w:r>
    </w:p>
    <w:p>
      <w:r>
        <w:rPr>
          <w:b w:val="0"/>
        </w:rPr>
        <w:t xml:space="preserve">S2: </w:t>
      </w:r>
      <w:r>
        <w:rPr>
          <w:b w:val="0"/>
        </w:rPr>
        <w:t>Jā. Sagriezties ar nagiem garajiem!</w:t>
      </w:r>
    </w:p>
    <w:p>
      <w:r>
        <w:rPr>
          <w:b w:val="0"/>
        </w:rPr>
        <w:t xml:space="preserve">S2: </w:t>
      </w:r>
      <w:r>
        <w:rPr>
          <w:b w:val="0"/>
        </w:rPr>
        <w:t>Mana mamma nokrita no riteņa tad, kad viņa no skolas brauca mājās.</w:t>
      </w:r>
    </w:p>
    <w:p>
      <w:r>
        <w:rPr>
          <w:b/>
        </w:rPr>
        <w:t xml:space="preserve">S1: </w:t>
      </w:r>
      <w:r>
        <w:rPr>
          <w:b/>
        </w:rPr>
        <w:t>Un kā viņa rīkojās?</w:t>
      </w:r>
    </w:p>
    <w:p>
      <w:r>
        <w:rPr>
          <w:b w:val="0"/>
        </w:rPr>
        <w:t xml:space="preserve">S2: </w:t>
      </w:r>
      <w:r>
        <w:rPr>
          <w:b w:val="0"/>
        </w:rPr>
        <w:t>Viņa riteni paņēma aiz rokturiem un gāja. Viņa uzlika zem biksēm ceļmallapu un tad gāja.</w:t>
      </w:r>
    </w:p>
    <w:p>
      <w:pPr>
        <w:pStyle w:val="Heading2"/>
      </w:pPr>
      <w:r>
        <w:rPr>
          <w:sz w:val="24"/>
        </w:rPr>
        <w:t>01:33:13 - 01:35:13</w:t>
      </w:r>
    </w:p>
    <w:p>
      <w:r>
        <w:rPr>
          <w:b w:val="0"/>
        </w:rPr>
        <w:t xml:space="preserve">S2: </w:t>
      </w:r>
      <w:r>
        <w:rPr>
          <w:b w:val="0"/>
        </w:rPr>
        <w:t>(..)</w:t>
      </w:r>
    </w:p>
    <w:p>
      <w:r>
        <w:rPr>
          <w:b/>
        </w:rPr>
        <w:t xml:space="preserve">S1: </w:t>
      </w:r>
      <w:r>
        <w:rPr>
          <w:b/>
        </w:rPr>
        <w:t>Mēģinām vēlreiz, ja? Vai jūsu cilvēkiem vai šitām būtnēm ir vēl kādreiz gadījies, ka sanāk savainoties, sasisties vai kaut ko sabrāzt, stipri savainoties? Vai jūs varat pastāstīt?</w:t>
      </w:r>
    </w:p>
    <w:p>
      <w:r>
        <w:rPr>
          <w:b w:val="0"/>
        </w:rPr>
        <w:t xml:space="preserve">S2: </w:t>
      </w:r>
      <w:r>
        <w:rPr>
          <w:b w:val="0"/>
        </w:rPr>
        <w:t>Ai, pārāk sāpīga lieta, es nestāstīšu. Es nestāstīšu savu vienīgo lietu, manu vienīgo noslēpumu.</w:t>
      </w:r>
    </w:p>
    <w:p>
      <w:r>
        <w:rPr>
          <w:b/>
        </w:rPr>
        <w:t xml:space="preserve">S1: </w:t>
      </w:r>
      <w:r>
        <w:rPr>
          <w:b/>
        </w:rPr>
        <w:t>Nav jāstāsta noslēpumi, jā.</w:t>
      </w:r>
    </w:p>
    <w:p>
      <w:r>
        <w:rPr>
          <w:b w:val="0"/>
        </w:rPr>
        <w:t xml:space="preserve">S2: </w:t>
      </w:r>
      <w:r>
        <w:rPr>
          <w:b w:val="0"/>
        </w:rPr>
        <w:t>Ja es pastāstīšu, jūs visi smiesieties.</w:t>
      </w:r>
    </w:p>
    <w:p>
      <w:r>
        <w:rPr>
          <w:b w:val="0"/>
        </w:rPr>
        <w:t xml:space="preserve">S2: </w:t>
      </w:r>
      <w:r>
        <w:rPr>
          <w:b w:val="0"/>
        </w:rPr>
        <w:t>Vienkārši es nesmejos, jo tu mani apjokoji. (..)</w:t>
      </w:r>
    </w:p>
    <w:p>
      <w:pPr>
        <w:pStyle w:val="Heading2"/>
      </w:pPr>
      <w:r>
        <w:rPr>
          <w:sz w:val="24"/>
        </w:rPr>
        <w:t>01:35:12 - 01:37:12</w:t>
      </w:r>
    </w:p>
    <w:p>
      <w:r>
        <w:rPr>
          <w:b/>
        </w:rPr>
        <w:t xml:space="preserve">S1: </w:t>
      </w:r>
      <w:r>
        <w:rPr>
          <w:b/>
        </w:rPr>
        <w:t>[personas vārds], tu teici, ka ir sašūta roka tavam cilvēkam. Kas atgadījās?</w:t>
      </w:r>
    </w:p>
    <w:p>
      <w:r>
        <w:rPr>
          <w:b w:val="0"/>
        </w:rPr>
        <w:t xml:space="preserve">S2: </w:t>
      </w:r>
      <w:r>
        <w:rPr>
          <w:b w:val="0"/>
        </w:rPr>
        <w:t>Viņš tā kā uz tāda asuma, viņš gāja peldēt un tad viņš aizķērās. Viņš tā kā sagrieza.</w:t>
      </w:r>
    </w:p>
    <w:p>
      <w:r>
        <w:rPr>
          <w:b/>
        </w:rPr>
        <w:t xml:space="preserve">S1: </w:t>
      </w:r>
      <w:r>
        <w:rPr>
          <w:b/>
        </w:rPr>
        <w:t>Un vai tecēja asinis? Un kāpēc tecēja asinis? Kāpēc tek asinis, kad sagriežas?</w:t>
      </w:r>
    </w:p>
    <w:p>
      <w:r>
        <w:rPr>
          <w:b w:val="0"/>
        </w:rPr>
        <w:t xml:space="preserve">S2: </w:t>
      </w:r>
      <w:r>
        <w:rPr>
          <w:b w:val="0"/>
        </w:rPr>
        <w:t>Jo iekšā ķermenī ir asinis visās vietās.</w:t>
      </w:r>
    </w:p>
    <w:p>
      <w:r>
        <w:rPr>
          <w:b/>
        </w:rPr>
        <w:t xml:space="preserve">S1: </w:t>
      </w:r>
      <w:r>
        <w:rPr>
          <w:b/>
        </w:rPr>
        <w:t>Bet kāpēc pārtrauc tecēt asinis?</w:t>
      </w:r>
    </w:p>
    <w:p>
      <w:r>
        <w:rPr>
          <w:b w:val="0"/>
        </w:rPr>
        <w:t xml:space="preserve">S2: </w:t>
      </w:r>
      <w:r>
        <w:rPr>
          <w:b w:val="0"/>
        </w:rPr>
        <w:t>Jo uzliek kaut ko pa virsu. (bērni strīdas savā starpā)</w:t>
      </w:r>
    </w:p>
    <w:p>
      <w:r>
        <w:rPr>
          <w:b/>
        </w:rPr>
        <w:t xml:space="preserve">S1: </w:t>
      </w:r>
      <w:r>
        <w:rPr>
          <w:b/>
        </w:rPr>
        <w:t>[personas vārds], tad, kad tam cilvēkam sašuj, ir bijis sāpīgi, vai ne? Bet ko var darīt tad, kad šuj, lai nav sāpīgi, piemēram? Ko tu ieteiktu darīt, kā pārlaist tās sāpes?</w:t>
      </w:r>
    </w:p>
    <w:p>
      <w:r>
        <w:rPr>
          <w:b w:val="0"/>
        </w:rPr>
        <w:t xml:space="preserve">S2: </w:t>
      </w:r>
      <w:r>
        <w:rPr>
          <w:b w:val="0"/>
        </w:rPr>
        <w:t>Nomierināties, pagulēt. Atpūsties.</w:t>
      </w:r>
    </w:p>
    <w:p>
      <w:r>
        <w:rPr>
          <w:b/>
        </w:rPr>
        <w:t xml:space="preserve">S1: </w:t>
      </w:r>
      <w:r>
        <w:rPr>
          <w:b/>
        </w:rPr>
        <w:t>Bet, ja ir, teiksim, kaut kāds savainojums un ir jāšuj brūce, tad ir sāpīgi, ne?</w:t>
      </w:r>
    </w:p>
    <w:p>
      <w:pPr>
        <w:pStyle w:val="Heading2"/>
      </w:pPr>
      <w:r>
        <w:rPr>
          <w:sz w:val="24"/>
        </w:rPr>
        <w:t>01:37:11 - 01:39:11</w:t>
      </w:r>
    </w:p>
    <w:p>
      <w:r>
        <w:rPr>
          <w:b/>
        </w:rPr>
        <w:t xml:space="preserve">S1: </w:t>
      </w:r>
      <w:r>
        <w:rPr>
          <w:b/>
        </w:rPr>
        <w:t>(bērni nereaģē uz jautājumiem, sarunājas savā starpā)</w:t>
      </w:r>
    </w:p>
    <w:p>
      <w:r>
        <w:rPr>
          <w:b/>
        </w:rPr>
        <w:t xml:space="preserve">S1: </w:t>
      </w:r>
      <w:r>
        <w:rPr>
          <w:b/>
        </w:rPr>
        <w:t>Labi, vai vēl kādi cilvēkiem negadījumi, kad sasitušies stipri vai kaut kas nobrāzies? Vai jums pašiem tā ir gadījies kaut kā sasisties?</w:t>
      </w:r>
    </w:p>
    <w:p>
      <w:r>
        <w:rPr>
          <w:b w:val="0"/>
        </w:rPr>
        <w:t xml:space="preserve">S2: </w:t>
      </w:r>
      <w:r>
        <w:rPr>
          <w:b w:val="0"/>
        </w:rPr>
        <w:t>Jā, man ir ļoti liels nobrāzums. Es nokritu no riteņa. Mani tētis iestūma bez palīgritenīšiem. Tad, kad es biju vēl maziņa. Tētis mani iestūma bez ritenīšiem. Un tad es nokritu uz asfalta.</w:t>
      </w:r>
    </w:p>
    <w:p>
      <w:r>
        <w:rPr>
          <w:b/>
        </w:rPr>
        <w:t xml:space="preserve">S1: </w:t>
      </w:r>
      <w:r>
        <w:rPr>
          <w:b/>
        </w:rPr>
        <w:t>Kas notika?</w:t>
      </w:r>
    </w:p>
    <w:p>
      <w:r>
        <w:rPr>
          <w:b w:val="0"/>
        </w:rPr>
        <w:t xml:space="preserve">S2: </w:t>
      </w:r>
      <w:r>
        <w:rPr>
          <w:b w:val="0"/>
        </w:rPr>
        <w:t>Ļoti sāpēja, jo es nobrāzu visu celi.</w:t>
      </w:r>
    </w:p>
    <w:p>
      <w:r>
        <w:rPr>
          <w:b/>
        </w:rPr>
        <w:t xml:space="preserve">S1: </w:t>
      </w:r>
      <w:r>
        <w:rPr>
          <w:b/>
        </w:rPr>
        <w:t>Un kā var sadzīt tāds nobrāzums?</w:t>
      </w:r>
    </w:p>
    <w:p>
      <w:r>
        <w:rPr>
          <w:b w:val="0"/>
        </w:rPr>
        <w:t xml:space="preserve">S2: </w:t>
      </w:r>
      <w:r>
        <w:rPr>
          <w:b w:val="0"/>
        </w:rPr>
        <w:t>Man sadzija kaut kur pēc pieciem mēnešiem tikai.</w:t>
      </w:r>
    </w:p>
    <w:p>
      <w:r>
        <w:rPr>
          <w:b/>
        </w:rPr>
        <w:t xml:space="preserve">S1: </w:t>
      </w:r>
      <w:r>
        <w:rPr>
          <w:b/>
        </w:rPr>
        <w:t>Jā, ilgi. Un kas notiek? Kā vispār dzīst ķermenis? Kas notiek tai brūcei?</w:t>
      </w:r>
    </w:p>
    <w:p>
      <w:r>
        <w:rPr>
          <w:b w:val="0"/>
        </w:rPr>
        <w:t xml:space="preserve">S2: </w:t>
      </w:r>
      <w:r>
        <w:rPr>
          <w:b w:val="0"/>
        </w:rPr>
        <w:t>Ka jāatpūšas daudz. Jāpaguļ. Varbūt paskatīties televizoru, ja grib kaut kur.</w:t>
      </w:r>
    </w:p>
    <w:p>
      <w:pPr>
        <w:pStyle w:val="Heading2"/>
      </w:pPr>
      <w:r>
        <w:rPr>
          <w:sz w:val="24"/>
        </w:rPr>
        <w:t>01:39:10 - 01:41:10</w:t>
      </w:r>
    </w:p>
    <w:p>
      <w:r>
        <w:rPr>
          <w:b/>
        </w:rPr>
        <w:t xml:space="preserve">S1: </w:t>
      </w:r>
      <w:r>
        <w:rPr>
          <w:b/>
        </w:rPr>
        <w:t>Un kā jums šķiet vispār, kā rodas zilumi?</w:t>
      </w:r>
    </w:p>
    <w:p>
      <w:r>
        <w:rPr>
          <w:b w:val="0"/>
        </w:rPr>
        <w:t xml:space="preserve">S2: </w:t>
      </w:r>
      <w:r>
        <w:rPr>
          <w:b w:val="0"/>
        </w:rPr>
        <w:t>Nezinu.</w:t>
      </w:r>
    </w:p>
    <w:p>
      <w:r>
        <w:rPr>
          <w:b w:val="0"/>
        </w:rPr>
        <w:t xml:space="preserve">S2: </w:t>
      </w:r>
      <w:r>
        <w:rPr>
          <w:b w:val="0"/>
        </w:rPr>
        <w:t>Tad, kad sasitas un tad paliek.</w:t>
      </w:r>
    </w:p>
    <w:p>
      <w:r>
        <w:rPr>
          <w:b/>
        </w:rPr>
        <w:t xml:space="preserve">S1: </w:t>
      </w:r>
      <w:r>
        <w:rPr>
          <w:b/>
        </w:rPr>
        <w:t>Jā, bet kas notiek?</w:t>
      </w:r>
    </w:p>
    <w:p>
      <w:r>
        <w:rPr>
          <w:b w:val="0"/>
        </w:rPr>
        <w:t xml:space="preserve">S2: </w:t>
      </w:r>
      <w:r>
        <w:rPr>
          <w:b w:val="0"/>
        </w:rPr>
        <w:t>Es kādreiz, kad gāju bērnudārzā, man priekšā bija stabs, es tā, jā, jā, jā, auč.</w:t>
      </w:r>
    </w:p>
    <w:p>
      <w:r>
        <w:rPr>
          <w:b/>
        </w:rPr>
        <w:t xml:space="preserve">S1: </w:t>
      </w:r>
      <w:r>
        <w:rPr>
          <w:b/>
        </w:rPr>
        <w:t>Tu ieskrēji? Un vai bija sāpīgi? Un tad tev bija liels zilums?</w:t>
      </w:r>
    </w:p>
    <w:p>
      <w:r>
        <w:rPr>
          <w:b w:val="0"/>
        </w:rPr>
        <w:t xml:space="preserve">S2: </w:t>
      </w:r>
      <w:r>
        <w:rPr>
          <w:b w:val="0"/>
        </w:rPr>
        <w:t>Nē, nebija liels, jo man baigi nesāpēja.</w:t>
      </w:r>
    </w:p>
    <w:p>
      <w:r>
        <w:rPr>
          <w:b/>
        </w:rPr>
        <w:t xml:space="preserve">S1: </w:t>
      </w:r>
      <w:r>
        <w:rPr>
          <w:b/>
        </w:rPr>
        <w:t>Un vai jums kādreiz ir kaut kas salūzis, kāds kauls? Vai šiem cilvēkiem kādreiz ir salūzuši kauli?</w:t>
      </w:r>
    </w:p>
    <w:p>
      <w:r>
        <w:rPr>
          <w:b w:val="0"/>
        </w:rPr>
        <w:t xml:space="preserve">S2: </w:t>
      </w:r>
      <w:r>
        <w:rPr>
          <w:b w:val="0"/>
        </w:rPr>
        <w:t>Manai māsai gandrīz salūza kauls. Viņai bija jābrauc uz slimnīcu skenēt. (..)</w:t>
      </w:r>
    </w:p>
    <w:p>
      <w:r>
        <w:rPr>
          <w:b/>
        </w:rPr>
        <w:t xml:space="preserve">S1: </w:t>
      </w:r>
      <w:r>
        <w:rPr>
          <w:b/>
        </w:rPr>
        <w:t>Jautājums, vai jūsu būtnēm ir kādreiz gadījies, ka pēc skriešanas vai spēlēšanās sāp kājas vai rokas? Ka muskuļi sāp. Un ko jūs tad darījāt? Ko tu darīji tad?</w:t>
      </w:r>
    </w:p>
    <w:p>
      <w:r>
        <w:rPr>
          <w:b w:val="0"/>
        </w:rPr>
        <w:t xml:space="preserve">S2: </w:t>
      </w:r>
      <w:r>
        <w:rPr>
          <w:b w:val="0"/>
        </w:rPr>
        <w:t>Es neatceros.</w:t>
      </w:r>
    </w:p>
    <w:p>
      <w:r>
        <w:rPr>
          <w:b/>
        </w:rPr>
        <w:t xml:space="preserve">S1: </w:t>
      </w:r>
      <w:r>
        <w:rPr>
          <w:b/>
        </w:rPr>
        <w:t>Kas tad īsti sāp, kad sāp tās sāpes?</w:t>
      </w:r>
    </w:p>
    <w:p>
      <w:r>
        <w:rPr>
          <w:b w:val="0"/>
        </w:rPr>
        <w:t xml:space="preserve">S2: </w:t>
      </w:r>
      <w:r>
        <w:rPr>
          <w:b w:val="0"/>
        </w:rPr>
        <w:t>Tā vieta sāp.</w:t>
      </w:r>
    </w:p>
    <w:p>
      <w:pPr>
        <w:pStyle w:val="Heading2"/>
      </w:pPr>
      <w:r>
        <w:rPr>
          <w:sz w:val="24"/>
        </w:rPr>
        <w:t>01:41:09 - 01:43:09</w:t>
      </w:r>
    </w:p>
    <w:p>
      <w:r>
        <w:rPr>
          <w:b/>
        </w:rPr>
        <w:t xml:space="preserve">S1: </w:t>
      </w:r>
      <w:r>
        <w:rPr>
          <w:b/>
        </w:rPr>
        <w:t>Un vai jums kādreiz ir gadījies redzēt, kā bērni kaujas?</w:t>
      </w:r>
    </w:p>
    <w:p>
      <w:r>
        <w:rPr>
          <w:b w:val="0"/>
        </w:rPr>
        <w:t xml:space="preserve">S2: </w:t>
      </w:r>
      <w:r>
        <w:rPr>
          <w:b w:val="0"/>
        </w:rPr>
        <w:t>Jā.</w:t>
      </w:r>
    </w:p>
    <w:p>
      <w:r>
        <w:rPr>
          <w:b w:val="0"/>
        </w:rPr>
        <w:t xml:space="preserve">S2: </w:t>
      </w:r>
      <w:r>
        <w:rPr>
          <w:b w:val="0"/>
        </w:rPr>
        <w:t>Es, jā.</w:t>
      </w:r>
    </w:p>
    <w:p>
      <w:r>
        <w:rPr>
          <w:b w:val="0"/>
        </w:rPr>
        <w:t xml:space="preserve">S2: </w:t>
      </w:r>
      <w:r>
        <w:rPr>
          <w:b w:val="0"/>
        </w:rPr>
        <w:t>Jā.</w:t>
      </w:r>
    </w:p>
    <w:p>
      <w:r>
        <w:rPr>
          <w:b/>
        </w:rPr>
        <w:t xml:space="preserve">S1: </w:t>
      </w:r>
      <w:r>
        <w:rPr>
          <w:b/>
        </w:rPr>
        <w:t>Un kāda ir bijusi sajūta?</w:t>
      </w:r>
    </w:p>
    <w:p>
      <w:r>
        <w:rPr>
          <w:b w:val="0"/>
        </w:rPr>
        <w:t xml:space="preserve">S2: </w:t>
      </w:r>
      <w:r>
        <w:rPr>
          <w:b w:val="0"/>
        </w:rPr>
        <w:t>Es vienreiz kāvos ar puiku.</w:t>
      </w:r>
    </w:p>
    <w:p>
      <w:r>
        <w:rPr>
          <w:b w:val="0"/>
        </w:rPr>
        <w:t xml:space="preserve">S2: </w:t>
      </w:r>
      <w:r>
        <w:rPr>
          <w:b w:val="0"/>
        </w:rPr>
        <w:t>Es nezinu.</w:t>
      </w:r>
    </w:p>
    <w:p>
      <w:r>
        <w:rPr>
          <w:b/>
        </w:rPr>
        <w:t xml:space="preserve">S1: </w:t>
      </w:r>
      <w:r>
        <w:rPr>
          <w:b/>
        </w:rPr>
        <w:t>Un kā var rīkoties tajā situācijā, kad ir kautiņš?</w:t>
      </w:r>
    </w:p>
    <w:p>
      <w:r>
        <w:rPr>
          <w:b w:val="0"/>
        </w:rPr>
        <w:t xml:space="preserve">S2: </w:t>
      </w:r>
      <w:r>
        <w:rPr>
          <w:b w:val="0"/>
        </w:rPr>
        <w:t>Vienkārši iet teikt skolotājai.</w:t>
      </w:r>
    </w:p>
    <w:p>
      <w:r>
        <w:rPr>
          <w:b w:val="0"/>
        </w:rPr>
        <w:t xml:space="preserve">S2: </w:t>
      </w:r>
      <w:r>
        <w:rPr>
          <w:b w:val="0"/>
        </w:rPr>
        <w:t>Bet skolotāja nebija tur.</w:t>
      </w:r>
    </w:p>
    <w:p>
      <w:r>
        <w:rPr>
          <w:b w:val="0"/>
        </w:rPr>
        <w:t xml:space="preserve">S2: </w:t>
      </w:r>
      <w:r>
        <w:rPr>
          <w:b w:val="0"/>
        </w:rPr>
        <w:t>Vai jūs kādreiz esat redzējuši, kā kāds kaujas?</w:t>
      </w:r>
    </w:p>
    <w:p>
      <w:r>
        <w:rPr>
          <w:b w:val="0"/>
        </w:rPr>
        <w:t xml:space="preserve">S2: </w:t>
      </w:r>
      <w:r>
        <w:rPr>
          <w:b w:val="0"/>
        </w:rPr>
        <w:t>Jā, es vienu...</w:t>
      </w:r>
    </w:p>
    <w:p>
      <w:r>
        <w:rPr>
          <w:b/>
        </w:rPr>
        <w:t xml:space="preserve">S1: </w:t>
      </w:r>
      <w:r>
        <w:rPr>
          <w:b/>
        </w:rPr>
        <w:t>Kāda ir sajūta, kad ir, kad ir iesaistīts kautiņā vai kad redz kautiņu?</w:t>
      </w:r>
    </w:p>
    <w:p>
      <w:r>
        <w:rPr>
          <w:b w:val="0"/>
        </w:rPr>
        <w:t xml:space="preserve">S2: </w:t>
      </w:r>
      <w:r>
        <w:rPr>
          <w:b w:val="0"/>
        </w:rPr>
        <w:t>Slikti.</w:t>
      </w:r>
    </w:p>
    <w:p>
      <w:r>
        <w:rPr>
          <w:b/>
        </w:rPr>
        <w:t xml:space="preserve">S1: </w:t>
      </w:r>
      <w:r>
        <w:rPr>
          <w:b/>
        </w:rPr>
        <w:t>Un ko var darīt? Kā var rīkoties, ko var darīt situācijā?</w:t>
      </w:r>
    </w:p>
    <w:p>
      <w:r>
        <w:rPr>
          <w:b w:val="0"/>
        </w:rPr>
        <w:t xml:space="preserve">S2: </w:t>
      </w:r>
      <w:r>
        <w:rPr>
          <w:b w:val="0"/>
        </w:rPr>
        <w:t>Teikt skolotājai. Tuvākai.</w:t>
      </w:r>
    </w:p>
    <w:p>
      <w:r>
        <w:rPr>
          <w:b w:val="0"/>
        </w:rPr>
        <w:t xml:space="preserve">S2: </w:t>
      </w:r>
      <w:r>
        <w:rPr>
          <w:b w:val="0"/>
        </w:rPr>
        <w:t>Vakar bija tā, ka mums sportā skolotājai iesita ar nūju pa aci. Mēs nācām uz sportu, un iesita puisis pa aci, no 1.C klases.</w:t>
      </w:r>
    </w:p>
    <w:p>
      <w:r>
        <w:rPr>
          <w:b/>
        </w:rPr>
        <w:t xml:space="preserve">S1: </w:t>
      </w:r>
      <w:r>
        <w:rPr>
          <w:b/>
        </w:rPr>
        <w:t>Un kas notika?</w:t>
      </w:r>
    </w:p>
    <w:p>
      <w:r>
        <w:rPr>
          <w:b w:val="0"/>
        </w:rPr>
        <w:t xml:space="preserve">S2: </w:t>
      </w:r>
      <w:r>
        <w:rPr>
          <w:b w:val="0"/>
        </w:rPr>
        <w:t>Aiga nāca ar salveti slapju.</w:t>
      </w:r>
    </w:p>
    <w:p>
      <w:pPr>
        <w:pStyle w:val="Heading2"/>
      </w:pPr>
      <w:r>
        <w:rPr>
          <w:sz w:val="24"/>
        </w:rPr>
        <w:t>01:43:08 - 01:45:08</w:t>
      </w:r>
    </w:p>
    <w:p>
      <w:r>
        <w:rPr>
          <w:b w:val="0"/>
        </w:rPr>
        <w:t xml:space="preserve">S2: </w:t>
      </w:r>
      <w:r>
        <w:rPr>
          <w:b w:val="0"/>
        </w:rPr>
        <w:t>Jo viņai te bija zils.</w:t>
      </w:r>
    </w:p>
    <w:p>
      <w:r>
        <w:rPr>
          <w:b/>
        </w:rPr>
        <w:t xml:space="preserve">S1: </w:t>
      </w:r>
      <w:r>
        <w:rPr>
          <w:b/>
        </w:rPr>
        <w:t>Un vai kaut kas palīdzēja pret tām sāpēm?</w:t>
      </w:r>
    </w:p>
    <w:p>
      <w:r>
        <w:rPr>
          <w:b w:val="0"/>
        </w:rPr>
        <w:t xml:space="preserve">S2: </w:t>
      </w:r>
      <w:r>
        <w:rPr>
          <w:b w:val="0"/>
        </w:rPr>
        <w:t>Jā.</w:t>
      </w:r>
    </w:p>
    <w:p>
      <w:r>
        <w:rPr>
          <w:b/>
        </w:rPr>
        <w:t xml:space="preserve">S1: </w:t>
      </w:r>
      <w:r>
        <w:rPr>
          <w:b/>
        </w:rPr>
        <w:t>Vai jums ir bijis kādreiz tā, ka ārsts ir palīdzējis tikt galā ar sāpēm?</w:t>
      </w:r>
    </w:p>
    <w:p>
      <w:r>
        <w:rPr>
          <w:b w:val="0"/>
        </w:rPr>
        <w:t xml:space="preserve">S2: </w:t>
      </w:r>
      <w:r>
        <w:rPr>
          <w:b w:val="0"/>
        </w:rPr>
        <w:t>Jā.</w:t>
      </w:r>
    </w:p>
    <w:p>
      <w:r>
        <w:rPr>
          <w:b w:val="0"/>
        </w:rPr>
        <w:t xml:space="preserve">S2: </w:t>
      </w:r>
      <w:r>
        <w:rPr>
          <w:b w:val="0"/>
        </w:rPr>
        <w:t>Nē.</w:t>
      </w:r>
    </w:p>
    <w:p>
      <w:r>
        <w:rPr>
          <w:b/>
        </w:rPr>
        <w:t xml:space="preserve">S1: </w:t>
      </w:r>
      <w:r>
        <w:rPr>
          <w:b/>
        </w:rPr>
        <w:t>Kā?</w:t>
      </w:r>
    </w:p>
    <w:p>
      <w:r>
        <w:rPr>
          <w:b w:val="0"/>
        </w:rPr>
        <w:t xml:space="preserve">S2: </w:t>
      </w:r>
      <w:r>
        <w:rPr>
          <w:b w:val="0"/>
        </w:rPr>
        <w:t>Manam brālim vienreiz koks un iedurās acī.</w:t>
      </w:r>
    </w:p>
    <w:p>
      <w:r>
        <w:rPr>
          <w:b/>
        </w:rPr>
        <w:t xml:space="preserve">S1: </w:t>
      </w:r>
      <w:r>
        <w:rPr>
          <w:b/>
        </w:rPr>
        <w:t>Un kas notika?</w:t>
      </w:r>
    </w:p>
    <w:p>
      <w:r>
        <w:rPr>
          <w:b w:val="0"/>
        </w:rPr>
        <w:t xml:space="preserve">S2: </w:t>
      </w:r>
      <w:r>
        <w:rPr>
          <w:b w:val="0"/>
        </w:rPr>
        <w:t>Viņus aizveda uz slimnīcu. Viņam šitik liels tā kā tāds koks bija acī. Ieķēries un bija jāņem laukā.</w:t>
      </w:r>
    </w:p>
    <w:p>
      <w:r>
        <w:rPr>
          <w:b/>
        </w:rPr>
        <w:t xml:space="preserve">S1: </w:t>
      </w:r>
      <w:r>
        <w:rPr>
          <w:b/>
        </w:rPr>
        <w:t>Un kā ir, piemēram, kad ir jāiet pie ārsta, kad ir tāda vakcīna vai jāņem asins analīzēm, tad ir uz īsu brīdi sāpīgi. Ko var darīt, lai pārlaistu tās sāpes?</w:t>
      </w:r>
    </w:p>
    <w:p>
      <w:r>
        <w:rPr>
          <w:b w:val="0"/>
        </w:rPr>
        <w:t xml:space="preserve">S2: </w:t>
      </w:r>
      <w:r>
        <w:rPr>
          <w:b w:val="0"/>
        </w:rPr>
        <w:t>Es nezinu.</w:t>
      </w:r>
    </w:p>
    <w:p>
      <w:r>
        <w:rPr>
          <w:b/>
        </w:rPr>
        <w:t xml:space="preserve">S1: </w:t>
      </w:r>
      <w:r>
        <w:rPr>
          <w:b/>
        </w:rPr>
        <w:t>Vai šitiem cilvēkiem vai tām jūsu būtnēm ir gadījies, ka kādreiz ir tā ļoti bēdīgi? Vai jūs, piemēram, tās sauktu par sāpēm? Kad ir bēdīgi? (bērni nereaģē uz jautājumiem)</w:t>
      </w:r>
    </w:p>
    <w:p>
      <w:r>
        <w:rPr>
          <w:b w:val="0"/>
        </w:rPr>
        <w:t xml:space="preserve">S2: </w:t>
      </w:r>
      <w:r>
        <w:rPr>
          <w:b w:val="0"/>
        </w:rPr>
        <w:t>Jā.</w:t>
      </w:r>
    </w:p>
    <w:p>
      <w:r>
        <w:rPr>
          <w:b/>
        </w:rPr>
        <w:t xml:space="preserve">S1: </w:t>
      </w:r>
      <w:r>
        <w:rPr>
          <w:b/>
        </w:rPr>
        <w:t>Jā, bet kā jums šķiet, vai sāp tāpat vai kaut kā līdzīgi, kā tad, kad sasit kāju?</w:t>
      </w:r>
    </w:p>
    <w:p>
      <w:r>
        <w:rPr>
          <w:b w:val="0"/>
        </w:rPr>
        <w:t xml:space="preserve">S2: </w:t>
      </w:r>
      <w:r>
        <w:rPr>
          <w:b w:val="0"/>
        </w:rPr>
        <w:t>Līdzīgi.</w:t>
      </w:r>
    </w:p>
    <w:p>
      <w:r>
        <w:rPr>
          <w:b w:val="0"/>
        </w:rPr>
        <w:t xml:space="preserve">S2: </w:t>
      </w:r>
      <w:r>
        <w:rPr>
          <w:b w:val="0"/>
        </w:rPr>
        <w:t>Es nezinu.</w:t>
      </w:r>
    </w:p>
    <w:p>
      <w:pPr>
        <w:pStyle w:val="Heading2"/>
      </w:pPr>
      <w:r>
        <w:rPr>
          <w:sz w:val="24"/>
        </w:rPr>
        <w:t>01:45:07 - 01:47:07</w:t>
      </w:r>
    </w:p>
    <w:p>
      <w:r>
        <w:rPr>
          <w:b/>
        </w:rPr>
        <w:t xml:space="preserve">S1: </w:t>
      </w:r>
      <w:r>
        <w:rPr>
          <w:b/>
        </w:rPr>
        <w:t>Un, piemēram, ja būtu muzejs par sāpēm, vai būtu kaut kas, ko jūs gribētu noskaidrot?</w:t>
      </w:r>
    </w:p>
    <w:p>
      <w:r>
        <w:rPr>
          <w:b w:val="0"/>
        </w:rPr>
        <w:t xml:space="preserve">S2: </w:t>
      </w:r>
      <w:r>
        <w:rPr>
          <w:b w:val="0"/>
        </w:rPr>
        <w:t>Es gribētu noskaidrot, kādēļ uzreiz tek asinis...</w:t>
      </w:r>
    </w:p>
    <w:p>
      <w:r>
        <w:rPr>
          <w:b w:val="0"/>
        </w:rPr>
        <w:t xml:space="preserve">S2: </w:t>
      </w:r>
      <w:r>
        <w:rPr>
          <w:b w:val="0"/>
        </w:rPr>
        <w:t>Kā radās sāpes?</w:t>
      </w:r>
    </w:p>
    <w:p>
      <w:r>
        <w:rPr>
          <w:b w:val="0"/>
        </w:rPr>
        <w:t xml:space="preserve">S2: </w:t>
      </w:r>
      <w:r>
        <w:rPr>
          <w:b w:val="0"/>
        </w:rPr>
        <w:t>Es vairs negribu.</w:t>
      </w:r>
    </w:p>
    <w:p>
      <w:r>
        <w:rPr>
          <w:b/>
        </w:rPr>
        <w:t xml:space="preserve">S1: </w:t>
      </w:r>
      <w:r>
        <w:rPr>
          <w:b/>
        </w:rPr>
        <w:t>Un mēs vēl pieminējām to bēdīgumu un, ka ir kāds bēdīgs vai sāpēs, ko jūs ieteiktu kādam, kam ir sāpīgi? Ko varētu darīt?</w:t>
      </w:r>
    </w:p>
    <w:p>
      <w:r>
        <w:rPr>
          <w:b w:val="0"/>
        </w:rPr>
        <w:t xml:space="preserve">S2: </w:t>
      </w:r>
      <w:r>
        <w:rPr>
          <w:b w:val="0"/>
        </w:rPr>
        <w:t>Es ieteiktu ārstēties, gulēt gultā, nekur neskraidīt. Dzert zāles.</w:t>
      </w:r>
    </w:p>
    <w:p>
      <w:r>
        <w:rPr>
          <w:b/>
        </w:rPr>
        <w:t xml:space="preserve">S1: </w:t>
      </w:r>
      <w:r>
        <w:rPr>
          <w:b/>
        </w:rPr>
        <w:t>Un, ja ir tādas sāpes, kad ir tā kā bēdīgi, ko jūs ieteiktu darīt? Vai to pašu? (nereaģē)</w:t>
      </w:r>
    </w:p>
    <w:p>
      <w:r>
        <w:rPr>
          <w:b w:val="0"/>
        </w:rPr>
        <w:t xml:space="preserve">S2: </w:t>
      </w:r>
      <w:r>
        <w:rPr>
          <w:b w:val="0"/>
        </w:rPr>
        <w:t>Mēs te esam jau 66 stundas. (..)</w:t>
      </w:r>
    </w:p>
    <w:p>
      <w:r>
        <w:rPr>
          <w:b/>
        </w:rPr>
        <w:t xml:space="preserve">S1: </w:t>
      </w:r>
      <w:r>
        <w:rPr>
          <w:b/>
        </w:rPr>
        <w:t>Tagad parunāsim par miegu. Jūsu zīmējumiem, ko jūs zīmējāt...</w:t>
      </w:r>
    </w:p>
    <w:p>
      <w:pPr>
        <w:pStyle w:val="Heading2"/>
      </w:pPr>
      <w:r>
        <w:rPr>
          <w:sz w:val="24"/>
        </w:rPr>
        <w:t>01:47:06 - 01:49:06</w:t>
      </w:r>
    </w:p>
    <w:p>
      <w:r>
        <w:rPr>
          <w:b/>
        </w:rPr>
        <w:t xml:space="preserve">S1: </w:t>
      </w:r>
      <w:r>
        <w:rPr>
          <w:b/>
        </w:rPr>
        <w:t>Kā jūsu būtnes izskatās, kad nav izgulējušās? Vai jūs gribētu vēl kaut ko uzzīmēt?</w:t>
      </w:r>
    </w:p>
    <w:p>
      <w:r>
        <w:rPr>
          <w:b w:val="0"/>
        </w:rPr>
        <w:t xml:space="preserve">S2: </w:t>
      </w:r>
      <w:r>
        <w:rPr>
          <w:b w:val="0"/>
        </w:rPr>
        <w:t>Jūtas ļoti slikti, jo tad grib vairāk gulēt.</w:t>
      </w:r>
    </w:p>
    <w:p>
      <w:r>
        <w:rPr>
          <w:b/>
        </w:rPr>
        <w:t xml:space="preserve">S1: </w:t>
      </w:r>
      <w:r>
        <w:rPr>
          <w:b/>
        </w:rPr>
        <w:t>Un kā izskatās jūsu būtnes, kad nav izgulējušās? Kāda ir sajūta, kad nav izgulējies?</w:t>
      </w:r>
    </w:p>
    <w:p>
      <w:r>
        <w:rPr>
          <w:b w:val="0"/>
        </w:rPr>
        <w:t xml:space="preserve">S2: </w:t>
      </w:r>
      <w:r>
        <w:rPr>
          <w:b w:val="0"/>
        </w:rPr>
        <w:t>Šitā. (kliedz)</w:t>
      </w:r>
    </w:p>
    <w:p>
      <w:r>
        <w:rPr>
          <w:b/>
        </w:rPr>
        <w:t xml:space="preserve">S1: </w:t>
      </w:r>
      <w:r>
        <w:rPr>
          <w:b/>
        </w:rPr>
        <w:t>Un kāpēc notiek tā, ka jūsu būtnes nav izgulējušās?</w:t>
      </w:r>
    </w:p>
    <w:p>
      <w:r>
        <w:rPr>
          <w:b w:val="0"/>
        </w:rPr>
        <w:t xml:space="preserve">S2: </w:t>
      </w:r>
      <w:r>
        <w:rPr>
          <w:b w:val="0"/>
        </w:rPr>
        <w:t>Jo neizguļas labi. Nu, piemēram, tu nevari aizmigt. Un tev ir traka diena, tādēļ tu nevari aizmigt.</w:t>
      </w:r>
    </w:p>
    <w:p>
      <w:r>
        <w:rPr>
          <w:b w:val="0"/>
        </w:rPr>
        <w:t xml:space="preserve">S2: </w:t>
      </w:r>
      <w:r>
        <w:rPr>
          <w:b w:val="0"/>
        </w:rPr>
        <w:t>Man būs bēdīga sejiņa.</w:t>
      </w:r>
    </w:p>
    <w:p>
      <w:r>
        <w:rPr>
          <w:b w:val="0"/>
        </w:rPr>
        <w:t xml:space="preserve">S2: </w:t>
      </w:r>
      <w:r>
        <w:rPr>
          <w:b w:val="0"/>
        </w:rPr>
        <w:t>Kāpēc, piemēram, tavam sunim ir bēdīga seja?</w:t>
      </w:r>
    </w:p>
    <w:p>
      <w:r>
        <w:rPr>
          <w:b w:val="0"/>
        </w:rPr>
        <w:t xml:space="preserve">S2: </w:t>
      </w:r>
      <w:r>
        <w:rPr>
          <w:b w:val="0"/>
        </w:rPr>
        <w:t>Tāpēc, ka viņš paliek visu laiku mājās, kad es eju uz skolu, viņš paliek mājās gulēt.</w:t>
      </w:r>
    </w:p>
    <w:p>
      <w:r>
        <w:rPr>
          <w:b/>
        </w:rPr>
        <w:t xml:space="preserve">S1: </w:t>
      </w:r>
      <w:r>
        <w:rPr>
          <w:b/>
        </w:rPr>
        <w:t>Un ko jūsu būtnes domā un ko jūs paši domājat arī par miegu un par gulēšanu? Kas patīk vai nepatīk, kad jūs domājat par miegu un par gulēšanu?</w:t>
      </w:r>
    </w:p>
    <w:p>
      <w:pPr>
        <w:pStyle w:val="Heading2"/>
      </w:pPr>
      <w:r>
        <w:rPr>
          <w:sz w:val="24"/>
        </w:rPr>
        <w:t>01:49:05 - 01:51:05</w:t>
      </w:r>
    </w:p>
    <w:p>
      <w:r>
        <w:rPr>
          <w:b w:val="0"/>
        </w:rPr>
        <w:t xml:space="preserve">S2: </w:t>
      </w:r>
      <w:r>
        <w:rPr>
          <w:b w:val="0"/>
        </w:rPr>
        <w:t>Es domāju par interesantām lietām.</w:t>
      </w:r>
    </w:p>
    <w:p>
      <w:r>
        <w:rPr>
          <w:b/>
        </w:rPr>
        <w:t xml:space="preserve">S1: </w:t>
      </w:r>
      <w:r>
        <w:rPr>
          <w:b/>
        </w:rPr>
        <w:t>Un kāpēc vispār ir tā, ka, kāpēc cilvēkam nāk miegs?</w:t>
      </w:r>
    </w:p>
    <w:p>
      <w:r>
        <w:rPr>
          <w:b w:val="0"/>
        </w:rPr>
        <w:t xml:space="preserve">S2: </w:t>
      </w:r>
      <w:r>
        <w:rPr>
          <w:b w:val="0"/>
        </w:rPr>
        <w:t>Nu, jā, jo viņš ir piekusis.</w:t>
      </w:r>
    </w:p>
    <w:p>
      <w:r>
        <w:rPr>
          <w:b w:val="0"/>
        </w:rPr>
        <w:t xml:space="preserve">S2: </w:t>
      </w:r>
      <w:r>
        <w:rPr>
          <w:b w:val="0"/>
        </w:rPr>
        <w:t>Un tāpēc, ka visu nakti ir augšā.</w:t>
      </w:r>
    </w:p>
    <w:p>
      <w:r>
        <w:rPr>
          <w:b w:val="0"/>
        </w:rPr>
        <w:t xml:space="preserve">S2: </w:t>
      </w:r>
      <w:r>
        <w:rPr>
          <w:b w:val="0"/>
        </w:rPr>
        <w:t>Jā.</w:t>
      </w:r>
    </w:p>
    <w:p>
      <w:r>
        <w:rPr>
          <w:b/>
        </w:rPr>
        <w:t xml:space="preserve">S1: </w:t>
      </w:r>
      <w:r>
        <w:rPr>
          <w:b/>
        </w:rPr>
        <w:t>Kāpēc visu nakti ir augšā?</w:t>
      </w:r>
    </w:p>
    <w:p>
      <w:r>
        <w:rPr>
          <w:b w:val="0"/>
        </w:rPr>
        <w:t xml:space="preserve">S2: </w:t>
      </w:r>
      <w:r>
        <w:rPr>
          <w:b w:val="0"/>
        </w:rPr>
        <w:t>Viņš grib spēlēties vai kaut kur tā.</w:t>
      </w:r>
    </w:p>
    <w:p>
      <w:r>
        <w:rPr>
          <w:b/>
        </w:rPr>
        <w:t xml:space="preserve">S1: </w:t>
      </w:r>
      <w:r>
        <w:rPr>
          <w:b/>
        </w:rPr>
        <w:t>Un kas, jūsuprāt, notiek miegā? Kas notiek, kad cilvēks ir aizmidzis?</w:t>
      </w:r>
    </w:p>
    <w:p>
      <w:r>
        <w:rPr>
          <w:b w:val="0"/>
        </w:rPr>
        <w:t xml:space="preserve">S2: </w:t>
      </w:r>
      <w:r>
        <w:rPr>
          <w:b w:val="0"/>
        </w:rPr>
        <w:t>Nezinu. Muskuļi atslēdzas. Smadzenes zina, ka viņš guļ.</w:t>
      </w:r>
    </w:p>
    <w:p>
      <w:r>
        <w:rPr>
          <w:b w:val="0"/>
        </w:rPr>
        <w:t xml:space="preserve">S2: </w:t>
      </w:r>
      <w:r>
        <w:rPr>
          <w:b w:val="0"/>
        </w:rPr>
        <w:t>Un pielādējas kā baterija.</w:t>
      </w:r>
    </w:p>
    <w:p>
      <w:r>
        <w:rPr>
          <w:b w:val="0"/>
        </w:rPr>
        <w:t xml:space="preserve">S2: </w:t>
      </w:r>
      <w:r>
        <w:rPr>
          <w:b w:val="0"/>
        </w:rPr>
        <w:t>Ar enerģiju.</w:t>
      </w:r>
    </w:p>
    <w:p>
      <w:r>
        <w:rPr>
          <w:b w:val="0"/>
        </w:rPr>
        <w:t xml:space="preserve">S2: </w:t>
      </w:r>
      <w:r>
        <w:rPr>
          <w:b w:val="0"/>
        </w:rPr>
        <w:t>Kad izslēdzas, viņam tā kā baterija ir te iekšā, un viņa pielādējas, viens, divi, trīs, un tad viņa tā pielādējas.</w:t>
      </w:r>
    </w:p>
    <w:p>
      <w:r>
        <w:rPr>
          <w:b w:val="0"/>
        </w:rPr>
        <w:t xml:space="preserve">S2: </w:t>
      </w:r>
      <w:r>
        <w:rPr>
          <w:b w:val="0"/>
        </w:rPr>
        <w:t>(..)</w:t>
      </w:r>
    </w:p>
    <w:p>
      <w:r>
        <w:rPr>
          <w:b/>
        </w:rPr>
        <w:t xml:space="preserve">S1: </w:t>
      </w:r>
      <w:r>
        <w:rPr>
          <w:b/>
        </w:rPr>
        <w:t>Nu, kā jums šķiet, kas notiek, kad cilvēks ir aizmidzis? Kas notiek ķermenī?</w:t>
      </w:r>
    </w:p>
    <w:p>
      <w:r>
        <w:rPr>
          <w:b w:val="0"/>
        </w:rPr>
        <w:t xml:space="preserve">S2: </w:t>
      </w:r>
      <w:r>
        <w:rPr>
          <w:b w:val="0"/>
        </w:rPr>
        <w:t>Policija viņu dzird. (smejas)</w:t>
      </w:r>
    </w:p>
    <w:p>
      <w:pPr>
        <w:pStyle w:val="Heading2"/>
      </w:pPr>
      <w:r>
        <w:rPr>
          <w:sz w:val="24"/>
        </w:rPr>
        <w:t>01:51:04 - 01:53:04</w:t>
      </w:r>
    </w:p>
    <w:p>
      <w:r>
        <w:rPr>
          <w:b w:val="0"/>
        </w:rPr>
        <w:t xml:space="preserve">S2: </w:t>
      </w:r>
      <w:r>
        <w:rPr>
          <w:b w:val="0"/>
        </w:rPr>
        <w:t>Tad, kad cilvēks guļ, policija viņu dzird, kā krāc.</w:t>
      </w:r>
    </w:p>
    <w:p>
      <w:r>
        <w:rPr>
          <w:b/>
        </w:rPr>
        <w:t xml:space="preserve">S1: </w:t>
      </w:r>
      <w:r>
        <w:rPr>
          <w:b/>
        </w:rPr>
        <w:t>Un ko cilvēkam patīk darīt pirms miega?</w:t>
      </w:r>
    </w:p>
    <w:p>
      <w:r>
        <w:rPr>
          <w:b w:val="0"/>
        </w:rPr>
        <w:t xml:space="preserve">S2: </w:t>
      </w:r>
      <w:r>
        <w:rPr>
          <w:b w:val="0"/>
        </w:rPr>
        <w:t>Spēlēties.</w:t>
      </w:r>
    </w:p>
    <w:p>
      <w:r>
        <w:rPr>
          <w:b w:val="0"/>
        </w:rPr>
        <w:t xml:space="preserve">S2: </w:t>
      </w:r>
      <w:r>
        <w:rPr>
          <w:b w:val="0"/>
        </w:rPr>
        <w:t>Palasīt grāmatu, kaut ko padarīt.</w:t>
      </w:r>
    </w:p>
    <w:p>
      <w:r>
        <w:rPr>
          <w:b w:val="0"/>
        </w:rPr>
        <w:t xml:space="preserve">S2: </w:t>
      </w:r>
      <w:r>
        <w:rPr>
          <w:b w:val="0"/>
        </w:rPr>
        <w:t>Skatīties trīs stundas televīzoru. Visu nakti.</w:t>
      </w:r>
    </w:p>
    <w:p>
      <w:r>
        <w:rPr>
          <w:b w:val="0"/>
        </w:rPr>
        <w:t xml:space="preserve">S2: </w:t>
      </w:r>
      <w:r>
        <w:rPr>
          <w:b w:val="0"/>
        </w:rPr>
        <w:t>Mamma saka, ka rītdien agri jāceļas. Jad ir jāiet gulēt, viņš neklausa mammu, viņš kaut ko dara, neklausa mammu. Un no rīta sanāk, ka grib iet gulēt, bet mamma saka, ka jāceļas uz skolu. Pats vakardien neizgulējies.</w:t>
      </w:r>
    </w:p>
    <w:p>
      <w:r>
        <w:rPr>
          <w:b w:val="0"/>
        </w:rPr>
        <w:t xml:space="preserve">S2: </w:t>
      </w:r>
      <w:r>
        <w:rPr>
          <w:b w:val="0"/>
        </w:rPr>
        <w:t>Es katru dienu izlasu divas nodaļas.</w:t>
      </w:r>
    </w:p>
    <w:p>
      <w:r>
        <w:rPr>
          <w:b/>
        </w:rPr>
        <w:t xml:space="preserve">S1: </w:t>
      </w:r>
      <w:r>
        <w:rPr>
          <w:b/>
        </w:rPr>
        <w:t>Pirms miega? Ā, tas ir neizgulējies sunītis, ja?</w:t>
      </w:r>
    </w:p>
    <w:p>
      <w:r>
        <w:rPr>
          <w:b w:val="0"/>
        </w:rPr>
        <w:t xml:space="preserve">S2: </w:t>
      </w:r>
      <w:r>
        <w:rPr>
          <w:b w:val="0"/>
        </w:rPr>
        <w:t>Nē, neizgulējies cilvēks un neizgulējies suns.</w:t>
      </w:r>
    </w:p>
    <w:p>
      <w:r>
        <w:rPr>
          <w:b/>
        </w:rPr>
        <w:t xml:space="preserve">S1: </w:t>
      </w:r>
      <w:r>
        <w:rPr>
          <w:b/>
        </w:rPr>
        <w:t>Un ko jums patīk darīt pirms miega?</w:t>
      </w:r>
    </w:p>
    <w:p>
      <w:r>
        <w:rPr>
          <w:b w:val="0"/>
        </w:rPr>
        <w:t xml:space="preserve">S2: </w:t>
      </w:r>
      <w:r>
        <w:rPr>
          <w:b w:val="0"/>
        </w:rPr>
        <w:t>Kaut ko pazīmēt.</w:t>
      </w:r>
    </w:p>
    <w:p>
      <w:r>
        <w:rPr>
          <w:b w:val="0"/>
        </w:rPr>
        <w:t xml:space="preserve">S2: </w:t>
      </w:r>
      <w:r>
        <w:rPr>
          <w:b w:val="0"/>
        </w:rPr>
        <w:t>Es nezinu.</w:t>
      </w:r>
    </w:p>
    <w:p>
      <w:r>
        <w:rPr>
          <w:b w:val="0"/>
        </w:rPr>
        <w:t xml:space="preserve">S2: </w:t>
      </w:r>
      <w:r>
        <w:rPr>
          <w:b w:val="0"/>
        </w:rPr>
        <w:t>Un palasīt grāmatu.</w:t>
      </w:r>
    </w:p>
    <w:p>
      <w:r>
        <w:rPr>
          <w:b w:val="0"/>
        </w:rPr>
        <w:t xml:space="preserve">S2: </w:t>
      </w:r>
      <w:r>
        <w:rPr>
          <w:b w:val="0"/>
        </w:rPr>
        <w:t>Es tā bieži tagad lasu grāmatas.</w:t>
      </w:r>
    </w:p>
    <w:p>
      <w:r>
        <w:rPr>
          <w:b/>
        </w:rPr>
        <w:t xml:space="preserve">S1: </w:t>
      </w:r>
      <w:r>
        <w:rPr>
          <w:b/>
        </w:rPr>
        <w:t>Un kā vispār cilvēks zina, kad ir laiks iet gulēt?</w:t>
      </w:r>
    </w:p>
    <w:p>
      <w:r>
        <w:rPr>
          <w:b w:val="0"/>
        </w:rPr>
        <w:t xml:space="preserve">S2: </w:t>
      </w:r>
      <w:r>
        <w:rPr>
          <w:b w:val="0"/>
        </w:rPr>
        <w:t>Jo viņš var sajust, ka viņš ir noguris.</w:t>
      </w:r>
    </w:p>
    <w:p>
      <w:r>
        <w:rPr>
          <w:b/>
        </w:rPr>
        <w:t xml:space="preserve">S1: </w:t>
      </w:r>
      <w:r>
        <w:rPr>
          <w:b/>
        </w:rPr>
        <w:t>Kāda ir tā sajūta?</w:t>
      </w:r>
    </w:p>
    <w:p>
      <w:r>
        <w:rPr>
          <w:b w:val="0"/>
        </w:rPr>
        <w:t xml:space="preserve">S2: </w:t>
      </w:r>
      <w:r>
        <w:rPr>
          <w:b w:val="0"/>
        </w:rPr>
        <w:t>Viņam tā kā kājas sāp, ļoti tā kā.</w:t>
      </w:r>
    </w:p>
    <w:p>
      <w:r>
        <w:rPr>
          <w:b/>
        </w:rPr>
        <w:t xml:space="preserve">S1: </w:t>
      </w:r>
      <w:r>
        <w:rPr>
          <w:b/>
        </w:rPr>
        <w:t>Kā var zināt, ka ir laiks mosties?</w:t>
      </w:r>
    </w:p>
    <w:p>
      <w:r>
        <w:rPr>
          <w:b w:val="0"/>
        </w:rPr>
        <w:t xml:space="preserve">S2: </w:t>
      </w:r>
      <w:r>
        <w:rPr>
          <w:b w:val="0"/>
        </w:rPr>
        <w:t>Nu, pēc gaismas, kas spīd ārā.</w:t>
      </w:r>
    </w:p>
    <w:p>
      <w:r>
        <w:rPr>
          <w:b w:val="0"/>
        </w:rPr>
        <w:t xml:space="preserve">S2: </w:t>
      </w:r>
      <w:r>
        <w:rPr>
          <w:b w:val="0"/>
        </w:rPr>
        <w:t>Nē, bet tad, kad ir ziema?</w:t>
      </w:r>
    </w:p>
    <w:p>
      <w:pPr>
        <w:pStyle w:val="Heading2"/>
      </w:pPr>
      <w:r>
        <w:rPr>
          <w:sz w:val="24"/>
        </w:rPr>
        <w:t>01:53:03 - 01:55:03</w:t>
      </w:r>
    </w:p>
    <w:p>
      <w:r>
        <w:rPr>
          <w:b w:val="0"/>
        </w:rPr>
        <w:t xml:space="preserve">S2: </w:t>
      </w:r>
      <w:r>
        <w:rPr>
          <w:b w:val="0"/>
        </w:rPr>
        <w:t>Oi, Sigma boy. (dzied)</w:t>
      </w:r>
    </w:p>
    <w:p>
      <w:r>
        <w:rPr>
          <w:b/>
        </w:rPr>
        <w:t xml:space="preserve">S1: </w:t>
      </w:r>
      <w:r>
        <w:rPr>
          <w:b/>
        </w:rPr>
        <w:t>Un ja jums būtu jāpalīdz, teiksim, cilvēkam aizmigt, ko jūs darītu? Ja būtu jāpalīdz kādam aizmigt.</w:t>
      </w:r>
    </w:p>
    <w:p>
      <w:r>
        <w:rPr>
          <w:b w:val="0"/>
        </w:rPr>
        <w:t xml:space="preserve">S2: </w:t>
      </w:r>
      <w:r>
        <w:rPr>
          <w:b w:val="0"/>
        </w:rPr>
        <w:t>Jā, paldies.</w:t>
      </w:r>
    </w:p>
    <w:p>
      <w:r>
        <w:rPr>
          <w:b w:val="0"/>
        </w:rPr>
        <w:t xml:space="preserve">S2: </w:t>
      </w:r>
      <w:r>
        <w:rPr>
          <w:b w:val="0"/>
        </w:rPr>
        <w:t>Jā, paldies, buču ar labunakti.</w:t>
      </w:r>
    </w:p>
    <w:p>
      <w:r>
        <w:rPr>
          <w:b w:val="0"/>
        </w:rPr>
        <w:t xml:space="preserve">S2: </w:t>
      </w:r>
      <w:r>
        <w:rPr>
          <w:b w:val="0"/>
        </w:rPr>
        <w:t>Varbūt es stāstu.</w:t>
      </w:r>
    </w:p>
    <w:p>
      <w:r>
        <w:rPr>
          <w:b w:val="0"/>
        </w:rPr>
        <w:t xml:space="preserve">S2: </w:t>
      </w:r>
      <w:r>
        <w:rPr>
          <w:b w:val="0"/>
        </w:rPr>
        <w:t>Samīļojam mammīti. Buču iedodam, ko vēl iedodam?</w:t>
      </w:r>
    </w:p>
    <w:p>
      <w:r>
        <w:rPr>
          <w:b w:val="0"/>
        </w:rPr>
        <w:t xml:space="preserve">S2: </w:t>
      </w:r>
      <w:r>
        <w:rPr>
          <w:b w:val="0"/>
        </w:rPr>
        <w:t>Varbūt tas ir svešinieks!</w:t>
      </w:r>
    </w:p>
    <w:p>
      <w:r>
        <w:rPr>
          <w:b w:val="0"/>
        </w:rPr>
        <w:t xml:space="preserve">S2: </w:t>
      </w:r>
      <w:r>
        <w:rPr>
          <w:b w:val="0"/>
        </w:rPr>
        <w:t>Malku iedodam mammai, lai guļ ar malku.</w:t>
      </w:r>
    </w:p>
    <w:p>
      <w:r>
        <w:rPr>
          <w:b w:val="0"/>
        </w:rPr>
        <w:t xml:space="preserve">S2: </w:t>
      </w:r>
      <w:r>
        <w:rPr>
          <w:b w:val="0"/>
        </w:rPr>
        <w:t>Varbūt tas ir svešinieks!</w:t>
      </w:r>
    </w:p>
    <w:p>
      <w:r>
        <w:rPr>
          <w:b w:val="0"/>
        </w:rPr>
        <w:t xml:space="preserve">S2: </w:t>
      </w:r>
      <w:r>
        <w:rPr>
          <w:b w:val="0"/>
        </w:rPr>
        <w:t>Es nevaru vienkārši apķert, nobučot.</w:t>
      </w:r>
    </w:p>
    <w:p>
      <w:r>
        <w:rPr>
          <w:b/>
        </w:rPr>
        <w:t xml:space="preserve">S1: </w:t>
      </w:r>
      <w:r>
        <w:rPr>
          <w:b/>
        </w:rPr>
        <w:t>Ko jūs darītu, lai palīdzētu aizmigt?</w:t>
      </w:r>
    </w:p>
    <w:p>
      <w:r>
        <w:rPr>
          <w:b w:val="0"/>
        </w:rPr>
        <w:t xml:space="preserve">S2: </w:t>
      </w:r>
      <w:r>
        <w:rPr>
          <w:b w:val="0"/>
        </w:rPr>
        <w:t>Buču, lai mamma iedod buču.</w:t>
      </w:r>
    </w:p>
    <w:p>
      <w:r>
        <w:rPr>
          <w:b w:val="0"/>
        </w:rPr>
        <w:t xml:space="preserve">S2: </w:t>
      </w:r>
      <w:r>
        <w:rPr>
          <w:b w:val="0"/>
        </w:rPr>
        <w:t>Un es ko iedošu mammai? Malku, lai guļ ar malku.</w:t>
      </w:r>
    </w:p>
    <w:p>
      <w:r>
        <w:rPr>
          <w:b/>
        </w:rPr>
        <w:t xml:space="preserve">S1: </w:t>
      </w:r>
      <w:r>
        <w:rPr>
          <w:b/>
        </w:rPr>
        <w:t>Kāpēc ar malku?</w:t>
      </w:r>
    </w:p>
    <w:p>
      <w:r>
        <w:rPr>
          <w:b w:val="0"/>
        </w:rPr>
        <w:t xml:space="preserve">S2: </w:t>
      </w:r>
      <w:r>
        <w:rPr>
          <w:b w:val="0"/>
        </w:rPr>
        <w:t>Malka ir viņas spilvens.</w:t>
      </w:r>
    </w:p>
    <w:p>
      <w:r>
        <w:rPr>
          <w:b/>
        </w:rPr>
        <w:t xml:space="preserve">S1: </w:t>
      </w:r>
      <w:r>
        <w:rPr>
          <w:b/>
        </w:rPr>
        <w:t>Un vai ir kas tāds, ko jūs gribētu noskaidrot par miegu vai par sapņiem? Ja būtu, piemēram, muzejs par miegu, ko jūs gribētu noskaidrot?</w:t>
      </w:r>
    </w:p>
    <w:p>
      <w:pPr>
        <w:pStyle w:val="Heading2"/>
      </w:pPr>
      <w:r>
        <w:rPr>
          <w:sz w:val="24"/>
        </w:rPr>
        <w:t>01:55:02 - 01:57:02</w:t>
      </w:r>
    </w:p>
    <w:p>
      <w:r>
        <w:rPr>
          <w:b/>
        </w:rPr>
        <w:t xml:space="preserve">S1: </w:t>
      </w:r>
      <w:r>
        <w:rPr>
          <w:b/>
        </w:rPr>
        <w:t>Labi, man izskatās, jūs jau esat diezgan saguruši, vai ne? Ka jūs vairs negribat tā īsti atbildēt.</w:t>
      </w:r>
    </w:p>
    <w:p>
      <w:r>
        <w:rPr>
          <w:b w:val="0"/>
        </w:rPr>
        <w:t xml:space="preserve">S2: </w:t>
      </w:r>
      <w:r>
        <w:rPr>
          <w:b w:val="0"/>
        </w:rPr>
        <w:t>Nē.</w:t>
      </w:r>
    </w:p>
    <w:p>
      <w:r>
        <w:rPr>
          <w:b/>
        </w:rPr>
        <w:t xml:space="preserve">S1: </w:t>
      </w:r>
      <w:r>
        <w:rPr>
          <w:b/>
        </w:rPr>
        <w:t>Tā var būt. Kā jūs jūtaties tagad?</w:t>
      </w:r>
    </w:p>
    <w:p>
      <w:r>
        <w:rPr>
          <w:b w:val="0"/>
        </w:rPr>
        <w:t xml:space="preserve">S2: </w:t>
      </w:r>
      <w:r>
        <w:rPr>
          <w:b w:val="0"/>
        </w:rPr>
        <w:t>Labi.</w:t>
      </w:r>
    </w:p>
    <w:p>
      <w:r>
        <w:rPr>
          <w:b w:val="0"/>
        </w:rPr>
        <w:t xml:space="preserve">S2: </w:t>
      </w:r>
      <w:r>
        <w:rPr>
          <w:b w:val="0"/>
        </w:rPr>
        <w:t>Man darba dienās ir vislabākais sapnis. Un tad es redzu, gaisma! Nē. Mans tētis, nē. Tad es aizmirstu to sapni uz mūžiem.</w:t>
      </w:r>
    </w:p>
    <w:p>
      <w:r>
        <w:rPr>
          <w:b/>
        </w:rPr>
        <w:t xml:space="preserve">S1: </w:t>
      </w:r>
      <w:r>
        <w:rPr>
          <w:b/>
        </w:rPr>
        <w:t>Nu, un sakiet, vai jūsu būtnes gribētu uzzināt kaut ko par savu vai par cilvēka ķermeni un veselību? Ko vajadzētu pastāstīt? (nereaģē)</w:t>
      </w:r>
    </w:p>
    <w:p>
      <w:r>
        <w:rPr>
          <w:b/>
        </w:rPr>
        <w:t xml:space="preserve">S1: </w:t>
      </w:r>
      <w:r>
        <w:rPr>
          <w:b/>
        </w:rPr>
        <w:t>Labi, nu tad beidzam.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