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IDI_12 12.02.2025..m4a</w:t>
      </w:r>
    </w:p>
    <w:p>
      <w:pPr>
        <w:pStyle w:val="Heading2"/>
      </w:pPr>
      <w:r>
        <w:rPr>
          <w:sz w:val="24"/>
        </w:rPr>
        <w:t>00:00:00 - 00:02:00</w:t>
      </w:r>
    </w:p>
    <w:p>
      <w:r>
        <w:rPr>
          <w:b/>
        </w:rPr>
        <w:t xml:space="preserve">S1: </w:t>
      </w:r>
      <w:r>
        <w:rPr>
          <w:b/>
        </w:rPr>
        <w:t>Vai tu varētu mazliet pastāstīt par sevi, par savu ģimeni varbūt, cik tev ir gadu?</w:t>
      </w:r>
    </w:p>
    <w:p>
      <w:r>
        <w:rPr>
          <w:b w:val="0"/>
        </w:rPr>
        <w:t xml:space="preserve">S2: </w:t>
      </w:r>
      <w:r>
        <w:rPr>
          <w:b w:val="0"/>
        </w:rPr>
        <w:t>Man ir 10 gadu, un mani sauc [personas vārds].</w:t>
      </w:r>
    </w:p>
    <w:p>
      <w:r>
        <w:rPr>
          <w:b/>
        </w:rPr>
        <w:t xml:space="preserve">S1: </w:t>
      </w:r>
      <w:r>
        <w:rPr>
          <w:b/>
        </w:rPr>
        <w:t>Un ko tev patīk vai nepatīk darīt? (klusē) Ko tev patīk darīt, droši vien?</w:t>
      </w:r>
    </w:p>
    <w:p>
      <w:r>
        <w:rPr>
          <w:b w:val="0"/>
        </w:rPr>
        <w:t xml:space="preserve">S2: </w:t>
      </w:r>
      <w:r>
        <w:rPr>
          <w:b w:val="0"/>
        </w:rPr>
        <w:t>Spēlēties ar draugiem.</w:t>
      </w:r>
    </w:p>
    <w:p>
      <w:r>
        <w:rPr>
          <w:b/>
        </w:rPr>
        <w:t xml:space="preserve">S1: </w:t>
      </w:r>
      <w:r>
        <w:rPr>
          <w:b/>
        </w:rPr>
        <w:t>Vai ir kaut kas, ko nepatīk darīt?</w:t>
      </w:r>
    </w:p>
    <w:p>
      <w:r>
        <w:rPr>
          <w:b w:val="0"/>
        </w:rPr>
        <w:t xml:space="preserve">S2: </w:t>
      </w:r>
      <w:r>
        <w:rPr>
          <w:b w:val="0"/>
        </w:rPr>
        <w:t>Abižot citus.</w:t>
      </w:r>
    </w:p>
    <w:p>
      <w:r>
        <w:rPr>
          <w:b/>
        </w:rPr>
        <w:t xml:space="preserve">S1: </w:t>
      </w:r>
      <w:r>
        <w:rPr>
          <w:b/>
        </w:rPr>
        <w:t>Un cik liela ir tava ģimene? Vai tev varbūt ir tāds mājdzīvnieks arī?</w:t>
      </w:r>
    </w:p>
    <w:p>
      <w:r>
        <w:rPr>
          <w:b w:val="0"/>
        </w:rPr>
        <w:t xml:space="preserve">S2: </w:t>
      </w:r>
      <w:r>
        <w:rPr>
          <w:b w:val="0"/>
        </w:rPr>
        <w:t>Jā.</w:t>
      </w:r>
    </w:p>
    <w:p>
      <w:r>
        <w:rPr>
          <w:b/>
        </w:rPr>
        <w:t xml:space="preserve">S1: </w:t>
      </w:r>
      <w:r>
        <w:rPr>
          <w:b/>
        </w:rPr>
        <w:t>Kāds ir tavs mājdzīvnieks?</w:t>
      </w:r>
    </w:p>
    <w:p>
      <w:r>
        <w:rPr>
          <w:b w:val="0"/>
        </w:rPr>
        <w:t xml:space="preserve">S2: </w:t>
      </w:r>
      <w:r>
        <w:rPr>
          <w:b w:val="0"/>
        </w:rPr>
        <w:t>Haskijs.</w:t>
      </w:r>
    </w:p>
    <w:p>
      <w:r>
        <w:rPr>
          <w:b/>
        </w:rPr>
        <w:t xml:space="preserve">S1: </w:t>
      </w:r>
      <w:r>
        <w:rPr>
          <w:b/>
        </w:rPr>
        <w:t>Haskijs. Suns, ja? Labi. Un kā tu šodien jūties?</w:t>
      </w:r>
    </w:p>
    <w:p>
      <w:r>
        <w:rPr>
          <w:b/>
        </w:rPr>
        <w:t xml:space="preserve">S1: </w:t>
      </w:r>
      <w:r>
        <w:rPr>
          <w:b/>
        </w:rPr>
        <w:t>Piemēram, ja tev jāpaskatās uz šitām sejiņām, kuru tu izvēlētos šodien par to, kā tu jūties?</w:t>
      </w:r>
    </w:p>
    <w:p>
      <w:r>
        <w:rPr>
          <w:b w:val="0"/>
        </w:rPr>
        <w:t xml:space="preserve">S2: </w:t>
      </w:r>
      <w:r>
        <w:rPr>
          <w:b w:val="0"/>
        </w:rPr>
        <w:t>Šito. (priecīgāko)</w:t>
      </w:r>
    </w:p>
    <w:p>
      <w:r>
        <w:rPr>
          <w:b/>
        </w:rPr>
        <w:t xml:space="preserve">S1: </w:t>
      </w:r>
      <w:r>
        <w:rPr>
          <w:b/>
        </w:rPr>
        <w:t>Tu jūties priecīgs, ja? Labi, un viens uzdevums, ar ko mēs sākam parasti, te tev ir krāsainie zīmuļi, vai tu varētu, lūdzu, uzzīmēt kādu dzīvu radību, kādu dzīvu būtni, kas tev ir mīļa vai ļoti patīk, vai tu varbūt par to bieži domā. Kādu dzīvu radību uzzīmē, kādas 5-10 minūtītes droši vari pazīmēt vienkārši.</w:t>
      </w:r>
    </w:p>
    <w:p>
      <w:pPr>
        <w:pStyle w:val="Heading2"/>
      </w:pPr>
      <w:r>
        <w:rPr>
          <w:sz w:val="24"/>
        </w:rPr>
        <w:t>00:01:59 - 00:03:59</w:t>
      </w:r>
    </w:p>
    <w:p>
      <w:pPr>
        <w:pStyle w:val="Heading2"/>
      </w:pPr>
      <w:r>
        <w:rPr>
          <w:sz w:val="24"/>
        </w:rPr>
        <w:t>00:03:58 - 00:05:58</w:t>
      </w:r>
    </w:p>
    <w:p>
      <w:r>
        <w:rPr>
          <w:b/>
        </w:rPr>
        <w:t xml:space="preserve">S1: </w:t>
      </w:r>
      <w:r>
        <w:rPr>
          <w:b/>
        </w:rPr>
        <w:t>Es ieslēdzu ierakstu.</w:t>
      </w:r>
    </w:p>
    <w:p>
      <w:r>
        <w:rPr>
          <w:b/>
        </w:rPr>
        <w:t xml:space="preserve">S1: </w:t>
      </w:r>
      <w:r>
        <w:rPr>
          <w:b/>
        </w:rPr>
        <w:t>Vai tu varētu mazliet pastāstīt par sevi, par savu ģimeni varbūt, cik tev ir gadu?</w:t>
      </w:r>
    </w:p>
    <w:p>
      <w:r>
        <w:rPr>
          <w:b w:val="0"/>
        </w:rPr>
        <w:t xml:space="preserve">S2: </w:t>
      </w:r>
      <w:r>
        <w:rPr>
          <w:b w:val="0"/>
        </w:rPr>
        <w:t>Man ir 10 gadu, mani sauc Maikls.</w:t>
      </w:r>
    </w:p>
    <w:p>
      <w:r>
        <w:rPr>
          <w:b/>
        </w:rPr>
        <w:t xml:space="preserve">S1: </w:t>
      </w:r>
      <w:r>
        <w:rPr>
          <w:b/>
        </w:rPr>
        <w:t>Mhm, un ko tev patīk vai nepatīk darīt?</w:t>
      </w:r>
    </w:p>
    <w:p>
      <w:r>
        <w:rPr>
          <w:b/>
        </w:rPr>
        <w:t xml:space="preserve">S1: </w:t>
      </w:r>
      <w:r>
        <w:rPr>
          <w:b/>
        </w:rPr>
        <w:t>Ko tev patīk darīt, droši vien?</w:t>
      </w:r>
    </w:p>
    <w:p>
      <w:r>
        <w:rPr>
          <w:b w:val="0"/>
        </w:rPr>
        <w:t xml:space="preserve">S2: </w:t>
      </w:r>
      <w:r>
        <w:rPr>
          <w:b w:val="0"/>
        </w:rPr>
        <w:t>Spēlēties.</w:t>
      </w:r>
    </w:p>
    <w:p>
      <w:r>
        <w:rPr>
          <w:b w:val="0"/>
        </w:rPr>
        <w:t xml:space="preserve">S2: </w:t>
      </w:r>
      <w:r>
        <w:rPr>
          <w:b w:val="0"/>
        </w:rPr>
        <w:t>Hm, ar draugiem.</w:t>
      </w:r>
    </w:p>
    <w:p>
      <w:r>
        <w:rPr>
          <w:b/>
        </w:rPr>
        <w:t xml:space="preserve">S1: </w:t>
      </w:r>
      <w:r>
        <w:rPr>
          <w:b/>
        </w:rPr>
        <w:t>Mhm, vai ir kaut kas, ko nepatīk darīt?</w:t>
      </w:r>
    </w:p>
    <w:p>
      <w:r>
        <w:rPr>
          <w:b w:val="0"/>
        </w:rPr>
        <w:t xml:space="preserve">S2: </w:t>
      </w:r>
      <w:r>
        <w:rPr>
          <w:b w:val="0"/>
        </w:rPr>
        <w:t>Aizvainot citus.</w:t>
      </w:r>
    </w:p>
    <w:p>
      <w:r>
        <w:rPr>
          <w:b/>
        </w:rPr>
        <w:t xml:space="preserve">S1: </w:t>
      </w:r>
      <w:r>
        <w:rPr>
          <w:b/>
        </w:rPr>
        <w:t>Mhm.</w:t>
      </w:r>
    </w:p>
    <w:p>
      <w:r>
        <w:rPr>
          <w:b/>
        </w:rPr>
        <w:t xml:space="preserve">S1: </w:t>
      </w:r>
      <w:r>
        <w:rPr>
          <w:b/>
        </w:rPr>
        <w:t>Un cik liela ir tava ģimene? Vai tev varbūt ir tāds mājdzīvnieks arī?</w:t>
      </w:r>
    </w:p>
    <w:p>
      <w:r>
        <w:rPr>
          <w:b w:val="0"/>
        </w:rPr>
        <w:t xml:space="preserve">S2: </w:t>
      </w:r>
      <w:r>
        <w:rPr>
          <w:b w:val="0"/>
        </w:rPr>
        <w:t>Jā.</w:t>
      </w:r>
    </w:p>
    <w:p>
      <w:r>
        <w:rPr>
          <w:b/>
        </w:rPr>
        <w:t xml:space="preserve">S1: </w:t>
      </w:r>
      <w:r>
        <w:rPr>
          <w:b/>
        </w:rPr>
        <w:t>Kāds ir tavs mājdzīvnieks?</w:t>
      </w:r>
    </w:p>
    <w:p>
      <w:r>
        <w:rPr>
          <w:b w:val="0"/>
        </w:rPr>
        <w:t xml:space="preserve">S2: </w:t>
      </w:r>
      <w:r>
        <w:rPr>
          <w:b w:val="0"/>
        </w:rPr>
        <w:t>Haskijs.</w:t>
      </w:r>
    </w:p>
    <w:p>
      <w:r>
        <w:rPr>
          <w:b/>
        </w:rPr>
        <w:t xml:space="preserve">S1: </w:t>
      </w:r>
      <w:r>
        <w:rPr>
          <w:b/>
        </w:rPr>
        <w:t>Haskijs suns, ja? Mhm.</w:t>
      </w:r>
    </w:p>
    <w:p>
      <w:r>
        <w:rPr>
          <w:b/>
        </w:rPr>
        <w:t xml:space="preserve">S1: </w:t>
      </w:r>
      <w:r>
        <w:rPr>
          <w:b/>
        </w:rPr>
        <w:t>Labi.</w:t>
      </w:r>
    </w:p>
    <w:p>
      <w:r>
        <w:rPr>
          <w:b/>
        </w:rPr>
        <w:t xml:space="preserve">S1: </w:t>
      </w:r>
      <w:r>
        <w:rPr>
          <w:b/>
        </w:rPr>
        <w:t>Un kā tu, kā tu šodien jūties?</w:t>
      </w:r>
    </w:p>
    <w:p>
      <w:r>
        <w:rPr>
          <w:b/>
        </w:rPr>
        <w:t xml:space="preserve">S1: </w:t>
      </w:r>
      <w:r>
        <w:rPr>
          <w:b/>
        </w:rPr>
        <w:t>Piemēram, ja tev jāpaskatās uz šitām sejiņām, kuru tu izvēlētos šodien par to, kā tu jūties?</w:t>
      </w:r>
    </w:p>
    <w:p>
      <w:r>
        <w:rPr>
          <w:b w:val="0"/>
        </w:rPr>
        <w:t xml:space="preserve">S2: </w:t>
      </w:r>
      <w:r>
        <w:rPr>
          <w:b w:val="0"/>
        </w:rPr>
        <w:t>Šito.</w:t>
      </w:r>
    </w:p>
    <w:p>
      <w:r>
        <w:rPr>
          <w:b/>
        </w:rPr>
        <w:t xml:space="preserve">S1: </w:t>
      </w:r>
      <w:r>
        <w:rPr>
          <w:b/>
        </w:rPr>
        <w:t>Tu jūties priecīgs, ja?</w:t>
      </w:r>
    </w:p>
    <w:p>
      <w:r>
        <w:rPr>
          <w:b/>
        </w:rPr>
        <w:t xml:space="preserve">S1: </w:t>
      </w:r>
      <w:r>
        <w:rPr>
          <w:b/>
        </w:rPr>
        <w:t>Mhm, labi.</w:t>
      </w:r>
    </w:p>
    <w:p>
      <w:r>
        <w:rPr>
          <w:b/>
        </w:rPr>
        <w:t xml:space="preserve">S1: </w:t>
      </w:r>
      <w:r>
        <w:rPr>
          <w:b/>
        </w:rPr>
        <w:t>Labi, un viens uzdevums, ar ko mēs sākam parasti, te tev ir krāsainie zīmuļi, vai tu varētu, lūdzu, uzzīmēt kādu dzīvu radību, kādu dzīvu būtni, kas tev ir mīļa, vai ļoti patīk, vai tu varbūt par to bieži domā.</w:t>
      </w:r>
    </w:p>
    <w:p>
      <w:r>
        <w:rPr>
          <w:b/>
        </w:rPr>
        <w:t xml:space="preserve">S1: </w:t>
      </w:r>
      <w:r>
        <w:rPr>
          <w:b/>
        </w:rPr>
        <w:t>Kādu dzīvu radību uzzīmē, kādas piecas, piecas, 10 minūtītes droši vari pazīmēt vienkārši.</w:t>
      </w:r>
    </w:p>
    <w:p>
      <w:r>
        <w:rPr>
          <w:b/>
        </w:rPr>
        <w:t xml:space="preserve">S1: </w:t>
      </w:r>
      <w:r>
        <w:rPr>
          <w:b/>
        </w:rPr>
        <w:t>Ā, laikam šeit vajag.</w:t>
      </w:r>
    </w:p>
    <w:p>
      <w:r>
        <w:rPr>
          <w:b/>
        </w:rPr>
        <w:t xml:space="preserve">S1: </w:t>
      </w:r>
      <w:r>
        <w:rPr>
          <w:b/>
        </w:rPr>
        <w:t>Re kur tā būtis.</w:t>
      </w:r>
    </w:p>
    <w:p>
      <w:pPr>
        <w:pStyle w:val="Heading2"/>
      </w:pPr>
      <w:r>
        <w:rPr>
          <w:sz w:val="24"/>
        </w:rPr>
        <w:t>00:05:57 - 00:07:57</w:t>
      </w:r>
    </w:p>
    <w:p>
      <w:r>
        <w:rPr>
          <w:b/>
        </w:rPr>
        <w:t xml:space="preserve">S1: </w:t>
      </w:r>
      <w:r>
        <w:rPr>
          <w:b/>
        </w:rPr>
        <w:t>Redz, zīmē jau.</w:t>
      </w:r>
    </w:p>
    <w:p>
      <w:pPr>
        <w:pStyle w:val="Heading2"/>
      </w:pPr>
      <w:r>
        <w:rPr>
          <w:sz w:val="24"/>
        </w:rPr>
        <w:t>00:07:56 - 00:09:56</w:t>
      </w:r>
    </w:p>
    <w:p>
      <w:r>
        <w:rPr>
          <w:b/>
        </w:rPr>
        <w:t xml:space="preserve">S1: </w:t>
      </w:r>
      <w:r>
        <w:rPr>
          <w:b/>
        </w:rPr>
        <w:t>Nu, pastāsti, ko tu zīmēji? Kas tas ir? Kāpēc tu izvēlējies?</w:t>
      </w:r>
    </w:p>
    <w:p>
      <w:r>
        <w:rPr>
          <w:b w:val="0"/>
        </w:rPr>
        <w:t xml:space="preserve">S2: </w:t>
      </w:r>
      <w:r>
        <w:rPr>
          <w:b w:val="0"/>
        </w:rPr>
        <w:t>Nezinu.</w:t>
      </w:r>
    </w:p>
    <w:p>
      <w:pPr>
        <w:pStyle w:val="Heading2"/>
      </w:pPr>
      <w:r>
        <w:rPr>
          <w:sz w:val="24"/>
        </w:rPr>
        <w:t>00:09:55 - 00:11:55</w:t>
      </w:r>
    </w:p>
    <w:p>
      <w:r>
        <w:rPr>
          <w:b/>
        </w:rPr>
        <w:t xml:space="preserve">S1: </w:t>
      </w:r>
      <w:r>
        <w:rPr>
          <w:b/>
        </w:rPr>
        <w:t>Vai mežs kaut kā tev ir mīļš? Vai tev patīk?</w:t>
      </w:r>
    </w:p>
    <w:p>
      <w:r>
        <w:rPr>
          <w:b w:val="0"/>
        </w:rPr>
        <w:t xml:space="preserve">S2: </w:t>
      </w:r>
      <w:r>
        <w:rPr>
          <w:b w:val="0"/>
        </w:rPr>
        <w:t>Nu, mēs viņam dodam gaisu, un viņš mums dod gaisu.</w:t>
      </w:r>
    </w:p>
    <w:p>
      <w:r>
        <w:rPr>
          <w:b/>
        </w:rPr>
        <w:t xml:space="preserve">S1: </w:t>
      </w:r>
      <w:r>
        <w:rPr>
          <w:b/>
        </w:rPr>
        <w:t>Un kā tev liekas, ja mežs varētu domāt, ko mežs domātu par cilvēkiem?</w:t>
      </w:r>
    </w:p>
    <w:p>
      <w:r>
        <w:rPr>
          <w:b w:val="0"/>
        </w:rPr>
        <w:t xml:space="preserve">S2: </w:t>
      </w:r>
      <w:r>
        <w:rPr>
          <w:b w:val="0"/>
        </w:rPr>
        <w:t>Nezinu.</w:t>
      </w:r>
    </w:p>
    <w:p>
      <w:r>
        <w:rPr>
          <w:b/>
        </w:rPr>
        <w:t xml:space="preserve">S1: </w:t>
      </w:r>
      <w:r>
        <w:rPr>
          <w:b/>
        </w:rPr>
        <w:t>Un, ja mežs būtu tā kā būtne, kā viņš šobrīd justos, kā tev šķiet? Vai mežs šobrīd ir vesels?</w:t>
      </w:r>
    </w:p>
    <w:p>
      <w:r>
        <w:rPr>
          <w:b w:val="0"/>
        </w:rPr>
        <w:t xml:space="preserve">S2: </w:t>
      </w:r>
      <w:r>
        <w:rPr>
          <w:b w:val="0"/>
        </w:rPr>
        <w:t>Ne pavisam.</w:t>
      </w:r>
    </w:p>
    <w:p>
      <w:r>
        <w:rPr>
          <w:b/>
        </w:rPr>
        <w:t xml:space="preserve">S1: </w:t>
      </w:r>
      <w:r>
        <w:rPr>
          <w:b/>
        </w:rPr>
        <w:t>Jā, kā tā? Kā to var pateikt?</w:t>
      </w:r>
    </w:p>
    <w:p>
      <w:r>
        <w:rPr>
          <w:b w:val="0"/>
        </w:rPr>
        <w:t xml:space="preserve">S2: </w:t>
      </w:r>
      <w:r>
        <w:rPr>
          <w:b w:val="0"/>
        </w:rPr>
        <w:t>Nu, jo cilvēki kokus jauc nost.</w:t>
      </w:r>
    </w:p>
    <w:p>
      <w:r>
        <w:rPr>
          <w:b/>
        </w:rPr>
        <w:t xml:space="preserve">S1: </w:t>
      </w:r>
      <w:r>
        <w:rPr>
          <w:b/>
        </w:rPr>
        <w:t>Un kā tev liekas, vai cilvēka veselība ir kaut kā saistīta ar citām dzīvām būtnēm un ar mežu, ar vidi? Tas, ka citas dzīvas būtnes ir veselas, vai tas ir kaut kā saistīts ar cilvēku veselību?</w:t>
      </w:r>
    </w:p>
    <w:p>
      <w:r>
        <w:rPr>
          <w:b w:val="0"/>
        </w:rPr>
        <w:t xml:space="preserve">S2: </w:t>
      </w:r>
      <w:r>
        <w:rPr>
          <w:b w:val="0"/>
        </w:rPr>
        <w:t>Nezinu.</w:t>
      </w:r>
    </w:p>
    <w:p>
      <w:r>
        <w:rPr>
          <w:b/>
        </w:rPr>
        <w:t xml:space="preserve">S1: </w:t>
      </w:r>
      <w:r>
        <w:rPr>
          <w:b/>
        </w:rPr>
        <w:t>Labi. Bet kā par cilvēku varētu zināt, vai viņš ir vesels?</w:t>
      </w:r>
    </w:p>
    <w:p>
      <w:r>
        <w:rPr>
          <w:b w:val="0"/>
        </w:rPr>
        <w:t xml:space="preserve">S2: </w:t>
      </w:r>
      <w:r>
        <w:rPr>
          <w:b w:val="0"/>
        </w:rPr>
        <w:t>Nu, ja viņš šķauda un klepo, tad viņš ir slims.</w:t>
      </w:r>
    </w:p>
    <w:p>
      <w:r>
        <w:rPr>
          <w:b/>
        </w:rPr>
        <w:t xml:space="preserve">S1: </w:t>
      </w:r>
      <w:r>
        <w:rPr>
          <w:b/>
        </w:rPr>
        <w:t>Bet kādi ir veseli cilvēki?</w:t>
      </w:r>
    </w:p>
    <w:p>
      <w:r>
        <w:rPr>
          <w:b w:val="0"/>
        </w:rPr>
        <w:t xml:space="preserve">S2: </w:t>
      </w:r>
      <w:r>
        <w:rPr>
          <w:b w:val="0"/>
        </w:rPr>
        <w:t>Kādi neklepo un nešķauta.</w:t>
      </w:r>
    </w:p>
    <w:p>
      <w:r>
        <w:rPr>
          <w:b/>
        </w:rPr>
        <w:t xml:space="preserve">S1: </w:t>
      </w:r>
      <w:r>
        <w:rPr>
          <w:b/>
        </w:rPr>
        <w:t>Vai to var arī redzēt, kādi ir veseli cilvēki?</w:t>
      </w:r>
    </w:p>
    <w:p>
      <w:r>
        <w:rPr>
          <w:b w:val="0"/>
        </w:rPr>
        <w:t xml:space="preserve">S2: </w:t>
      </w:r>
      <w:r>
        <w:rPr>
          <w:b w:val="0"/>
        </w:rPr>
        <w:t>Nē.</w:t>
      </w:r>
    </w:p>
    <w:p>
      <w:r>
        <w:rPr>
          <w:b/>
        </w:rPr>
        <w:t xml:space="preserve">S1: </w:t>
      </w:r>
      <w:r>
        <w:rPr>
          <w:b/>
        </w:rPr>
        <w:t>Kā, lūdzu?</w:t>
      </w:r>
    </w:p>
    <w:p>
      <w:r>
        <w:rPr>
          <w:b w:val="0"/>
        </w:rPr>
        <w:t xml:space="preserve">S2: </w:t>
      </w:r>
      <w:r>
        <w:rPr>
          <w:b w:val="0"/>
        </w:rPr>
        <w:t>Jā.</w:t>
      </w:r>
    </w:p>
    <w:p>
      <w:r>
        <w:rPr>
          <w:b/>
        </w:rPr>
        <w:t xml:space="preserve">S1: </w:t>
      </w:r>
      <w:r>
        <w:rPr>
          <w:b/>
        </w:rPr>
        <w:t>Kā to varētu redzēt?</w:t>
      </w:r>
    </w:p>
    <w:p>
      <w:r>
        <w:rPr>
          <w:b w:val="0"/>
        </w:rPr>
        <w:t xml:space="preserve">S2: </w:t>
      </w:r>
      <w:r>
        <w:rPr>
          <w:b w:val="0"/>
        </w:rPr>
        <w:t>Nu, kad viņi šķauda un klepo.</w:t>
      </w:r>
    </w:p>
    <w:p>
      <w:r>
        <w:rPr>
          <w:b/>
        </w:rPr>
        <w:t xml:space="preserve">S1: </w:t>
      </w:r>
      <w:r>
        <w:rPr>
          <w:b/>
        </w:rPr>
        <w:t>Labi, pagaidām varam nolikt zīmējumu malā. Tev nākamais uzdevums.</w:t>
      </w:r>
    </w:p>
    <w:p>
      <w:pPr>
        <w:pStyle w:val="Heading2"/>
      </w:pPr>
      <w:r>
        <w:rPr>
          <w:sz w:val="24"/>
        </w:rPr>
        <w:t>00:11:54 - 00:13:54</w:t>
      </w:r>
    </w:p>
    <w:p>
      <w:r>
        <w:rPr>
          <w:b/>
        </w:rPr>
        <w:t xml:space="preserve">S1: </w:t>
      </w:r>
      <w:r>
        <w:rPr>
          <w:b/>
        </w:rPr>
        <w:t>Te ir 22 kartītes, un tajās ir dažādi cilvēki. Tavs uzdevums ir uzmanīgi aplūkot kartītes un salikt tās divās kaudzītēs. Vienā kaudzītē ir, kuri cilvēki, tavuprāt, ir veseli, un otrā kaudzītē tie cilvēki, kuri, tavuprāt, ir mazāk veseli. Un nav pareizu vai nepareizu atbilžu, vienkārši tā kā iztēlojies, kā varētu būt, kad tu skaties uz katru attēlu. Jā, droši. Pēc tam parunāsim par tām kartītēm arī, par katru.</w:t>
      </w:r>
    </w:p>
    <w:p>
      <w:r>
        <w:rPr>
          <w:b w:val="0"/>
        </w:rPr>
        <w:t xml:space="preserve">S2: </w:t>
      </w:r>
      <w:r>
        <w:rPr>
          <w:b w:val="0"/>
        </w:rPr>
        <w:t>Viss.</w:t>
      </w:r>
    </w:p>
    <w:p>
      <w:r>
        <w:rPr>
          <w:b/>
        </w:rPr>
        <w:t xml:space="preserve">S1: </w:t>
      </w:r>
      <w:r>
        <w:rPr>
          <w:b/>
        </w:rPr>
        <w:t>Gatavs? Labi, tad mēs varam paņemt pa vienai un tad apskatīt.</w:t>
      </w:r>
    </w:p>
    <w:p>
      <w:r>
        <w:rPr>
          <w:b/>
        </w:rPr>
        <w:t xml:space="preserve">S1: </w:t>
      </w:r>
      <w:r>
        <w:rPr>
          <w:b/>
        </w:rPr>
        <w:t>Ar kuru tu gribētu sākt?</w:t>
      </w:r>
    </w:p>
    <w:p>
      <w:r>
        <w:rPr>
          <w:b w:val="0"/>
        </w:rPr>
        <w:t xml:space="preserve">S2: </w:t>
      </w:r>
      <w:r>
        <w:rPr>
          <w:b w:val="0"/>
        </w:rPr>
        <w:t>Vienkārši paņem vienu, jā. 22. Kurā kaudzītē tad tu liki?</w:t>
      </w:r>
    </w:p>
    <w:p>
      <w:r>
        <w:rPr>
          <w:b w:val="0"/>
        </w:rPr>
        <w:t xml:space="preserve">S2: </w:t>
      </w:r>
      <w:r>
        <w:rPr>
          <w:b w:val="0"/>
        </w:rPr>
        <w:t>Pie veseliem.</w:t>
      </w:r>
    </w:p>
    <w:p>
      <w:r>
        <w:rPr>
          <w:b/>
        </w:rPr>
        <w:t xml:space="preserve">S1: </w:t>
      </w:r>
      <w:r>
        <w:rPr>
          <w:b/>
        </w:rPr>
        <w:t>Un kā tev šķiet, kas uz to norāda, ka šis cilvēks ir vesels? Kā to var pateikt?</w:t>
      </w:r>
    </w:p>
    <w:p>
      <w:r>
        <w:rPr>
          <w:b w:val="0"/>
        </w:rPr>
        <w:t xml:space="preserve">S2: </w:t>
      </w:r>
      <w:r>
        <w:rPr>
          <w:b w:val="0"/>
        </w:rPr>
        <w:t>Nu, viņš nav kā šitas cilvēks.</w:t>
      </w:r>
    </w:p>
    <w:p>
      <w:r>
        <w:rPr>
          <w:b/>
        </w:rPr>
        <w:t xml:space="preserve">S1: </w:t>
      </w:r>
      <w:r>
        <w:rPr>
          <w:b/>
        </w:rPr>
        <w:t>Nav kā 20.</w:t>
      </w:r>
    </w:p>
    <w:p>
      <w:r>
        <w:rPr>
          <w:b/>
        </w:rPr>
        <w:t xml:space="preserve">S1: </w:t>
      </w:r>
      <w:r>
        <w:rPr>
          <w:b/>
        </w:rPr>
        <w:t>Un vai viņš varbūt kaut ko dara? Vai viņš varētu kaut ko darīt, lai būtu vesels?</w:t>
      </w:r>
    </w:p>
    <w:p>
      <w:r>
        <w:rPr>
          <w:b w:val="0"/>
        </w:rPr>
        <w:t xml:space="preserve">S2: </w:t>
      </w:r>
      <w:r>
        <w:rPr>
          <w:b w:val="0"/>
        </w:rPr>
        <w:t>Jā, sportot.</w:t>
      </w:r>
    </w:p>
    <w:p>
      <w:pPr>
        <w:pStyle w:val="Heading2"/>
      </w:pPr>
      <w:r>
        <w:rPr>
          <w:sz w:val="24"/>
        </w:rPr>
        <w:t>00:13:53 - 00:15:53</w:t>
      </w:r>
    </w:p>
    <w:p>
      <w:r>
        <w:rPr>
          <w:b/>
        </w:rPr>
        <w:t xml:space="preserve">S1: </w:t>
      </w:r>
      <w:r>
        <w:rPr>
          <w:b/>
        </w:rPr>
        <w:t>Labi, tad to var nolikt malā un ņemam nākamo, kuru tu izvēlies. Var nolikt tā kā trešā kaudzītē, ka šis ir tā kā izrunāts. (dalībnieks saliek kopā visas kārtis) Zini kā, lai paliek tev tās divas kaudzītes, lai, šitā bija, ja, man liekas. Lai mēs parunājam vēl par katru, lai tev paliek šitā tev bija veselā, šitā mazāk veselie, ja? Paņemam nākamo? Es nezinu, vai to 20. Tev šķita, ka šis cilvēks ir mazāk vesels, ja?</w:t>
      </w:r>
    </w:p>
    <w:p>
      <w:r>
        <w:rPr>
          <w:b w:val="0"/>
        </w:rPr>
        <w:t xml:space="preserve">S2: </w:t>
      </w:r>
      <w:r>
        <w:rPr>
          <w:b w:val="0"/>
        </w:rPr>
        <w:t>Jā.</w:t>
      </w:r>
    </w:p>
    <w:p>
      <w:r>
        <w:rPr>
          <w:b/>
        </w:rPr>
        <w:t xml:space="preserve">S1: </w:t>
      </w:r>
      <w:r>
        <w:rPr>
          <w:b/>
        </w:rPr>
        <w:t>Un kāpēc?</w:t>
      </w:r>
    </w:p>
    <w:p>
      <w:r>
        <w:rPr>
          <w:b w:val="0"/>
        </w:rPr>
        <w:t xml:space="preserve">S2: </w:t>
      </w:r>
      <w:r>
        <w:rPr>
          <w:b w:val="0"/>
        </w:rPr>
        <w:t>Jo viņš neko neredz.</w:t>
      </w:r>
    </w:p>
    <w:p>
      <w:r>
        <w:rPr>
          <w:b/>
        </w:rPr>
        <w:t xml:space="preserve">S1: </w:t>
      </w:r>
      <w:r>
        <w:rPr>
          <w:b/>
        </w:rPr>
        <w:t>Jā. Un kā tev šķiet, kas notiek šī cilvēka ķermenī? Kas varbūt ir noticis, ka viņš ir tāds mazāk vesels?</w:t>
      </w:r>
    </w:p>
    <w:p>
      <w:r>
        <w:rPr>
          <w:b w:val="0"/>
        </w:rPr>
        <w:t xml:space="preserve">S2: </w:t>
      </w:r>
      <w:r>
        <w:rPr>
          <w:b w:val="0"/>
        </w:rPr>
        <w:t>Trāpīja kaut kas acī.</w:t>
      </w:r>
    </w:p>
    <w:p>
      <w:r>
        <w:rPr>
          <w:b/>
        </w:rPr>
        <w:t xml:space="preserve">S1: </w:t>
      </w:r>
      <w:r>
        <w:rPr>
          <w:b/>
        </w:rPr>
        <w:t>Labi, var nolikt tur maliņā, paņemam nākamo. Kāds tas skaitlis ir? 19., ja?</w:t>
      </w:r>
    </w:p>
    <w:p>
      <w:r>
        <w:rPr>
          <w:b w:val="0"/>
        </w:rPr>
        <w:t xml:space="preserve">S2: </w:t>
      </w:r>
      <w:r>
        <w:rPr>
          <w:b w:val="0"/>
        </w:rPr>
        <w:t>Jā.</w:t>
      </w:r>
    </w:p>
    <w:p>
      <w:r>
        <w:rPr>
          <w:b/>
        </w:rPr>
        <w:t xml:space="preserve">S1: </w:t>
      </w:r>
      <w:r>
        <w:rPr>
          <w:b/>
        </w:rPr>
        <w:t>Jā, 19. Nu, un šo tu arī biji nolicis pie mazāk veseliem? Kā tev šķiet, kas notiek ar šo cilvēku?</w:t>
      </w:r>
    </w:p>
    <w:p>
      <w:r>
        <w:rPr>
          <w:b w:val="0"/>
        </w:rPr>
        <w:t xml:space="preserve">S2: </w:t>
      </w:r>
      <w:r>
        <w:rPr>
          <w:b w:val="0"/>
        </w:rPr>
        <w:t>Viņš nevar staigāt.</w:t>
      </w:r>
    </w:p>
    <w:p>
      <w:r>
        <w:rPr>
          <w:b/>
        </w:rPr>
        <w:t xml:space="preserve">S1: </w:t>
      </w:r>
      <w:r>
        <w:rPr>
          <w:b/>
        </w:rPr>
        <w:t>Kas varētu būt noticis, ka viņš ir mazāk vesels?</w:t>
      </w:r>
    </w:p>
    <w:p>
      <w:r>
        <w:rPr>
          <w:b w:val="0"/>
        </w:rPr>
        <w:t xml:space="preserve">S2: </w:t>
      </w:r>
      <w:r>
        <w:rPr>
          <w:b w:val="0"/>
        </w:rPr>
        <w:t>Kad viņš salauza kājas.</w:t>
      </w:r>
    </w:p>
    <w:p>
      <w:r>
        <w:rPr>
          <w:b/>
        </w:rPr>
        <w:t xml:space="preserve">S1: </w:t>
      </w:r>
      <w:r>
        <w:rPr>
          <w:b/>
        </w:rPr>
        <w:t>Un kas varbūt notiek viņa ķermenī?</w:t>
      </w:r>
    </w:p>
    <w:p>
      <w:r>
        <w:rPr>
          <w:b w:val="0"/>
        </w:rPr>
        <w:t xml:space="preserve">S2: </w:t>
      </w:r>
      <w:r>
        <w:rPr>
          <w:b w:val="0"/>
        </w:rPr>
        <w:t>Viņa nevar staigāt.</w:t>
      </w:r>
    </w:p>
    <w:p>
      <w:r>
        <w:rPr>
          <w:b/>
        </w:rPr>
        <w:t xml:space="preserve">S1: </w:t>
      </w:r>
      <w:r>
        <w:rPr>
          <w:b/>
        </w:rPr>
        <w:t>Labi. Skatāmies nākamo, ja? 21., ja?</w:t>
      </w:r>
    </w:p>
    <w:p>
      <w:pPr>
        <w:pStyle w:val="Heading2"/>
      </w:pPr>
      <w:r>
        <w:rPr>
          <w:sz w:val="24"/>
        </w:rPr>
        <w:t>00:15:52 - 00:17:52</w:t>
      </w:r>
    </w:p>
    <w:p>
      <w:r>
        <w:rPr>
          <w:b/>
        </w:rPr>
        <w:t xml:space="preserve">S1: </w:t>
      </w:r>
      <w:r>
        <w:rPr>
          <w:b/>
        </w:rPr>
        <w:t>Tad tu noliki... Kas norāda uz to, ka šis cilvēks ir vesels?</w:t>
      </w:r>
    </w:p>
    <w:p>
      <w:r>
        <w:rPr>
          <w:b w:val="0"/>
        </w:rPr>
        <w:t xml:space="preserve">S2: </w:t>
      </w:r>
      <w:r>
        <w:rPr>
          <w:b w:val="0"/>
        </w:rPr>
        <w:t>Nu, viņai ir tā kā viss labi.</w:t>
      </w:r>
    </w:p>
    <w:p>
      <w:r>
        <w:rPr>
          <w:b/>
        </w:rPr>
        <w:t xml:space="preserve">S1: </w:t>
      </w:r>
      <w:r>
        <w:rPr>
          <w:b/>
        </w:rPr>
        <w:t>Vai tu varētu iztēloties, kā tev šķiet, vai viņa kaut ko dara, lai būtu vesela?</w:t>
      </w:r>
    </w:p>
    <w:p>
      <w:r>
        <w:rPr>
          <w:b w:val="0"/>
        </w:rPr>
        <w:t xml:space="preserve">S2: </w:t>
      </w:r>
      <w:r>
        <w:rPr>
          <w:b w:val="0"/>
        </w:rPr>
        <w:t>Jā.</w:t>
      </w:r>
    </w:p>
    <w:p>
      <w:r>
        <w:rPr>
          <w:b/>
        </w:rPr>
        <w:t xml:space="preserve">S1: </w:t>
      </w:r>
      <w:r>
        <w:rPr>
          <w:b/>
        </w:rPr>
        <w:t>Kas tas varētu būt, ko viņa dara?</w:t>
      </w:r>
    </w:p>
    <w:p>
      <w:r>
        <w:rPr>
          <w:b w:val="0"/>
        </w:rPr>
        <w:t xml:space="preserve">S2: </w:t>
      </w:r>
      <w:r>
        <w:rPr>
          <w:b w:val="0"/>
        </w:rPr>
        <w:t>Nezinu.</w:t>
      </w:r>
    </w:p>
    <w:p>
      <w:r>
        <w:rPr>
          <w:b/>
        </w:rPr>
        <w:t xml:space="preserve">S1: </w:t>
      </w:r>
      <w:r>
        <w:rPr>
          <w:b/>
        </w:rPr>
        <w:t>Labi, tad skatāmies tālāk. 17., ja? Un tu ieliki, kurā kaudzītē?</w:t>
      </w:r>
    </w:p>
    <w:p>
      <w:r>
        <w:rPr>
          <w:b w:val="0"/>
        </w:rPr>
        <w:t xml:space="preserve">S2: </w:t>
      </w:r>
      <w:r>
        <w:rPr>
          <w:b w:val="0"/>
        </w:rPr>
        <w:t>Ā, es, es neieraudzīju.</w:t>
      </w:r>
    </w:p>
    <w:p>
      <w:r>
        <w:rPr>
          <w:b/>
        </w:rPr>
        <w:t xml:space="preserve">S1: </w:t>
      </w:r>
      <w:r>
        <w:rPr>
          <w:b/>
        </w:rPr>
        <w:t>Ko tu neieraudzīji?</w:t>
      </w:r>
    </w:p>
    <w:p>
      <w:r>
        <w:rPr>
          <w:b w:val="0"/>
        </w:rPr>
        <w:t xml:space="preserve">S2: </w:t>
      </w:r>
      <w:r>
        <w:rPr>
          <w:b w:val="0"/>
        </w:rPr>
        <w:t>Ka viņam kāja ir šitāda.</w:t>
      </w:r>
    </w:p>
    <w:p>
      <w:r>
        <w:rPr>
          <w:b/>
        </w:rPr>
        <w:t xml:space="preserve">S1: </w:t>
      </w:r>
      <w:r>
        <w:rPr>
          <w:b/>
        </w:rPr>
        <w:t>Jā, un tagad, kad tu ieraugi, kā tev šķiet? Tu liktu pie mazāk veseliem, ja?</w:t>
      </w:r>
    </w:p>
    <w:p>
      <w:r>
        <w:rPr>
          <w:b w:val="0"/>
        </w:rPr>
        <w:t xml:space="preserve">S2: </w:t>
      </w:r>
      <w:r>
        <w:rPr>
          <w:b w:val="0"/>
        </w:rPr>
        <w:t>Jā.</w:t>
      </w:r>
    </w:p>
    <w:p>
      <w:r>
        <w:rPr>
          <w:b/>
        </w:rPr>
        <w:t xml:space="preserve">S1: </w:t>
      </w:r>
      <w:r>
        <w:rPr>
          <w:b/>
        </w:rPr>
        <w:t>Un kāpēc?</w:t>
      </w:r>
    </w:p>
    <w:p>
      <w:r>
        <w:rPr>
          <w:b w:val="0"/>
        </w:rPr>
        <w:t xml:space="preserve">S2: </w:t>
      </w:r>
      <w:r>
        <w:rPr>
          <w:b w:val="0"/>
        </w:rPr>
        <w:t>Jo viņam neīsta kāja.</w:t>
      </w:r>
    </w:p>
    <w:p>
      <w:r>
        <w:rPr>
          <w:b/>
        </w:rPr>
        <w:t xml:space="preserve">S1: </w:t>
      </w:r>
      <w:r>
        <w:rPr>
          <w:b/>
        </w:rPr>
        <w:t>Un kas notiek viņam ķermenī?</w:t>
      </w:r>
    </w:p>
    <w:p>
      <w:r>
        <w:rPr>
          <w:b w:val="0"/>
        </w:rPr>
        <w:t xml:space="preserve">S2: </w:t>
      </w:r>
      <w:r>
        <w:rPr>
          <w:b w:val="0"/>
        </w:rPr>
        <w:t>Nu, viņš ir vesels, bet tā kāja...</w:t>
      </w:r>
    </w:p>
    <w:p>
      <w:r>
        <w:rPr>
          <w:b/>
        </w:rPr>
        <w:t xml:space="preserve">S1: </w:t>
      </w:r>
      <w:r>
        <w:rPr>
          <w:b/>
        </w:rPr>
        <w:t>Un kas varētu būt noticis, ka viņš ir mazāk vesels?</w:t>
      </w:r>
    </w:p>
    <w:p>
      <w:r>
        <w:rPr>
          <w:b w:val="0"/>
        </w:rPr>
        <w:t xml:space="preserve">S2: </w:t>
      </w:r>
      <w:r>
        <w:rPr>
          <w:b w:val="0"/>
        </w:rPr>
        <w:t>Nokrita?</w:t>
      </w:r>
    </w:p>
    <w:p>
      <w:r>
        <w:rPr>
          <w:b/>
        </w:rPr>
        <w:t xml:space="preserve">S1: </w:t>
      </w:r>
      <w:r>
        <w:rPr>
          <w:b/>
        </w:rPr>
        <w:t>Labi, tad noliekam. Skatāmies tālāk. 15., ja? Vai izvēlies tu pats, kuru tu gribi tālāk. 15, ja? Nu, kurā kaudzītē tev bija?</w:t>
      </w:r>
    </w:p>
    <w:p>
      <w:r>
        <w:rPr>
          <w:b w:val="0"/>
        </w:rPr>
        <w:t xml:space="preserve">S2: </w:t>
      </w:r>
      <w:r>
        <w:rPr>
          <w:b w:val="0"/>
        </w:rPr>
        <w:t>Šite pie veseliem.</w:t>
      </w:r>
    </w:p>
    <w:p>
      <w:pPr>
        <w:pStyle w:val="Heading2"/>
      </w:pPr>
      <w:r>
        <w:rPr>
          <w:sz w:val="24"/>
        </w:rPr>
        <w:t>00:17:51 - 00:19:51</w:t>
      </w:r>
    </w:p>
    <w:p>
      <w:r>
        <w:rPr>
          <w:b/>
        </w:rPr>
        <w:t xml:space="preserve">S1: </w:t>
      </w:r>
      <w:r>
        <w:rPr>
          <w:b/>
        </w:rPr>
        <w:t>Kā tu izvēlējies? Kā tev šķiet, vai šis cilvēks varbūt... Ko viņš dara, lai būtu vesels?</w:t>
      </w:r>
    </w:p>
    <w:p>
      <w:r>
        <w:rPr>
          <w:b w:val="0"/>
        </w:rPr>
        <w:t xml:space="preserve">S2: </w:t>
      </w:r>
      <w:r>
        <w:rPr>
          <w:b w:val="0"/>
        </w:rPr>
        <w:t>Nezinu.</w:t>
      </w:r>
    </w:p>
    <w:p>
      <w:r>
        <w:rPr>
          <w:b/>
        </w:rPr>
        <w:t xml:space="preserve">S1: </w:t>
      </w:r>
      <w:r>
        <w:rPr>
          <w:b/>
        </w:rPr>
        <w:t>Labi, mēs varam nākamo. 13., ja? Un kurā kaudzītē?</w:t>
      </w:r>
    </w:p>
    <w:p>
      <w:r>
        <w:rPr>
          <w:b w:val="0"/>
        </w:rPr>
        <w:t xml:space="preserve">S2: </w:t>
      </w:r>
      <w:r>
        <w:rPr>
          <w:b w:val="0"/>
        </w:rPr>
        <w:t>Labajā, labajos.</w:t>
      </w:r>
    </w:p>
    <w:p>
      <w:r>
        <w:rPr>
          <w:b/>
        </w:rPr>
        <w:t xml:space="preserve">S1: </w:t>
      </w:r>
      <w:r>
        <w:rPr>
          <w:b/>
        </w:rPr>
        <w:t>Un kā tu tā izvēlējies?</w:t>
      </w:r>
    </w:p>
    <w:p>
      <w:r>
        <w:rPr>
          <w:b w:val="0"/>
        </w:rPr>
        <w:t xml:space="preserve">S2: </w:t>
      </w:r>
      <w:r>
        <w:rPr>
          <w:b w:val="0"/>
        </w:rPr>
        <w:t>Jo viņa ir vesela.</w:t>
      </w:r>
    </w:p>
    <w:p>
      <w:r>
        <w:rPr>
          <w:b/>
        </w:rPr>
        <w:t xml:space="preserve">S1: </w:t>
      </w:r>
      <w:r>
        <w:rPr>
          <w:b/>
        </w:rPr>
        <w:t>Jā. Kas notiek viņai ķermenī, ko viņa tur dara?</w:t>
      </w:r>
    </w:p>
    <w:p>
      <w:r>
        <w:rPr>
          <w:b w:val="0"/>
        </w:rPr>
        <w:t xml:space="preserve">S2: </w:t>
      </w:r>
      <w:r>
        <w:rPr>
          <w:b w:val="0"/>
        </w:rPr>
        <w:t>Kaut ko skatās telefonā.</w:t>
      </w:r>
    </w:p>
    <w:p>
      <w:r>
        <w:rPr>
          <w:b/>
        </w:rPr>
        <w:t xml:space="preserve">S1: </w:t>
      </w:r>
      <w:r>
        <w:rPr>
          <w:b/>
        </w:rPr>
        <w:t>Jā. Kā tev šķiet, kāda ir sajūta viņai tagad, kā viņa jūtas, kad viņa skatās telefonā?</w:t>
      </w:r>
    </w:p>
    <w:p>
      <w:r>
        <w:rPr>
          <w:b w:val="0"/>
        </w:rPr>
        <w:t xml:space="preserve">S2: </w:t>
      </w:r>
      <w:r>
        <w:rPr>
          <w:b w:val="0"/>
        </w:rPr>
        <w:t>Atšķirot kādu programmu.</w:t>
      </w:r>
    </w:p>
    <w:p>
      <w:r>
        <w:rPr>
          <w:b/>
        </w:rPr>
        <w:t xml:space="preserve">S1: </w:t>
      </w:r>
      <w:r>
        <w:rPr>
          <w:b/>
        </w:rPr>
        <w:t>Un kas varētu būt, kas notiek viņai galvā, kas notiek viņai ķermenī?</w:t>
      </w:r>
    </w:p>
    <w:p>
      <w:r>
        <w:rPr>
          <w:b w:val="0"/>
        </w:rPr>
        <w:t xml:space="preserve">S2: </w:t>
      </w:r>
      <w:r>
        <w:rPr>
          <w:b w:val="0"/>
        </w:rPr>
        <w:t>Nezinu.</w:t>
      </w:r>
    </w:p>
    <w:p>
      <w:r>
        <w:rPr>
          <w:b/>
        </w:rPr>
        <w:t xml:space="preserve">S1: </w:t>
      </w:r>
      <w:r>
        <w:rPr>
          <w:b/>
        </w:rPr>
        <w:t>Vai, tavuprāt, nu, ka skatās telefonā, vai tas ietekmē viņas veselību un to, vai viņa labi jūtas, vai nē?</w:t>
      </w:r>
    </w:p>
    <w:p>
      <w:r>
        <w:rPr>
          <w:b w:val="0"/>
        </w:rPr>
        <w:t xml:space="preserve">S2: </w:t>
      </w:r>
      <w:r>
        <w:rPr>
          <w:b w:val="0"/>
        </w:rPr>
        <w:t>Nē.</w:t>
      </w:r>
    </w:p>
    <w:p>
      <w:r>
        <w:rPr>
          <w:b/>
        </w:rPr>
        <w:t xml:space="preserve">S1: </w:t>
      </w:r>
      <w:r>
        <w:rPr>
          <w:b/>
        </w:rPr>
        <w:t>Nē, neietekmē. Labi. Tad tālāk skatāmies.</w:t>
      </w:r>
    </w:p>
    <w:p>
      <w:pPr>
        <w:pStyle w:val="Heading2"/>
      </w:pPr>
      <w:r>
        <w:rPr>
          <w:sz w:val="24"/>
        </w:rPr>
        <w:t>00:19:50 - 00:21:50</w:t>
      </w:r>
    </w:p>
    <w:p>
      <w:r>
        <w:rPr>
          <w:b/>
        </w:rPr>
        <w:t xml:space="preserve">S1: </w:t>
      </w:r>
      <w:r>
        <w:rPr>
          <w:b/>
        </w:rPr>
        <w:t>16., ja? Kurā kaudzītē tu ieliki?</w:t>
      </w:r>
    </w:p>
    <w:p>
      <w:r>
        <w:rPr>
          <w:b w:val="0"/>
        </w:rPr>
        <w:t xml:space="preserve">S2: </w:t>
      </w:r>
      <w:r>
        <w:rPr>
          <w:b w:val="0"/>
        </w:rPr>
        <w:t>Šitajā.</w:t>
      </w:r>
    </w:p>
    <w:p>
      <w:r>
        <w:rPr>
          <w:b/>
        </w:rPr>
        <w:t xml:space="preserve">S1: </w:t>
      </w:r>
      <w:r>
        <w:rPr>
          <w:b/>
        </w:rPr>
        <w:t>Kur mazāk veseli, ja? Un kāpēc? Kā tā?</w:t>
      </w:r>
    </w:p>
    <w:p>
      <w:r>
        <w:rPr>
          <w:b w:val="0"/>
        </w:rPr>
        <w:t xml:space="preserve">S2: </w:t>
      </w:r>
      <w:r>
        <w:rPr>
          <w:b w:val="0"/>
        </w:rPr>
        <w:t>Nu, tā kā viņa uz visiem ir dusmīga.</w:t>
      </w:r>
    </w:p>
    <w:p>
      <w:r>
        <w:rPr>
          <w:b/>
        </w:rPr>
        <w:t xml:space="preserve">S1: </w:t>
      </w:r>
      <w:r>
        <w:rPr>
          <w:b/>
        </w:rPr>
        <w:t>Un kas notiek viņai ķermenī, kad viņa dusmojas?</w:t>
      </w:r>
    </w:p>
    <w:p>
      <w:r>
        <w:rPr>
          <w:b w:val="0"/>
        </w:rPr>
        <w:t xml:space="preserve">S2: </w:t>
      </w:r>
      <w:r>
        <w:rPr>
          <w:b w:val="0"/>
        </w:rPr>
        <w:t>Nepatīkama sajūta.</w:t>
      </w:r>
    </w:p>
    <w:p>
      <w:r>
        <w:rPr>
          <w:b/>
        </w:rPr>
        <w:t xml:space="preserve">S1: </w:t>
      </w:r>
      <w:r>
        <w:rPr>
          <w:b/>
        </w:rPr>
        <w:t>Kāda ir tā nepatīkamā sajūta? Vai tu vari iztēloties, pastāstīt mazliet?</w:t>
      </w:r>
    </w:p>
    <w:p>
      <w:r>
        <w:rPr>
          <w:b w:val="0"/>
        </w:rPr>
        <w:t xml:space="preserve">S2: </w:t>
      </w:r>
      <w:r>
        <w:rPr>
          <w:b w:val="0"/>
        </w:rPr>
        <w:t>Nu, tā kā, kad tev kaut ko izdara slikti.</w:t>
      </w:r>
    </w:p>
    <w:p>
      <w:r>
        <w:rPr>
          <w:b/>
        </w:rPr>
        <w:t xml:space="preserve">S1: </w:t>
      </w:r>
      <w:r>
        <w:rPr>
          <w:b/>
        </w:rPr>
        <w:t>Kas varētu būt noticis?</w:t>
      </w:r>
    </w:p>
    <w:p>
      <w:r>
        <w:rPr>
          <w:b w:val="0"/>
        </w:rPr>
        <w:t xml:space="preserve">S2: </w:t>
      </w:r>
      <w:r>
        <w:rPr>
          <w:b w:val="0"/>
        </w:rPr>
        <w:t>Nu, viņai tur kā iesita vai kaut ko atņēma.</w:t>
      </w:r>
    </w:p>
    <w:p>
      <w:r>
        <w:rPr>
          <w:b/>
        </w:rPr>
        <w:t xml:space="preserve">S1: </w:t>
      </w:r>
      <w:r>
        <w:rPr>
          <w:b/>
        </w:rPr>
        <w:t>Vai tu teici, vai viņa ir dusmīga, ja?</w:t>
      </w:r>
    </w:p>
    <w:p>
      <w:r>
        <w:rPr>
          <w:b w:val="0"/>
        </w:rPr>
        <w:t xml:space="preserve">S2: </w:t>
      </w:r>
      <w:r>
        <w:rPr>
          <w:b w:val="0"/>
        </w:rPr>
        <w:t>Jā, dusmīga.</w:t>
      </w:r>
    </w:p>
    <w:p>
      <w:r>
        <w:rPr>
          <w:b/>
        </w:rPr>
        <w:t xml:space="preserve">S1: </w:t>
      </w:r>
      <w:r>
        <w:rPr>
          <w:b/>
        </w:rPr>
        <w:t>Jā. Kā tev šķiet, vai dusmas ir kaut kā saistītas ar veselību? Vai dusmoties ir veselīgi vai neveselīgi?</w:t>
      </w:r>
    </w:p>
    <w:p>
      <w:r>
        <w:rPr>
          <w:b w:val="0"/>
        </w:rPr>
        <w:t xml:space="preserve">S2: </w:t>
      </w:r>
      <w:r>
        <w:rPr>
          <w:b w:val="0"/>
        </w:rPr>
        <w:t>Nu, 50 uz 50.</w:t>
      </w:r>
    </w:p>
    <w:p>
      <w:r>
        <w:rPr>
          <w:b/>
        </w:rPr>
        <w:t xml:space="preserve">S1: </w:t>
      </w:r>
      <w:r>
        <w:rPr>
          <w:b/>
        </w:rPr>
        <w:t>Ja, piemēram, es teiktu, ka viņa dusmojas katru dienu vairākas reizes dienā, vai tas būtu veselīgi?</w:t>
      </w:r>
    </w:p>
    <w:p>
      <w:r>
        <w:rPr>
          <w:b w:val="0"/>
        </w:rPr>
        <w:t xml:space="preserve">S2: </w:t>
      </w:r>
      <w:r>
        <w:rPr>
          <w:b w:val="0"/>
        </w:rPr>
        <w:t>Nē. Nebūtu.</w:t>
      </w:r>
    </w:p>
    <w:p>
      <w:r>
        <w:rPr>
          <w:b/>
        </w:rPr>
        <w:t xml:space="preserve">S1: </w:t>
      </w:r>
      <w:r>
        <w:rPr>
          <w:b/>
        </w:rPr>
        <w:t>Kā rodas dusmas?</w:t>
      </w:r>
    </w:p>
    <w:p>
      <w:r>
        <w:rPr>
          <w:b w:val="0"/>
        </w:rPr>
        <w:t xml:space="preserve">S2: </w:t>
      </w:r>
      <w:r>
        <w:rPr>
          <w:b w:val="0"/>
        </w:rPr>
        <w:t>Kad tev kaut ko atņem vai ja iesit.</w:t>
      </w:r>
    </w:p>
    <w:p>
      <w:pPr>
        <w:pStyle w:val="Heading2"/>
      </w:pPr>
      <w:r>
        <w:rPr>
          <w:sz w:val="24"/>
        </w:rPr>
        <w:t>00:21:49 - 00:23:49</w:t>
      </w:r>
    </w:p>
    <w:p>
      <w:r>
        <w:rPr>
          <w:b/>
        </w:rPr>
        <w:t xml:space="preserve">S1: </w:t>
      </w:r>
      <w:r>
        <w:rPr>
          <w:b/>
        </w:rPr>
        <w:t>Un ko var iesākt cilvēks, kad ir dusmas? Ko iesākt ar dusmām?</w:t>
      </w:r>
    </w:p>
    <w:p>
      <w:r>
        <w:rPr>
          <w:b w:val="0"/>
        </w:rPr>
        <w:t xml:space="preserve">S2: </w:t>
      </w:r>
      <w:r>
        <w:rPr>
          <w:b w:val="0"/>
        </w:rPr>
        <w:t>Nezinu.</w:t>
      </w:r>
    </w:p>
    <w:p>
      <w:r>
        <w:rPr>
          <w:b/>
        </w:rPr>
        <w:t xml:space="preserve">S1: </w:t>
      </w:r>
      <w:r>
        <w:rPr>
          <w:b/>
        </w:rPr>
        <w:t>Labi, vai tev ir varbūt vēl kaut kas sakāms par šito kartīti?</w:t>
      </w:r>
    </w:p>
    <w:p>
      <w:r>
        <w:rPr>
          <w:b w:val="0"/>
        </w:rPr>
        <w:t xml:space="preserve">S2: </w:t>
      </w:r>
      <w:r>
        <w:rPr>
          <w:b w:val="0"/>
        </w:rPr>
        <w:t>Nē.</w:t>
      </w:r>
    </w:p>
    <w:p>
      <w:r>
        <w:rPr>
          <w:b/>
        </w:rPr>
        <w:t xml:space="preserve">S1: </w:t>
      </w:r>
      <w:r>
        <w:rPr>
          <w:b/>
        </w:rPr>
        <w:t>Labi, tad skatāmies tālāk. 8., ja? Jā, kurā kaudzītē tu ieliki?</w:t>
      </w:r>
    </w:p>
    <w:p>
      <w:r>
        <w:rPr>
          <w:b w:val="0"/>
        </w:rPr>
        <w:t xml:space="preserve">S2: </w:t>
      </w:r>
      <w:r>
        <w:rPr>
          <w:b w:val="0"/>
        </w:rPr>
        <w:t>Veselo.</w:t>
      </w:r>
    </w:p>
    <w:p>
      <w:r>
        <w:rPr>
          <w:b/>
        </w:rPr>
        <w:t xml:space="preserve">S1: </w:t>
      </w:r>
      <w:r>
        <w:rPr>
          <w:b/>
        </w:rPr>
        <w:t>Un kā var pateikt, ka šis cilvēks vesels?</w:t>
      </w:r>
    </w:p>
    <w:p>
      <w:r>
        <w:rPr>
          <w:b w:val="0"/>
        </w:rPr>
        <w:t xml:space="preserve">S2: </w:t>
      </w:r>
      <w:r>
        <w:rPr>
          <w:b w:val="0"/>
        </w:rPr>
        <w:t>Nu, viņš vienkārši guļ čiliņā.</w:t>
      </w:r>
    </w:p>
    <w:p>
      <w:r>
        <w:rPr>
          <w:b/>
        </w:rPr>
        <w:t xml:space="preserve">S1: </w:t>
      </w:r>
      <w:r>
        <w:rPr>
          <w:b/>
        </w:rPr>
        <w:t>Čiliņā. Labi.</w:t>
      </w:r>
    </w:p>
    <w:p>
      <w:r>
        <w:rPr>
          <w:b/>
        </w:rPr>
        <w:t xml:space="preserve">S1: </w:t>
      </w:r>
      <w:r>
        <w:rPr>
          <w:b/>
        </w:rPr>
        <w:t>Skatāmies tad tālāk. 1., ja? Tev arī veselo cilvēku kaudzītē, ja? Un kā var pateikt, ka šis cilvēks ir vesels? Kas to parāda?</w:t>
      </w:r>
    </w:p>
    <w:p>
      <w:r>
        <w:rPr>
          <w:b w:val="0"/>
        </w:rPr>
        <w:t xml:space="preserve">S2: </w:t>
      </w:r>
      <w:r>
        <w:rPr>
          <w:b w:val="0"/>
        </w:rPr>
        <w:t>Viņš neuzvedas kā psihopāts.</w:t>
      </w:r>
    </w:p>
    <w:p>
      <w:r>
        <w:rPr>
          <w:b/>
        </w:rPr>
        <w:t xml:space="preserve">S1: </w:t>
      </w:r>
      <w:r>
        <w:rPr>
          <w:b/>
        </w:rPr>
        <w:t>Kā tas ir?</w:t>
      </w:r>
    </w:p>
    <w:p>
      <w:r>
        <w:rPr>
          <w:b w:val="0"/>
        </w:rPr>
        <w:t xml:space="preserve">S2: </w:t>
      </w:r>
      <w:r>
        <w:rPr>
          <w:b w:val="0"/>
        </w:rPr>
        <w:t>Nu, tā kā, ka kliedz uz viņu, uz kādu ne par ko.</w:t>
      </w:r>
    </w:p>
    <w:p>
      <w:r>
        <w:rPr>
          <w:b/>
        </w:rPr>
        <w:t xml:space="preserve">S1: </w:t>
      </w:r>
      <w:r>
        <w:rPr>
          <w:b/>
        </w:rPr>
        <w:t>Un, kā tev šķiet, vai šis cilvēks, vai viņš dara kaut ko, lai būtu vesels?</w:t>
      </w:r>
    </w:p>
    <w:p>
      <w:r>
        <w:rPr>
          <w:b w:val="0"/>
        </w:rPr>
        <w:t xml:space="preserve">S2: </w:t>
      </w:r>
      <w:r>
        <w:rPr>
          <w:b w:val="0"/>
        </w:rPr>
        <w:t>Nezinu.</w:t>
      </w:r>
    </w:p>
    <w:p>
      <w:pPr>
        <w:pStyle w:val="Heading2"/>
      </w:pPr>
      <w:r>
        <w:rPr>
          <w:sz w:val="24"/>
        </w:rPr>
        <w:t>00:23:48 - 00:25:48</w:t>
      </w:r>
    </w:p>
    <w:p>
      <w:r>
        <w:rPr>
          <w:b/>
        </w:rPr>
        <w:t xml:space="preserve">S1: </w:t>
      </w:r>
      <w:r>
        <w:rPr>
          <w:b/>
        </w:rPr>
        <w:t>Kā tev šķiet, kādi varētu būt viņa vaļasprieki?</w:t>
      </w:r>
    </w:p>
    <w:p>
      <w:r>
        <w:rPr>
          <w:b w:val="0"/>
        </w:rPr>
        <w:t xml:space="preserve">S2: </w:t>
      </w:r>
      <w:r>
        <w:rPr>
          <w:b w:val="0"/>
        </w:rPr>
        <w:t>Ka spēlējas ar draugiem.</w:t>
      </w:r>
    </w:p>
    <w:p>
      <w:r>
        <w:rPr>
          <w:b/>
        </w:rPr>
        <w:t xml:space="preserve">S1: </w:t>
      </w:r>
      <w:r>
        <w:rPr>
          <w:b/>
        </w:rPr>
        <w:t>Un kā tev šķiet, kā viņš jūtas, kad spēlējas ar draugiem?</w:t>
      </w:r>
    </w:p>
    <w:p>
      <w:r>
        <w:rPr>
          <w:b w:val="0"/>
        </w:rPr>
        <w:t xml:space="preserve">S2: </w:t>
      </w:r>
      <w:r>
        <w:rPr>
          <w:b w:val="0"/>
        </w:rPr>
        <w:t>Labi.</w:t>
      </w:r>
    </w:p>
    <w:p>
      <w:r>
        <w:rPr>
          <w:b/>
        </w:rPr>
        <w:t xml:space="preserve">S1: </w:t>
      </w:r>
      <w:r>
        <w:rPr>
          <w:b/>
        </w:rPr>
        <w:t>Kā tas varētu ietekmēt viņa veselību, viņa ķermeni?</w:t>
      </w:r>
    </w:p>
    <w:p>
      <w:r>
        <w:rPr>
          <w:b w:val="0"/>
        </w:rPr>
        <w:t xml:space="preserve">S2: </w:t>
      </w:r>
      <w:r>
        <w:rPr>
          <w:b w:val="0"/>
        </w:rPr>
        <w:t>Nu, kā, viņi tur spēlē varbūt ķerenes.</w:t>
      </w:r>
    </w:p>
    <w:p>
      <w:r>
        <w:rPr>
          <w:b/>
        </w:rPr>
        <w:t xml:space="preserve">S1: </w:t>
      </w:r>
      <w:r>
        <w:rPr>
          <w:b/>
        </w:rPr>
        <w:t>Kā tas ietekmē viņa ķermeni un veselību, ka viņi spēlē ķeranes daudz, piemēram?</w:t>
      </w:r>
    </w:p>
    <w:p>
      <w:r>
        <w:rPr>
          <w:b w:val="0"/>
        </w:rPr>
        <w:t xml:space="preserve">S2: </w:t>
      </w:r>
      <w:r>
        <w:rPr>
          <w:b w:val="0"/>
        </w:rPr>
        <w:t>Nu, tas ir veselīgi.</w:t>
      </w:r>
    </w:p>
    <w:p>
      <w:r>
        <w:rPr>
          <w:b/>
        </w:rPr>
        <w:t xml:space="preserve">S1: </w:t>
      </w:r>
      <w:r>
        <w:rPr>
          <w:b/>
        </w:rPr>
        <w:t>Kāpēc? (klusē) Labi, bet, ja, piemēram, ja viņš gribētu būt veselīgs, ko tu ieteiktu viņam darīt? Kādu, piemēram, vaļasprieku varbūt? (ilgi klusē)</w:t>
      </w:r>
    </w:p>
    <w:p>
      <w:r>
        <w:rPr>
          <w:b w:val="0"/>
        </w:rPr>
        <w:t xml:space="preserve">S2: </w:t>
      </w:r>
      <w:r>
        <w:rPr>
          <w:b w:val="0"/>
        </w:rPr>
        <w:t>Nezinu.</w:t>
      </w:r>
    </w:p>
    <w:p>
      <w:r>
        <w:rPr>
          <w:b/>
        </w:rPr>
        <w:t xml:space="preserve">S1: </w:t>
      </w:r>
      <w:r>
        <w:rPr>
          <w:b/>
        </w:rPr>
        <w:t>Labi, nekas, tad skatāmies tālāk. 12., ja? Tev kurā kaudzītē?</w:t>
      </w:r>
    </w:p>
    <w:p>
      <w:r>
        <w:rPr>
          <w:b w:val="0"/>
        </w:rPr>
        <w:t xml:space="preserve">S2: </w:t>
      </w:r>
      <w:r>
        <w:rPr>
          <w:b w:val="0"/>
        </w:rPr>
        <w:t>Veselos.</w:t>
      </w:r>
    </w:p>
    <w:p>
      <w:r>
        <w:rPr>
          <w:b/>
        </w:rPr>
        <w:t xml:space="preserve">S1: </w:t>
      </w:r>
      <w:r>
        <w:rPr>
          <w:b/>
        </w:rPr>
        <w:t>Labi, kā tev šķiet, vai šis cilvēks kaut ko dara, lai būtu vesels?</w:t>
      </w:r>
    </w:p>
    <w:p>
      <w:pPr>
        <w:pStyle w:val="Heading2"/>
      </w:pPr>
      <w:r>
        <w:rPr>
          <w:sz w:val="24"/>
        </w:rPr>
        <w:t>00:25:47 - 00:27:47</w:t>
      </w:r>
    </w:p>
    <w:p>
      <w:r>
        <w:rPr>
          <w:b/>
        </w:rPr>
        <w:t xml:space="preserve">S1: </w:t>
      </w:r>
      <w:r>
        <w:rPr>
          <w:b/>
        </w:rPr>
        <w:t>Nu, pastāsti, kāpēc tev šķiet, ka šis cilvēks ir vesels? (klusē) Vai skatāmies tālāk?</w:t>
      </w:r>
    </w:p>
    <w:p>
      <w:r>
        <w:rPr>
          <w:b w:val="0"/>
        </w:rPr>
        <w:t xml:space="preserve">S2: </w:t>
      </w:r>
      <w:r>
        <w:rPr>
          <w:b w:val="0"/>
        </w:rPr>
        <w:t>Jā.</w:t>
      </w:r>
    </w:p>
    <w:p>
      <w:r>
        <w:rPr>
          <w:b/>
        </w:rPr>
        <w:t xml:space="preserve">S1: </w:t>
      </w:r>
      <w:r>
        <w:rPr>
          <w:b/>
        </w:rPr>
        <w:t>Labi. 18., ja? Nu, kāpēc tev šķiet, ka šis cilvēks ir mazāk vesels?</w:t>
      </w:r>
    </w:p>
    <w:p>
      <w:r>
        <w:rPr>
          <w:b w:val="0"/>
        </w:rPr>
        <w:t xml:space="preserve">S2: </w:t>
      </w:r>
      <w:r>
        <w:rPr>
          <w:b w:val="0"/>
        </w:rPr>
        <w:t>Jo viņam viena kāja nestrādā vai divas.</w:t>
      </w:r>
    </w:p>
    <w:p>
      <w:r>
        <w:rPr>
          <w:b/>
        </w:rPr>
        <w:t xml:space="preserve">S1: </w:t>
      </w:r>
      <w:r>
        <w:rPr>
          <w:b/>
        </w:rPr>
        <w:t>Kas varbūt varētu būt noticis?</w:t>
      </w:r>
    </w:p>
    <w:p>
      <w:r>
        <w:rPr>
          <w:b w:val="0"/>
        </w:rPr>
        <w:t xml:space="preserve">S2: </w:t>
      </w:r>
      <w:r>
        <w:rPr>
          <w:b w:val="0"/>
        </w:rPr>
        <w:t>Sasita kāju.</w:t>
      </w:r>
    </w:p>
    <w:p>
      <w:r>
        <w:rPr>
          <w:b/>
        </w:rPr>
        <w:t xml:space="preserve">S1: </w:t>
      </w:r>
      <w:r>
        <w:rPr>
          <w:b/>
        </w:rPr>
        <w:t>Un kas viņam notiek ķermenī?</w:t>
      </w:r>
    </w:p>
    <w:p>
      <w:r>
        <w:rPr>
          <w:b w:val="0"/>
        </w:rPr>
        <w:t xml:space="preserve">S2: </w:t>
      </w:r>
      <w:r>
        <w:rPr>
          <w:b w:val="0"/>
        </w:rPr>
        <w:t>Sāp.</w:t>
      </w:r>
    </w:p>
    <w:p>
      <w:r>
        <w:rPr>
          <w:b/>
        </w:rPr>
        <w:t xml:space="preserve">S1: </w:t>
      </w:r>
      <w:r>
        <w:rPr>
          <w:b/>
        </w:rPr>
        <w:t>Kas notiek ķermenī, kad ir sasitumi tādi?</w:t>
      </w:r>
    </w:p>
    <w:p>
      <w:r>
        <w:rPr>
          <w:b w:val="0"/>
        </w:rPr>
        <w:t xml:space="preserve">S2: </w:t>
      </w:r>
      <w:r>
        <w:rPr>
          <w:b w:val="0"/>
        </w:rPr>
        <w:t>Sāpes.</w:t>
      </w:r>
    </w:p>
    <w:p>
      <w:r>
        <w:rPr>
          <w:b/>
        </w:rPr>
        <w:t xml:space="preserve">S1: </w:t>
      </w:r>
      <w:r>
        <w:rPr>
          <w:b/>
        </w:rPr>
        <w:t>Jā. Labi. Tad skatāmies. Vai tu gribētu vēl kaut ko pateikt?</w:t>
      </w:r>
    </w:p>
    <w:p>
      <w:r>
        <w:rPr>
          <w:b w:val="0"/>
        </w:rPr>
        <w:t xml:space="preserve">S2: </w:t>
      </w:r>
      <w:r>
        <w:rPr>
          <w:b w:val="0"/>
        </w:rPr>
        <w:t>Nē.</w:t>
      </w:r>
    </w:p>
    <w:p>
      <w:r>
        <w:rPr>
          <w:b/>
        </w:rPr>
        <w:t xml:space="preserve">S1: </w:t>
      </w:r>
      <w:r>
        <w:rPr>
          <w:b/>
        </w:rPr>
        <w:t>Jā, tad tālāk skatāmies, ja? 14., ja? Kurā kaudzītē tu ieliki?</w:t>
      </w:r>
    </w:p>
    <w:p>
      <w:r>
        <w:rPr>
          <w:b w:val="0"/>
        </w:rPr>
        <w:t xml:space="preserve">S2: </w:t>
      </w:r>
      <w:r>
        <w:rPr>
          <w:b w:val="0"/>
        </w:rPr>
        <w:t>Es ieliku veselīgos.</w:t>
      </w:r>
    </w:p>
    <w:p>
      <w:r>
        <w:rPr>
          <w:b/>
        </w:rPr>
        <w:t xml:space="preserve">S1: </w:t>
      </w:r>
      <w:r>
        <w:rPr>
          <w:b/>
        </w:rPr>
        <w:t>Nu, pastāsti, kāpēc tev šķiet, ka viņa ir vesela?</w:t>
      </w:r>
    </w:p>
    <w:p>
      <w:r>
        <w:rPr>
          <w:b w:val="0"/>
        </w:rPr>
        <w:t xml:space="preserve">S2: </w:t>
      </w:r>
      <w:r>
        <w:rPr>
          <w:b w:val="0"/>
        </w:rPr>
        <w:t>Jo viņa sporto.</w:t>
      </w:r>
    </w:p>
    <w:p>
      <w:pPr>
        <w:pStyle w:val="Heading2"/>
      </w:pPr>
      <w:r>
        <w:rPr>
          <w:sz w:val="24"/>
        </w:rPr>
        <w:t>00:27:46 - 00:29:46</w:t>
      </w:r>
    </w:p>
    <w:p>
      <w:r>
        <w:rPr>
          <w:b/>
        </w:rPr>
        <w:t xml:space="preserve">S1: </w:t>
      </w:r>
      <w:r>
        <w:rPr>
          <w:b/>
        </w:rPr>
        <w:t>Un kas viņai notiek ķermenī? (klusē) Jā. Nu, viņa laikam arī braukā ar riteni?</w:t>
      </w:r>
    </w:p>
    <w:p>
      <w:r>
        <w:rPr>
          <w:b w:val="0"/>
        </w:rPr>
        <w:t xml:space="preserve">S2: </w:t>
      </w:r>
      <w:r>
        <w:rPr>
          <w:b w:val="0"/>
        </w:rPr>
        <w:t>Jā.</w:t>
      </w:r>
    </w:p>
    <w:p>
      <w:r>
        <w:rPr>
          <w:b/>
        </w:rPr>
        <w:t xml:space="preserve">S1: </w:t>
      </w:r>
      <w:r>
        <w:rPr>
          <w:b/>
        </w:rPr>
        <w:t>Jā. Nu, kā tev šķiet, kā viņa jūtas, kad viņa braukājas ar riteni?</w:t>
      </w:r>
    </w:p>
    <w:p>
      <w:r>
        <w:rPr>
          <w:b w:val="0"/>
        </w:rPr>
        <w:t xml:space="preserve">S2: </w:t>
      </w:r>
      <w:r>
        <w:rPr>
          <w:b w:val="0"/>
        </w:rPr>
        <w:t>Labi.</w:t>
      </w:r>
    </w:p>
    <w:p>
      <w:r>
        <w:rPr>
          <w:b/>
        </w:rPr>
        <w:t xml:space="preserve">S1: </w:t>
      </w:r>
      <w:r>
        <w:rPr>
          <w:b/>
        </w:rPr>
        <w:t>Kā tas ietekmē viņas tādu ķermeni un veselību? (klusē) Labi, mēs varam skatīties arī tālāk. 10., ja? Tev kaudzītē pie mazāk veseliem?</w:t>
      </w:r>
    </w:p>
    <w:p>
      <w:r>
        <w:rPr>
          <w:b w:val="0"/>
        </w:rPr>
        <w:t xml:space="preserve">S2: </w:t>
      </w:r>
      <w:r>
        <w:rPr>
          <w:b w:val="0"/>
        </w:rPr>
        <w:t>Jā. Man palicis tikai mazāk veseli.</w:t>
      </w:r>
    </w:p>
    <w:p>
      <w:r>
        <w:rPr>
          <w:b/>
        </w:rPr>
        <w:t xml:space="preserve">S1: </w:t>
      </w:r>
      <w:r>
        <w:rPr>
          <w:b/>
        </w:rPr>
        <w:t>Ā, ja, tev viss. Labi. Nu, kā tev šķiet, kas tur notiek? Kāpēc ir mazāk vesels? Kā var pateikt?</w:t>
      </w:r>
    </w:p>
    <w:p>
      <w:r>
        <w:rPr>
          <w:b w:val="0"/>
        </w:rPr>
        <w:t xml:space="preserve">S2: </w:t>
      </w:r>
      <w:r>
        <w:rPr>
          <w:b w:val="0"/>
        </w:rPr>
        <w:t>Nu, viņš tā kā viss pumpās.</w:t>
      </w:r>
    </w:p>
    <w:p>
      <w:r>
        <w:rPr>
          <w:b/>
        </w:rPr>
        <w:t xml:space="preserve">S1: </w:t>
      </w:r>
      <w:r>
        <w:rPr>
          <w:b/>
        </w:rPr>
        <w:t>Kas tur notiek viņam ķermenī?</w:t>
      </w:r>
    </w:p>
    <w:p>
      <w:r>
        <w:rPr>
          <w:b w:val="0"/>
        </w:rPr>
        <w:t xml:space="preserve">S2: </w:t>
      </w:r>
      <w:r>
        <w:rPr>
          <w:b w:val="0"/>
        </w:rPr>
        <w:t>Nezinu.</w:t>
      </w:r>
    </w:p>
    <w:p>
      <w:pPr>
        <w:pStyle w:val="Heading2"/>
      </w:pPr>
      <w:r>
        <w:rPr>
          <w:sz w:val="24"/>
        </w:rPr>
        <w:t>00:29:45 - 00:31:45</w:t>
      </w:r>
    </w:p>
    <w:p>
      <w:r>
        <w:rPr>
          <w:b/>
        </w:rPr>
        <w:t xml:space="preserve">S1: </w:t>
      </w:r>
      <w:r>
        <w:rPr>
          <w:b/>
        </w:rPr>
        <w:t>Nu, viens variants ir, ka viņai tās ir tādas kārpas. Vai tu esi dzirdējis, no kā varbūt rodas kārpas, vai tu zini? Ar ko tam varētu būt kāds sakars? (klusē) Nezini, ja? Labi.</w:t>
      </w:r>
    </w:p>
    <w:p>
      <w:r>
        <w:rPr>
          <w:b w:val="0"/>
        </w:rPr>
        <w:t xml:space="preserve">S2: </w:t>
      </w:r>
      <w:r>
        <w:rPr>
          <w:b w:val="0"/>
        </w:rPr>
        <w:t>A, kad es jau varēšu iet uz klasi?</w:t>
      </w:r>
    </w:p>
    <w:p>
      <w:r>
        <w:rPr>
          <w:b/>
        </w:rPr>
        <w:t xml:space="preserve">S1: </w:t>
      </w:r>
      <w:r>
        <w:rPr>
          <w:b/>
        </w:rPr>
        <w:t>Mēs izrunāsim par šitām kartītēm, tad būs atkal pārtraukums, un tad mēs atkal parunāsimies ne par kartītēm, tad mēs varētu parunāties, es tev uzdošu vienkārši dažādus jautājumus, ja tu piekrīti, ja? Kopā tagad mēs esam bijuši šeit pusstundu. Tūlīt varētu paņemt pārtraukumu, kad izrunāsim kartītes, kā tev šķiet?</w:t>
      </w:r>
    </w:p>
    <w:p>
      <w:r>
        <w:rPr>
          <w:b w:val="0"/>
        </w:rPr>
        <w:t xml:space="preserve">S2: </w:t>
      </w:r>
      <w:r>
        <w:rPr>
          <w:b w:val="0"/>
        </w:rPr>
        <w:t>Jā.</w:t>
      </w:r>
    </w:p>
    <w:p>
      <w:r>
        <w:rPr>
          <w:b/>
        </w:rPr>
        <w:t xml:space="preserve">S1: </w:t>
      </w:r>
      <w:r>
        <w:rPr>
          <w:b/>
        </w:rPr>
        <w:t>Varētu tā? Labi, tad skatāmies tālāk. Tev šitais arī bija pie mazāk veseliem? Paga, kurš skaitlis tas ir?</w:t>
      </w:r>
    </w:p>
    <w:p>
      <w:r>
        <w:rPr>
          <w:b w:val="0"/>
        </w:rPr>
        <w:t xml:space="preserve">S2: </w:t>
      </w:r>
      <w:r>
        <w:rPr>
          <w:b w:val="0"/>
        </w:rPr>
        <w:t>11.</w:t>
      </w:r>
    </w:p>
    <w:p>
      <w:r>
        <w:rPr>
          <w:b/>
        </w:rPr>
        <w:t xml:space="preserve">S1: </w:t>
      </w:r>
      <w:r>
        <w:rPr>
          <w:b/>
        </w:rPr>
        <w:t>11., jā, nu. Kā tev šķiet, kāpēc šis cilvēks ir mazāk vesels?</w:t>
      </w:r>
    </w:p>
    <w:p>
      <w:r>
        <w:rPr>
          <w:b w:val="0"/>
        </w:rPr>
        <w:t xml:space="preserve">S2: </w:t>
      </w:r>
      <w:r>
        <w:rPr>
          <w:b w:val="0"/>
        </w:rPr>
        <w:t>Jo viņam ir pumpas.</w:t>
      </w:r>
    </w:p>
    <w:p>
      <w:r>
        <w:rPr>
          <w:b/>
        </w:rPr>
        <w:t xml:space="preserve">S1: </w:t>
      </w:r>
      <w:r>
        <w:rPr>
          <w:b/>
        </w:rPr>
        <w:t>Arī pumpas. Un no kā rodas tās pumpas? No kā tas varētu būt?</w:t>
      </w:r>
    </w:p>
    <w:p>
      <w:r>
        <w:rPr>
          <w:b w:val="0"/>
        </w:rPr>
        <w:t xml:space="preserve">S2: </w:t>
      </w:r>
      <w:r>
        <w:rPr>
          <w:b w:val="0"/>
        </w:rPr>
        <w:t>Ja nemazgā seju.</w:t>
      </w:r>
    </w:p>
    <w:p>
      <w:r>
        <w:rPr>
          <w:b/>
        </w:rPr>
        <w:t xml:space="preserve">S1: </w:t>
      </w:r>
      <w:r>
        <w:rPr>
          <w:b/>
        </w:rPr>
        <w:t>Ja viņš, piemēram, gribētu atbrīvoties no pumpām, ko tu ieteiktu darīt?</w:t>
      </w:r>
    </w:p>
    <w:p>
      <w:r>
        <w:rPr>
          <w:b w:val="0"/>
        </w:rPr>
        <w:t xml:space="preserve">S2: </w:t>
      </w:r>
      <w:r>
        <w:rPr>
          <w:b w:val="0"/>
        </w:rPr>
        <w:t>Mazgāt seju.</w:t>
      </w:r>
    </w:p>
    <w:p>
      <w:r>
        <w:rPr>
          <w:b/>
        </w:rPr>
        <w:t xml:space="preserve">S1: </w:t>
      </w:r>
      <w:r>
        <w:rPr>
          <w:b/>
        </w:rPr>
        <w:t>Kāpēc vispār cilvēki, tavuprāt, mazgājas?</w:t>
      </w:r>
    </w:p>
    <w:p>
      <w:r>
        <w:rPr>
          <w:b w:val="0"/>
        </w:rPr>
        <w:t xml:space="preserve">S2: </w:t>
      </w:r>
      <w:r>
        <w:rPr>
          <w:b w:val="0"/>
        </w:rPr>
        <w:t>Lai nebūtu... Lai labi smaržotu un nebūtu netīriem.</w:t>
      </w:r>
    </w:p>
    <w:p>
      <w:r>
        <w:rPr>
          <w:b/>
        </w:rPr>
        <w:t xml:space="preserve">S1: </w:t>
      </w:r>
      <w:r>
        <w:rPr>
          <w:b/>
        </w:rPr>
        <w:t>Un kā tev šķiet, kuras ir cilvēkam netīrākās ķermeņa daļas?</w:t>
      </w:r>
    </w:p>
    <w:p>
      <w:pPr>
        <w:pStyle w:val="Heading2"/>
      </w:pPr>
      <w:r>
        <w:rPr>
          <w:sz w:val="24"/>
        </w:rPr>
        <w:t>00:31:44 - 00:33:44</w:t>
      </w:r>
    </w:p>
    <w:p>
      <w:r>
        <w:rPr>
          <w:b w:val="0"/>
        </w:rPr>
        <w:t xml:space="preserve">S2: </w:t>
      </w:r>
      <w:r>
        <w:rPr>
          <w:b w:val="0"/>
        </w:rPr>
        <w:t>Galva.</w:t>
      </w:r>
    </w:p>
    <w:p>
      <w:r>
        <w:rPr>
          <w:b/>
        </w:rPr>
        <w:t xml:space="preserve">S1: </w:t>
      </w:r>
      <w:r>
        <w:rPr>
          <w:b/>
        </w:rPr>
        <w:t>Kāpēc tā?</w:t>
      </w:r>
    </w:p>
    <w:p>
      <w:r>
        <w:rPr>
          <w:b w:val="0"/>
        </w:rPr>
        <w:t xml:space="preserve">S2: </w:t>
      </w:r>
      <w:r>
        <w:rPr>
          <w:b w:val="0"/>
        </w:rPr>
        <w:t>Ā, nē, rokas.</w:t>
      </w:r>
    </w:p>
    <w:p>
      <w:r>
        <w:rPr>
          <w:b/>
        </w:rPr>
        <w:t xml:space="preserve">S1: </w:t>
      </w:r>
      <w:r>
        <w:rPr>
          <w:b/>
        </w:rPr>
        <w:t>Rokas. Kā tā?</w:t>
      </w:r>
    </w:p>
    <w:p>
      <w:r>
        <w:rPr>
          <w:b w:val="0"/>
        </w:rPr>
        <w:t xml:space="preserve">S2: </w:t>
      </w:r>
      <w:r>
        <w:rPr>
          <w:b w:val="0"/>
        </w:rPr>
        <w:t>Nu, jo kaut ko visu laiku kaut ko aiztiek ar rokām.</w:t>
      </w:r>
    </w:p>
    <w:p>
      <w:r>
        <w:rPr>
          <w:b/>
        </w:rPr>
        <w:t xml:space="preserve">S1: </w:t>
      </w:r>
      <w:r>
        <w:rPr>
          <w:b/>
        </w:rPr>
        <w:t>Un kāpēc cilvēki tīra zobus?</w:t>
      </w:r>
    </w:p>
    <w:p>
      <w:r>
        <w:rPr>
          <w:b w:val="0"/>
        </w:rPr>
        <w:t xml:space="preserve">S2: </w:t>
      </w:r>
      <w:r>
        <w:rPr>
          <w:b w:val="0"/>
        </w:rPr>
        <w:t>Lai neizkristu zobi un viņi nebūtu melni.</w:t>
      </w:r>
    </w:p>
    <w:p>
      <w:r>
        <w:rPr>
          <w:b/>
        </w:rPr>
        <w:t xml:space="preserve">S1: </w:t>
      </w:r>
      <w:r>
        <w:rPr>
          <w:b/>
        </w:rPr>
        <w:t>Ko vispār dara zobu pasta?</w:t>
      </w:r>
    </w:p>
    <w:p>
      <w:r>
        <w:rPr>
          <w:b w:val="0"/>
        </w:rPr>
        <w:t xml:space="preserve">S2: </w:t>
      </w:r>
      <w:r>
        <w:rPr>
          <w:b w:val="0"/>
        </w:rPr>
        <w:t>Ja nebūtu zobu pastas, tad sliktāk daudz tīrītos zobi.</w:t>
      </w:r>
    </w:p>
    <w:p>
      <w:r>
        <w:rPr>
          <w:b/>
        </w:rPr>
        <w:t xml:space="preserve">S1: </w:t>
      </w:r>
      <w:r>
        <w:rPr>
          <w:b/>
        </w:rPr>
        <w:t>Un kas notiek mutē vai ar zobiem, kad mazgā zobus?</w:t>
      </w:r>
    </w:p>
    <w:p>
      <w:r>
        <w:rPr>
          <w:b w:val="0"/>
        </w:rPr>
        <w:t xml:space="preserve">S2: </w:t>
      </w:r>
      <w:r>
        <w:rPr>
          <w:b w:val="0"/>
        </w:rPr>
        <w:t>Viņi paliek tīrāki.</w:t>
      </w:r>
    </w:p>
    <w:p>
      <w:r>
        <w:rPr>
          <w:b/>
        </w:rPr>
        <w:t xml:space="preserve">S1: </w:t>
      </w:r>
      <w:r>
        <w:rPr>
          <w:b/>
        </w:rPr>
        <w:t>Labi, paldies, tad skatāmies nākamās kartītes tālāk. 9., ja?</w:t>
      </w:r>
    </w:p>
    <w:p>
      <w:r>
        <w:rPr>
          <w:b w:val="0"/>
        </w:rPr>
        <w:t xml:space="preserve">S2: </w:t>
      </w:r>
      <w:r>
        <w:rPr>
          <w:b w:val="0"/>
        </w:rPr>
        <w:t>Jā.</w:t>
      </w:r>
    </w:p>
    <w:p>
      <w:r>
        <w:rPr>
          <w:b/>
        </w:rPr>
        <w:t xml:space="preserve">S1: </w:t>
      </w:r>
      <w:r>
        <w:rPr>
          <w:b/>
        </w:rPr>
        <w:t>Nu, kas tev sakāms par šito kartīti?</w:t>
      </w:r>
    </w:p>
    <w:p>
      <w:r>
        <w:rPr>
          <w:b w:val="0"/>
        </w:rPr>
        <w:t xml:space="preserve">S2: </w:t>
      </w:r>
      <w:r>
        <w:rPr>
          <w:b w:val="0"/>
        </w:rPr>
        <w:t>Nu, viņš tā kā ir viens.</w:t>
      </w:r>
    </w:p>
    <w:p>
      <w:r>
        <w:rPr>
          <w:b/>
        </w:rPr>
        <w:t xml:space="preserve">S1: </w:t>
      </w:r>
      <w:r>
        <w:rPr>
          <w:b/>
        </w:rPr>
        <w:t>Viens, ja? Tā kā vientuļš?</w:t>
      </w:r>
    </w:p>
    <w:p>
      <w:r>
        <w:rPr>
          <w:b w:val="0"/>
        </w:rPr>
        <w:t xml:space="preserve">S2: </w:t>
      </w:r>
      <w:r>
        <w:rPr>
          <w:b w:val="0"/>
        </w:rPr>
        <w:t>Jā.</w:t>
      </w:r>
    </w:p>
    <w:p>
      <w:r>
        <w:rPr>
          <w:b/>
        </w:rPr>
        <w:t xml:space="preserve">S1: </w:t>
      </w:r>
      <w:r>
        <w:rPr>
          <w:b/>
        </w:rPr>
        <w:t>Un arī kaut kā mazāk vesels?</w:t>
      </w:r>
    </w:p>
    <w:p>
      <w:r>
        <w:rPr>
          <w:b w:val="0"/>
        </w:rPr>
        <w:t xml:space="preserve">S2: </w:t>
      </w:r>
      <w:r>
        <w:rPr>
          <w:b w:val="0"/>
        </w:rPr>
        <w:t>Jā.</w:t>
      </w:r>
    </w:p>
    <w:p>
      <w:r>
        <w:rPr>
          <w:b/>
        </w:rPr>
        <w:t xml:space="preserve">S1: </w:t>
      </w:r>
      <w:r>
        <w:rPr>
          <w:b/>
        </w:rPr>
        <w:t>Kā to var pateikt? (klusums) Kas tur varētu būt noticis?</w:t>
      </w:r>
    </w:p>
    <w:p>
      <w:pPr>
        <w:pStyle w:val="Heading2"/>
      </w:pPr>
      <w:r>
        <w:rPr>
          <w:sz w:val="24"/>
        </w:rPr>
        <w:t>00:33:43 - 00:35:43</w:t>
      </w:r>
    </w:p>
    <w:p>
      <w:r>
        <w:rPr>
          <w:b/>
        </w:rPr>
        <w:t xml:space="preserve">S1: </w:t>
      </w:r>
      <w:r>
        <w:rPr>
          <w:b/>
        </w:rPr>
        <w:t>Vai tu gribi padomāt ilgāk vai ejam tālāk?</w:t>
      </w:r>
    </w:p>
    <w:p>
      <w:r>
        <w:rPr>
          <w:b w:val="0"/>
        </w:rPr>
        <w:t xml:space="preserve">S2: </w:t>
      </w:r>
      <w:r>
        <w:rPr>
          <w:b w:val="0"/>
        </w:rPr>
        <w:t>Tālāk.</w:t>
      </w:r>
    </w:p>
    <w:p>
      <w:r>
        <w:rPr>
          <w:b/>
        </w:rPr>
        <w:t xml:space="preserve">S1: </w:t>
      </w:r>
      <w:r>
        <w:rPr>
          <w:b/>
        </w:rPr>
        <w:t>Labi. 7. Nu, kāpēc tev šķiet, ka šis cilvēks ir mazāk vesels?</w:t>
      </w:r>
    </w:p>
    <w:p>
      <w:r>
        <w:rPr>
          <w:b w:val="0"/>
        </w:rPr>
        <w:t xml:space="preserve">S2: </w:t>
      </w:r>
      <w:r>
        <w:rPr>
          <w:b w:val="0"/>
        </w:rPr>
        <w:t>Jo viņa pārdzīvo visu laiku.</w:t>
      </w:r>
    </w:p>
    <w:p>
      <w:r>
        <w:rPr>
          <w:b/>
        </w:rPr>
        <w:t xml:space="preserve">S1: </w:t>
      </w:r>
      <w:r>
        <w:rPr>
          <w:b/>
        </w:rPr>
        <w:t>Kas notiek viņa ķermenī, kad viņa pārdzīvo tik daudz?</w:t>
      </w:r>
    </w:p>
    <w:p>
      <w:r>
        <w:rPr>
          <w:b w:val="0"/>
        </w:rPr>
        <w:t xml:space="preserve">S2: </w:t>
      </w:r>
      <w:r>
        <w:rPr>
          <w:b w:val="0"/>
        </w:rPr>
        <w:t>Bail.</w:t>
      </w:r>
    </w:p>
    <w:p>
      <w:r>
        <w:rPr>
          <w:b/>
        </w:rPr>
        <w:t xml:space="preserve">S1: </w:t>
      </w:r>
      <w:r>
        <w:rPr>
          <w:b/>
        </w:rPr>
        <w:t>Kas, tavuprāt, varētu būt noticis, ka viņa ir tā kā arī mazāk vesela? (klusums) Kā tev šķiet, vai bailes ir saistītas ar veselību kaut kā?</w:t>
      </w:r>
    </w:p>
    <w:p>
      <w:r>
        <w:rPr>
          <w:b w:val="0"/>
        </w:rPr>
        <w:t xml:space="preserve">S2: </w:t>
      </w:r>
      <w:r>
        <w:rPr>
          <w:b w:val="0"/>
        </w:rPr>
        <w:t>Jā.</w:t>
      </w:r>
    </w:p>
    <w:p>
      <w:r>
        <w:rPr>
          <w:b/>
        </w:rPr>
        <w:t xml:space="preserve">S1: </w:t>
      </w:r>
      <w:r>
        <w:rPr>
          <w:b/>
        </w:rPr>
        <w:t>Kāda varētu būt tā saistība?</w:t>
      </w:r>
    </w:p>
    <w:p>
      <w:r>
        <w:rPr>
          <w:b w:val="0"/>
        </w:rPr>
        <w:t xml:space="preserve">S2: </w:t>
      </w:r>
      <w:r>
        <w:rPr>
          <w:b w:val="0"/>
        </w:rPr>
        <w:t>Nu, tā kā, ja ir ļoti stipri nobaidīt cilvēku, tad runās pa citam.</w:t>
      </w:r>
    </w:p>
    <w:p>
      <w:r>
        <w:rPr>
          <w:b/>
        </w:rPr>
        <w:t xml:space="preserve">S1: </w:t>
      </w:r>
      <w:r>
        <w:rPr>
          <w:b/>
        </w:rPr>
        <w:t>Ē, kā, lūdzu?</w:t>
      </w:r>
    </w:p>
    <w:p>
      <w:r>
        <w:rPr>
          <w:b w:val="0"/>
        </w:rPr>
        <w:t xml:space="preserve">S2: </w:t>
      </w:r>
      <w:r>
        <w:rPr>
          <w:b w:val="0"/>
        </w:rPr>
        <w:t>Tad runās tā kā ar žagām.</w:t>
      </w:r>
    </w:p>
    <w:p>
      <w:r>
        <w:rPr>
          <w:b/>
        </w:rPr>
        <w:t xml:space="preserve">S1: </w:t>
      </w:r>
      <w:r>
        <w:rPr>
          <w:b/>
        </w:rPr>
        <w:t>Ā, ar žagām. Ā, tas, jā. Bet vai baidīties, tavuprāt, ir veselīgi vai neveselīgi?</w:t>
      </w:r>
    </w:p>
    <w:p>
      <w:r>
        <w:rPr>
          <w:b w:val="0"/>
        </w:rPr>
        <w:t xml:space="preserve">S2: </w:t>
      </w:r>
      <w:r>
        <w:rPr>
          <w:b w:val="0"/>
        </w:rPr>
        <w:t>Nezinu. Nē.</w:t>
      </w:r>
    </w:p>
    <w:p>
      <w:r>
        <w:rPr>
          <w:b/>
        </w:rPr>
        <w:t xml:space="preserve">S1: </w:t>
      </w:r>
      <w:r>
        <w:rPr>
          <w:b/>
        </w:rPr>
        <w:t>Nav veselīgi vai ir veselīgi?</w:t>
      </w:r>
    </w:p>
    <w:p>
      <w:r>
        <w:rPr>
          <w:b w:val="0"/>
        </w:rPr>
        <w:t xml:space="preserve">S2: </w:t>
      </w:r>
      <w:r>
        <w:rPr>
          <w:b w:val="0"/>
        </w:rPr>
        <w:t>Nu, jā un nē.</w:t>
      </w:r>
    </w:p>
    <w:p>
      <w:pPr>
        <w:pStyle w:val="Heading2"/>
      </w:pPr>
      <w:r>
        <w:rPr>
          <w:sz w:val="24"/>
        </w:rPr>
        <w:t>00:35:42 - 00:37:42</w:t>
      </w:r>
    </w:p>
    <w:p>
      <w:r>
        <w:rPr>
          <w:b/>
        </w:rPr>
        <w:t xml:space="preserve">S1: </w:t>
      </w:r>
      <w:r>
        <w:rPr>
          <w:b/>
        </w:rPr>
        <w:t>Tu teici, ka viņa pārdzīvo tā kā visu laiku, ja? Kā rodas bailes?</w:t>
      </w:r>
    </w:p>
    <w:p>
      <w:r>
        <w:rPr>
          <w:b w:val="0"/>
        </w:rPr>
        <w:t xml:space="preserve">S2: </w:t>
      </w:r>
      <w:r>
        <w:rPr>
          <w:b w:val="0"/>
        </w:rPr>
        <w:t>Kad tā kaut kā ļoti stipri nobaida. Vai domā par kaut ko bailīgu.</w:t>
      </w:r>
    </w:p>
    <w:p>
      <w:r>
        <w:rPr>
          <w:b/>
        </w:rPr>
        <w:t xml:space="preserve">S1: </w:t>
      </w:r>
      <w:r>
        <w:rPr>
          <w:b/>
        </w:rPr>
        <w:t>Un ko iesākt ar bailēm? Ko tu, piemēram, viņai ieteiktu darīt?</w:t>
      </w:r>
    </w:p>
    <w:p>
      <w:r>
        <w:rPr>
          <w:b w:val="0"/>
        </w:rPr>
        <w:t xml:space="preserve">S2: </w:t>
      </w:r>
      <w:r>
        <w:rPr>
          <w:b w:val="0"/>
        </w:rPr>
        <w:t>Nebaidīties.</w:t>
      </w:r>
    </w:p>
    <w:p>
      <w:r>
        <w:rPr>
          <w:b/>
        </w:rPr>
        <w:t xml:space="preserve">S1: </w:t>
      </w:r>
      <w:r>
        <w:rPr>
          <w:b/>
        </w:rPr>
        <w:t>Kā to var? Kā var nebaidīties, ja ir bailes uznākušas?</w:t>
      </w:r>
    </w:p>
    <w:p>
      <w:r>
        <w:rPr>
          <w:b w:val="0"/>
        </w:rPr>
        <w:t xml:space="preserve">S2: </w:t>
      </w:r>
      <w:r>
        <w:rPr>
          <w:b w:val="0"/>
        </w:rPr>
        <w:t>Nezinu.</w:t>
      </w:r>
    </w:p>
    <w:p>
      <w:r>
        <w:rPr>
          <w:b/>
        </w:rPr>
        <w:t xml:space="preserve">S1: </w:t>
      </w:r>
      <w:r>
        <w:rPr>
          <w:b/>
        </w:rPr>
        <w:t>Labi. Tad skatāmies tālāk. 4.? Tu arī liki pie mazāk veseliem? Jā. Kā tā?</w:t>
      </w:r>
    </w:p>
    <w:p>
      <w:r>
        <w:rPr>
          <w:b w:val="0"/>
        </w:rPr>
        <w:t xml:space="preserve">S2: </w:t>
      </w:r>
      <w:r>
        <w:rPr>
          <w:b w:val="0"/>
        </w:rPr>
        <w:t>Nu, tā kā, jo tava... Viss uzpampis.</w:t>
      </w:r>
    </w:p>
    <w:p>
      <w:r>
        <w:rPr>
          <w:b/>
        </w:rPr>
        <w:t xml:space="preserve">S1: </w:t>
      </w:r>
      <w:r>
        <w:rPr>
          <w:b/>
        </w:rPr>
        <w:t>Kas varētu notikt viņai ķermenī?</w:t>
      </w:r>
    </w:p>
    <w:p>
      <w:r>
        <w:rPr>
          <w:b w:val="0"/>
        </w:rPr>
        <w:t xml:space="preserve">S2: </w:t>
      </w:r>
      <w:r>
        <w:rPr>
          <w:b w:val="0"/>
        </w:rPr>
        <w:t>Slimība kaut kāda.</w:t>
      </w:r>
    </w:p>
    <w:p>
      <w:r>
        <w:rPr>
          <w:b/>
        </w:rPr>
        <w:t xml:space="preserve">S1: </w:t>
      </w:r>
      <w:r>
        <w:rPr>
          <w:b/>
        </w:rPr>
        <w:t>Kas varētu būt noticis?</w:t>
      </w:r>
    </w:p>
    <w:p>
      <w:r>
        <w:rPr>
          <w:b w:val="0"/>
        </w:rPr>
        <w:t xml:space="preserve">S2: </w:t>
      </w:r>
      <w:r>
        <w:rPr>
          <w:b w:val="0"/>
        </w:rPr>
        <w:t>Viņa varbūt dzimusi tāda.</w:t>
      </w:r>
    </w:p>
    <w:p>
      <w:r>
        <w:rPr>
          <w:b/>
        </w:rPr>
        <w:t xml:space="preserve">S1: </w:t>
      </w:r>
      <w:r>
        <w:rPr>
          <w:b/>
        </w:rPr>
        <w:t>Vai varētu kaut ko darīt? Lai būtu vesels. Ko tu iztēlojies, ko viņa varētu darīt, lai būtu vesela?</w:t>
      </w:r>
    </w:p>
    <w:p>
      <w:r>
        <w:rPr>
          <w:b w:val="0"/>
        </w:rPr>
        <w:t xml:space="preserve">S2: </w:t>
      </w:r>
      <w:r>
        <w:rPr>
          <w:b w:val="0"/>
        </w:rPr>
        <w:t>Ar šito jau neko nepadarīt.</w:t>
      </w:r>
    </w:p>
    <w:p>
      <w:r>
        <w:rPr>
          <w:b/>
        </w:rPr>
        <w:t xml:space="preserve">S1: </w:t>
      </w:r>
      <w:r>
        <w:rPr>
          <w:b/>
        </w:rPr>
        <w:t>Labi. Tad skatāmies tālāk.</w:t>
      </w:r>
    </w:p>
    <w:p>
      <w:pPr>
        <w:pStyle w:val="Heading2"/>
      </w:pPr>
      <w:r>
        <w:rPr>
          <w:sz w:val="24"/>
        </w:rPr>
        <w:t>00:37:41 - 00:39:41</w:t>
      </w:r>
    </w:p>
    <w:p>
      <w:r>
        <w:rPr>
          <w:b/>
        </w:rPr>
        <w:t xml:space="preserve">S1: </w:t>
      </w:r>
      <w:r>
        <w:rPr>
          <w:b/>
        </w:rPr>
        <w:t>3.</w:t>
      </w:r>
    </w:p>
    <w:p>
      <w:r>
        <w:rPr>
          <w:b w:val="0"/>
        </w:rPr>
        <w:t xml:space="preserve">S2: </w:t>
      </w:r>
      <w:r>
        <w:rPr>
          <w:b w:val="0"/>
        </w:rPr>
        <w:t>Šitas tāds, kā šiten ceturtajā.</w:t>
      </w:r>
    </w:p>
    <w:p>
      <w:r>
        <w:rPr>
          <w:b/>
        </w:rPr>
        <w:t xml:space="preserve">S1: </w:t>
      </w:r>
      <w:r>
        <w:rPr>
          <w:b/>
        </w:rPr>
        <w:t>Līdzīgi, ja, tas pats?</w:t>
      </w:r>
    </w:p>
    <w:p>
      <w:r>
        <w:rPr>
          <w:b w:val="0"/>
        </w:rPr>
        <w:t xml:space="preserve">S2: </w:t>
      </w:r>
      <w:r>
        <w:rPr>
          <w:b w:val="0"/>
        </w:rPr>
        <w:t>Jā.</w:t>
      </w:r>
    </w:p>
    <w:p>
      <w:r>
        <w:rPr>
          <w:b/>
        </w:rPr>
        <w:t xml:space="preserve">S1: </w:t>
      </w:r>
      <w:r>
        <w:rPr>
          <w:b/>
        </w:rPr>
        <w:t>Un kā tev šķiet, ja mēs, piemēram, teiktu, ka viņi neveselīgi ēd, vai tu varētu iztēloties, ko viņi ēd? Teiksim, 3.</w:t>
      </w:r>
    </w:p>
    <w:p>
      <w:r>
        <w:rPr>
          <w:b w:val="0"/>
        </w:rPr>
        <w:t xml:space="preserve">S2: </w:t>
      </w:r>
      <w:r>
        <w:rPr>
          <w:b w:val="0"/>
        </w:rPr>
        <w:t>Nu, tā kā daudz neveselīgu ēdienu, burgerus katru dienu, picu.</w:t>
      </w:r>
    </w:p>
    <w:p>
      <w:r>
        <w:rPr>
          <w:b/>
        </w:rPr>
        <w:t xml:space="preserve">S1: </w:t>
      </w:r>
      <w:r>
        <w:rPr>
          <w:b/>
        </w:rPr>
        <w:t>Kā tev šķiet, vai cilvēki vispār ēd kaut ko tāpēc, ka garšo, vai ēd kāda cita iemesla dēļ vēl?</w:t>
      </w:r>
    </w:p>
    <w:p>
      <w:r>
        <w:rPr>
          <w:b w:val="0"/>
        </w:rPr>
        <w:t xml:space="preserve">S2: </w:t>
      </w:r>
      <w:r>
        <w:rPr>
          <w:b w:val="0"/>
        </w:rPr>
        <w:t>Nu, ja ļoti gribās ēst, tad vienalga jau ko ēst, galvenais ēst.</w:t>
      </w:r>
    </w:p>
    <w:p>
      <w:r>
        <w:rPr>
          <w:b/>
        </w:rPr>
        <w:t xml:space="preserve">S1: </w:t>
      </w:r>
      <w:r>
        <w:rPr>
          <w:b/>
        </w:rPr>
        <w:t>Un kā tev šķiet, kāpēc kaut kas garšo un kaut kas cits negaršo?</w:t>
      </w:r>
    </w:p>
    <w:p>
      <w:r>
        <w:rPr>
          <w:b w:val="0"/>
        </w:rPr>
        <w:t xml:space="preserve">S2: </w:t>
      </w:r>
      <w:r>
        <w:rPr>
          <w:b w:val="0"/>
        </w:rPr>
        <w:t>Nezinu.</w:t>
      </w:r>
    </w:p>
    <w:p>
      <w:r>
        <w:rPr>
          <w:b/>
        </w:rPr>
        <w:t xml:space="preserve">S1: </w:t>
      </w:r>
      <w:r>
        <w:rPr>
          <w:b/>
        </w:rPr>
        <w:t>Bet, ja, piemēram, cilvēks trešajā kartītē gribētu ēst veselīgi, ko tu ieteiktu?</w:t>
      </w:r>
    </w:p>
    <w:p>
      <w:r>
        <w:rPr>
          <w:b w:val="0"/>
        </w:rPr>
        <w:t xml:space="preserve">S2: </w:t>
      </w:r>
      <w:r>
        <w:rPr>
          <w:b w:val="0"/>
        </w:rPr>
        <w:t>Ēst veselīgi, nu, brokoļus tā. Kartupeļus. Burkānus. Kāpostu. Gaļu.</w:t>
      </w:r>
    </w:p>
    <w:p>
      <w:r>
        <w:rPr>
          <w:b/>
        </w:rPr>
        <w:t xml:space="preserve">S1: </w:t>
      </w:r>
      <w:r>
        <w:rPr>
          <w:b/>
        </w:rPr>
        <w:t>Labi, paldies, tad skatāmies tālāk? Ā, paga, 5. tev arī bija pie mazāk veseliem, ja?</w:t>
      </w:r>
    </w:p>
    <w:p>
      <w:r>
        <w:rPr>
          <w:b w:val="0"/>
        </w:rPr>
        <w:t xml:space="preserve">S2: </w:t>
      </w:r>
      <w:r>
        <w:rPr>
          <w:b w:val="0"/>
        </w:rPr>
        <w:t>Jā.</w:t>
      </w:r>
    </w:p>
    <w:p>
      <w:pPr>
        <w:pStyle w:val="Heading2"/>
      </w:pPr>
      <w:r>
        <w:rPr>
          <w:sz w:val="24"/>
        </w:rPr>
        <w:t>00:39:40 - 00:41:40</w:t>
      </w:r>
    </w:p>
    <w:p>
      <w:r>
        <w:rPr>
          <w:b/>
        </w:rPr>
        <w:t xml:space="preserve">S1: </w:t>
      </w:r>
      <w:r>
        <w:rPr>
          <w:b/>
        </w:rPr>
        <w:t>Kāpēc tā? Kāpēc tev šķiet, ka viņš mazāk vesels?</w:t>
      </w:r>
    </w:p>
    <w:p>
      <w:r>
        <w:rPr>
          <w:b w:val="0"/>
        </w:rPr>
        <w:t xml:space="preserve">S2: </w:t>
      </w:r>
      <w:r>
        <w:rPr>
          <w:b w:val="0"/>
        </w:rPr>
        <w:t>Nezinu.</w:t>
      </w:r>
    </w:p>
    <w:p>
      <w:r>
        <w:rPr>
          <w:b/>
        </w:rPr>
        <w:t xml:space="preserve">S1: </w:t>
      </w:r>
      <w:r>
        <w:rPr>
          <w:b/>
        </w:rPr>
        <w:t>Kas notiek viņam ķermenī?</w:t>
      </w:r>
    </w:p>
    <w:p>
      <w:r>
        <w:rPr>
          <w:b w:val="0"/>
        </w:rPr>
        <w:t xml:space="preserve">S2: </w:t>
      </w:r>
      <w:r>
        <w:rPr>
          <w:b w:val="0"/>
        </w:rPr>
        <w:t>Bēdīgs ļoti.</w:t>
      </w:r>
    </w:p>
    <w:p>
      <w:r>
        <w:rPr>
          <w:b/>
        </w:rPr>
        <w:t xml:space="preserve">S1: </w:t>
      </w:r>
      <w:r>
        <w:rPr>
          <w:b/>
        </w:rPr>
        <w:t>Kas varētu būt noticis?</w:t>
      </w:r>
    </w:p>
    <w:p>
      <w:r>
        <w:rPr>
          <w:b w:val="0"/>
        </w:rPr>
        <w:t xml:space="preserve">S2: </w:t>
      </w:r>
      <w:r>
        <w:rPr>
          <w:b w:val="0"/>
        </w:rPr>
        <w:t>Kaut kāds apbižoja viņu.</w:t>
      </w:r>
    </w:p>
    <w:p>
      <w:r>
        <w:rPr>
          <w:b/>
        </w:rPr>
        <w:t xml:space="preserve">S1: </w:t>
      </w:r>
      <w:r>
        <w:rPr>
          <w:b/>
        </w:rPr>
        <w:t>Un tad viņš arī kaut kā mazāk vesels? Labi. Un, piemēram, skaties, ja es teiktu, ka gan 3., gan 5., ka viņi neveselīgi ēd. Kā tev šķiet, vai viņi ēd vienādi vai atšķirīgi?</w:t>
      </w:r>
    </w:p>
    <w:p>
      <w:r>
        <w:rPr>
          <w:b w:val="0"/>
        </w:rPr>
        <w:t xml:space="preserve">S2: </w:t>
      </w:r>
      <w:r>
        <w:rPr>
          <w:b w:val="0"/>
        </w:rPr>
        <w:t>Atšķirīgi. Ā, nē.</w:t>
      </w:r>
    </w:p>
    <w:p>
      <w:r>
        <w:rPr>
          <w:b/>
        </w:rPr>
        <w:t xml:space="preserve">S1: </w:t>
      </w:r>
      <w:r>
        <w:rPr>
          <w:b/>
        </w:rPr>
        <w:t>Ja, piemēram, viņi abi gribētu ēst veselīgi, vai tu viņiem ieteiktu arī vienādi vai atšķirīgi ēst?</w:t>
      </w:r>
    </w:p>
    <w:p>
      <w:r>
        <w:rPr>
          <w:b w:val="0"/>
        </w:rPr>
        <w:t xml:space="preserve">S2: </w:t>
      </w:r>
      <w:r>
        <w:rPr>
          <w:b w:val="0"/>
        </w:rPr>
        <w:t>Vienādi.</w:t>
      </w:r>
    </w:p>
    <w:p>
      <w:r>
        <w:rPr>
          <w:b/>
        </w:rPr>
        <w:t xml:space="preserve">S1: </w:t>
      </w:r>
      <w:r>
        <w:rPr>
          <w:b/>
        </w:rPr>
        <w:t>Tad tas, ko tu minēji, ja, iepriekš.</w:t>
      </w:r>
    </w:p>
    <w:p>
      <w:r>
        <w:rPr>
          <w:b w:val="0"/>
        </w:rPr>
        <w:t xml:space="preserve">S2: </w:t>
      </w:r>
      <w:r>
        <w:rPr>
          <w:b w:val="0"/>
        </w:rPr>
        <w:t>Jā.</w:t>
      </w:r>
    </w:p>
    <w:p>
      <w:r>
        <w:rPr>
          <w:b/>
        </w:rPr>
        <w:t xml:space="preserve">S1: </w:t>
      </w:r>
      <w:r>
        <w:rPr>
          <w:b/>
        </w:rPr>
        <w:t>Labi, paldies, tad mums pēdējie divi vēl atlikuši. Tā, un šitais bija kurš pēc kārtas? 6., ja? Nu, kas tur notiek?</w:t>
      </w:r>
    </w:p>
    <w:p>
      <w:r>
        <w:rPr>
          <w:b w:val="0"/>
        </w:rPr>
        <w:t xml:space="preserve">S2: </w:t>
      </w:r>
      <w:r>
        <w:rPr>
          <w:b w:val="0"/>
        </w:rPr>
        <w:t>Viņa cigaretes lieto.</w:t>
      </w:r>
    </w:p>
    <w:p>
      <w:r>
        <w:rPr>
          <w:b/>
        </w:rPr>
        <w:t xml:space="preserve">S1: </w:t>
      </w:r>
      <w:r>
        <w:rPr>
          <w:b/>
        </w:rPr>
        <w:t>Un kas notiek viņai ķermenī?</w:t>
      </w:r>
    </w:p>
    <w:p>
      <w:pPr>
        <w:pStyle w:val="Heading2"/>
      </w:pPr>
      <w:r>
        <w:rPr>
          <w:sz w:val="24"/>
        </w:rPr>
        <w:t>00:41:39 - 00:43:39</w:t>
      </w:r>
    </w:p>
    <w:p>
      <w:r>
        <w:rPr>
          <w:b w:val="0"/>
        </w:rPr>
        <w:t xml:space="preserve">S2: </w:t>
      </w:r>
      <w:r>
        <w:rPr>
          <w:b w:val="0"/>
        </w:rPr>
        <w:t>Paliek sliktāk ar... Nu, tā kā vot šeit, tā kā (rāda uz krūtīm).</w:t>
      </w:r>
    </w:p>
    <w:p>
      <w:r>
        <w:rPr>
          <w:b/>
        </w:rPr>
        <w:t xml:space="preserve">S1: </w:t>
      </w:r>
      <w:r>
        <w:rPr>
          <w:b/>
        </w:rPr>
        <w:t>Krūtīs, ja? Un vai vēl kaut kas?</w:t>
      </w:r>
    </w:p>
    <w:p>
      <w:r>
        <w:rPr>
          <w:b w:val="0"/>
        </w:rPr>
        <w:t xml:space="preserve">S2: </w:t>
      </w:r>
      <w:r>
        <w:rPr>
          <w:b w:val="0"/>
        </w:rPr>
        <w:t>Nē.</w:t>
      </w:r>
    </w:p>
    <w:p>
      <w:r>
        <w:rPr>
          <w:b/>
        </w:rPr>
        <w:t xml:space="preserve">S1: </w:t>
      </w:r>
      <w:r>
        <w:rPr>
          <w:b/>
        </w:rPr>
        <w:t>Labi. Nu, un pēdējais, otrais.</w:t>
      </w:r>
    </w:p>
    <w:p>
      <w:r>
        <w:rPr>
          <w:b/>
        </w:rPr>
        <w:t xml:space="preserve">S1: </w:t>
      </w:r>
      <w:r>
        <w:rPr>
          <w:b/>
        </w:rPr>
        <w:t>Vai šis tev arī bija pie mazāk veseliem?</w:t>
      </w:r>
    </w:p>
    <w:p>
      <w:r>
        <w:rPr>
          <w:b w:val="0"/>
        </w:rPr>
        <w:t xml:space="preserve">S2: </w:t>
      </w:r>
      <w:r>
        <w:rPr>
          <w:b w:val="0"/>
        </w:rPr>
        <w:t>Ā, nē, šitā.</w:t>
      </w:r>
    </w:p>
    <w:p>
      <w:r>
        <w:rPr>
          <w:b/>
        </w:rPr>
        <w:t xml:space="preserve">S1: </w:t>
      </w:r>
      <w:r>
        <w:rPr>
          <w:b/>
        </w:rPr>
        <w:t>Ā, pie veseliem. Un ko tu teiktu par šo attēlu? Kā tu izvēlējies?</w:t>
      </w:r>
    </w:p>
    <w:p>
      <w:r>
        <w:rPr>
          <w:b w:val="0"/>
        </w:rPr>
        <w:t xml:space="preserve">S2: </w:t>
      </w:r>
      <w:r>
        <w:rPr>
          <w:b w:val="0"/>
        </w:rPr>
        <w:t>Nu, viņa nelieto cigaretes kā 6.</w:t>
      </w:r>
    </w:p>
    <w:p>
      <w:r>
        <w:rPr>
          <w:b/>
        </w:rPr>
        <w:t xml:space="preserve">S1: </w:t>
      </w:r>
      <w:r>
        <w:rPr>
          <w:b/>
        </w:rPr>
        <w:t>Vai viņa kaut ko dara, lai būtu vesela? (klusums) Labi. Nu, kā tu šobrīd jūties? Ja jāsalīdzina. (parāda to pašu priecīgāko sejiņu) Arī joprojām. Un, piemēram, ja tu paskatītos vēlreiz uz tiem attēliem ar bērniem, izvēlies kādu vienu vai vairākus, ar kuriem tu labprāt draudzētos!</w:t>
      </w:r>
    </w:p>
    <w:p>
      <w:pPr>
        <w:pStyle w:val="Heading2"/>
      </w:pPr>
      <w:r>
        <w:rPr>
          <w:sz w:val="24"/>
        </w:rPr>
        <w:t>00:43:38 - 00:45:38</w:t>
      </w:r>
    </w:p>
    <w:p>
      <w:r>
        <w:rPr>
          <w:b/>
        </w:rPr>
        <w:t xml:space="preserve">S1: </w:t>
      </w:r>
      <w:r>
        <w:rPr>
          <w:b/>
        </w:rPr>
        <w:t>Tie divi, ja? 1., 13. Kāpēc tu izvēlējies viņus?</w:t>
      </w:r>
    </w:p>
    <w:p>
      <w:r>
        <w:rPr>
          <w:b w:val="0"/>
        </w:rPr>
        <w:t xml:space="preserve">S2: </w:t>
      </w:r>
      <w:r>
        <w:rPr>
          <w:b w:val="0"/>
        </w:rPr>
        <w:t>Ā, nē, to labāk ne.</w:t>
      </w:r>
    </w:p>
    <w:p>
      <w:r>
        <w:rPr>
          <w:b/>
        </w:rPr>
        <w:t xml:space="preserve">S1: </w:t>
      </w:r>
      <w:r>
        <w:rPr>
          <w:b/>
        </w:rPr>
        <w:t>Paliek pirmais?</w:t>
      </w:r>
    </w:p>
    <w:p>
      <w:r>
        <w:rPr>
          <w:b w:val="0"/>
        </w:rPr>
        <w:t xml:space="preserve">S2: </w:t>
      </w:r>
      <w:r>
        <w:rPr>
          <w:b w:val="0"/>
        </w:rPr>
        <w:t>Jā.</w:t>
      </w:r>
    </w:p>
    <w:p>
      <w:r>
        <w:rPr>
          <w:b/>
        </w:rPr>
        <w:t xml:space="preserve">S1: </w:t>
      </w:r>
      <w:r>
        <w:rPr>
          <w:b/>
        </w:rPr>
        <w:t>Kāpēc tu gribētu draudzēties ar šo bērnu?</w:t>
      </w:r>
    </w:p>
    <w:p>
      <w:r>
        <w:rPr>
          <w:b w:val="0"/>
        </w:rPr>
        <w:t xml:space="preserve">S2: </w:t>
      </w:r>
      <w:r>
        <w:rPr>
          <w:b w:val="0"/>
        </w:rPr>
        <w:t>Jo viņš ir normāls. (klusums)</w:t>
      </w:r>
    </w:p>
    <w:p>
      <w:r>
        <w:rPr>
          <w:b/>
        </w:rPr>
        <w:t xml:space="preserve">S1: </w:t>
      </w:r>
      <w:r>
        <w:rPr>
          <w:b/>
        </w:rPr>
        <w:t>Vēl kaut kas, ko piebilst?</w:t>
      </w:r>
    </w:p>
    <w:p>
      <w:r>
        <w:rPr>
          <w:b w:val="0"/>
        </w:rPr>
        <w:t xml:space="preserve">S2: </w:t>
      </w:r>
      <w:r>
        <w:rPr>
          <w:b w:val="0"/>
        </w:rPr>
        <w:t>Nē.</w:t>
      </w:r>
    </w:p>
    <w:p>
      <w:r>
        <w:rPr>
          <w:b/>
        </w:rPr>
        <w:t xml:space="preserve">S1: </w:t>
      </w:r>
      <w:r>
        <w:rPr>
          <w:b/>
        </w:rPr>
        <w:t>Labi, paldies. (..)</w:t>
      </w:r>
    </w:p>
    <w:p>
      <w:r>
        <w:rPr>
          <w:b w:val="0"/>
        </w:rPr>
        <w:t xml:space="preserve">S2: </w:t>
      </w:r>
      <w:r>
        <w:rPr>
          <w:b w:val="0"/>
        </w:rPr>
        <w:t>Es varētu iet uz klasi.</w:t>
      </w:r>
    </w:p>
    <w:p>
      <w:r>
        <w:rPr>
          <w:b/>
        </w:rPr>
        <w:t xml:space="preserve">S1: </w:t>
      </w:r>
      <w:r>
        <w:rPr>
          <w:b/>
        </w:rPr>
        <w:t>Jā.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